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30" w:rsidRPr="00391B30" w:rsidRDefault="00391B30" w:rsidP="00391B30">
      <w:pPr>
        <w:ind w:left="-567"/>
        <w:jc w:val="center"/>
        <w:rPr>
          <w:rFonts w:ascii="Times New Roman" w:hAnsi="Times New Roman" w:cs="Times New Roman"/>
          <w:sz w:val="28"/>
        </w:rPr>
      </w:pPr>
      <w:r w:rsidRPr="00391B30">
        <w:rPr>
          <w:rFonts w:ascii="Times New Roman" w:hAnsi="Times New Roman" w:cs="Times New Roman"/>
          <w:sz w:val="28"/>
        </w:rPr>
        <w:t>АДМИНИСТРАЦИЯ СМОЛЕНСКОГО РАЙОНА АЛТАЙСКОГО КРАЯ</w:t>
      </w:r>
    </w:p>
    <w:p w:rsidR="00391B30" w:rsidRPr="00391B30" w:rsidRDefault="00391B30" w:rsidP="00391B30">
      <w:pPr>
        <w:ind w:left="-567"/>
        <w:jc w:val="center"/>
        <w:rPr>
          <w:rFonts w:ascii="Times New Roman" w:hAnsi="Times New Roman" w:cs="Times New Roman"/>
          <w:sz w:val="28"/>
        </w:rPr>
      </w:pPr>
    </w:p>
    <w:p w:rsidR="00391B30" w:rsidRDefault="00391B30" w:rsidP="00391B30">
      <w:pPr>
        <w:ind w:left="-567"/>
        <w:jc w:val="center"/>
        <w:rPr>
          <w:rFonts w:ascii="Times New Roman" w:hAnsi="Times New Roman" w:cs="Times New Roman"/>
          <w:sz w:val="28"/>
        </w:rPr>
      </w:pPr>
      <w:r w:rsidRPr="00391B30">
        <w:rPr>
          <w:rFonts w:ascii="Times New Roman" w:hAnsi="Times New Roman" w:cs="Times New Roman"/>
          <w:sz w:val="28"/>
        </w:rPr>
        <w:t>ПОСТАНОВЛЕНИЕ</w:t>
      </w:r>
    </w:p>
    <w:p w:rsidR="00391B30" w:rsidRDefault="00391B30" w:rsidP="00391B30">
      <w:pPr>
        <w:ind w:left="-567"/>
        <w:jc w:val="center"/>
        <w:rPr>
          <w:rFonts w:ascii="Times New Roman" w:hAnsi="Times New Roman" w:cs="Times New Roman"/>
          <w:sz w:val="28"/>
        </w:rPr>
      </w:pPr>
    </w:p>
    <w:p w:rsidR="003C3220" w:rsidRPr="00391B30" w:rsidRDefault="003C3220" w:rsidP="00391B30">
      <w:pPr>
        <w:ind w:left="-567"/>
        <w:jc w:val="center"/>
        <w:rPr>
          <w:rFonts w:ascii="Times New Roman" w:hAnsi="Times New Roman" w:cs="Times New Roman"/>
          <w:sz w:val="28"/>
        </w:rPr>
      </w:pPr>
    </w:p>
    <w:p w:rsidR="00391B30" w:rsidRDefault="00391B30" w:rsidP="00391B30">
      <w:pPr>
        <w:ind w:left="-567"/>
        <w:jc w:val="both"/>
        <w:rPr>
          <w:rStyle w:val="1"/>
        </w:rPr>
      </w:pPr>
      <w:r w:rsidRPr="00391B30">
        <w:rPr>
          <w:rStyle w:val="1"/>
        </w:rPr>
        <w:t>_</w:t>
      </w:r>
      <w:r w:rsidR="00920562" w:rsidRPr="00920562">
        <w:rPr>
          <w:rStyle w:val="1"/>
          <w:u w:val="single"/>
        </w:rPr>
        <w:t>01.12.2022</w:t>
      </w:r>
      <w:r w:rsidR="00390BED">
        <w:rPr>
          <w:rStyle w:val="1"/>
        </w:rPr>
        <w:t>_</w:t>
      </w:r>
      <w:r w:rsidRPr="00391B30">
        <w:rPr>
          <w:rStyle w:val="1"/>
        </w:rPr>
        <w:t>__ № _</w:t>
      </w:r>
      <w:r w:rsidR="00920562" w:rsidRPr="00920562">
        <w:rPr>
          <w:rStyle w:val="1"/>
          <w:u w:val="single"/>
        </w:rPr>
        <w:t>1069</w:t>
      </w:r>
      <w:r w:rsidR="00390BED">
        <w:rPr>
          <w:rStyle w:val="1"/>
        </w:rPr>
        <w:t>_</w:t>
      </w:r>
      <w:r w:rsidRPr="00391B30">
        <w:rPr>
          <w:rStyle w:val="1"/>
        </w:rPr>
        <w:tab/>
      </w:r>
      <w:r w:rsidRPr="00391B30">
        <w:rPr>
          <w:rStyle w:val="1"/>
        </w:rPr>
        <w:tab/>
      </w:r>
      <w:r w:rsidRPr="00391B30">
        <w:rPr>
          <w:rStyle w:val="1"/>
        </w:rPr>
        <w:tab/>
      </w:r>
      <w:r w:rsidRPr="00391B30">
        <w:rPr>
          <w:rStyle w:val="1"/>
        </w:rPr>
        <w:tab/>
      </w:r>
      <w:r w:rsidRPr="00391B30">
        <w:rPr>
          <w:rStyle w:val="1"/>
        </w:rPr>
        <w:tab/>
      </w:r>
      <w:r w:rsidR="003C3220">
        <w:rPr>
          <w:rStyle w:val="1"/>
        </w:rPr>
        <w:tab/>
      </w:r>
      <w:r w:rsidRPr="00391B30">
        <w:rPr>
          <w:rStyle w:val="1"/>
        </w:rPr>
        <w:tab/>
      </w:r>
      <w:r>
        <w:rPr>
          <w:rStyle w:val="1"/>
        </w:rPr>
        <w:t xml:space="preserve">      </w:t>
      </w:r>
      <w:proofErr w:type="gramStart"/>
      <w:r w:rsidRPr="00391B30">
        <w:rPr>
          <w:rStyle w:val="1"/>
        </w:rPr>
        <w:t>с</w:t>
      </w:r>
      <w:proofErr w:type="gramEnd"/>
      <w:r w:rsidRPr="00391B30">
        <w:rPr>
          <w:rStyle w:val="1"/>
        </w:rPr>
        <w:t>. Смоленское</w:t>
      </w:r>
    </w:p>
    <w:p w:rsidR="00391B30" w:rsidRDefault="00391B30" w:rsidP="00391B30">
      <w:pPr>
        <w:ind w:left="-567"/>
        <w:jc w:val="both"/>
        <w:rPr>
          <w:rStyle w:val="1"/>
          <w:sz w:val="28"/>
          <w:szCs w:val="28"/>
        </w:rPr>
      </w:pPr>
    </w:p>
    <w:p w:rsidR="003C3220" w:rsidRPr="003C3220" w:rsidRDefault="003C3220" w:rsidP="00391B30">
      <w:pPr>
        <w:ind w:left="-567"/>
        <w:jc w:val="both"/>
        <w:rPr>
          <w:rStyle w:val="1"/>
          <w:sz w:val="28"/>
          <w:szCs w:val="28"/>
        </w:rPr>
      </w:pPr>
    </w:p>
    <w:p w:rsidR="00E738B4" w:rsidRPr="003C3220" w:rsidRDefault="00E738B4" w:rsidP="00391B30">
      <w:pPr>
        <w:pStyle w:val="Bodytext1"/>
        <w:shd w:val="clear" w:color="auto" w:fill="auto"/>
        <w:spacing w:before="0" w:after="0" w:line="322" w:lineRule="exact"/>
        <w:ind w:left="-567" w:right="4800"/>
        <w:rPr>
          <w:sz w:val="28"/>
          <w:szCs w:val="28"/>
        </w:rPr>
      </w:pPr>
      <w:r w:rsidRPr="003C3220">
        <w:rPr>
          <w:rStyle w:val="1"/>
          <w:color w:val="000000"/>
          <w:sz w:val="28"/>
          <w:szCs w:val="28"/>
        </w:rPr>
        <w:t>О создании согласительной комиссии по урегулированию разногласий по проекту генеральн</w:t>
      </w:r>
      <w:r w:rsidR="00430081" w:rsidRPr="003C3220">
        <w:rPr>
          <w:rStyle w:val="1"/>
          <w:color w:val="000000"/>
          <w:sz w:val="28"/>
          <w:szCs w:val="28"/>
        </w:rPr>
        <w:t>ого</w:t>
      </w:r>
      <w:r w:rsidRPr="003C3220">
        <w:rPr>
          <w:rStyle w:val="1"/>
          <w:color w:val="000000"/>
          <w:sz w:val="28"/>
          <w:szCs w:val="28"/>
        </w:rPr>
        <w:t xml:space="preserve"> план</w:t>
      </w:r>
      <w:r w:rsidR="00430081" w:rsidRPr="003C3220">
        <w:rPr>
          <w:rStyle w:val="1"/>
          <w:color w:val="000000"/>
          <w:sz w:val="28"/>
          <w:szCs w:val="28"/>
        </w:rPr>
        <w:t>а</w:t>
      </w:r>
      <w:r w:rsidRPr="003C3220">
        <w:rPr>
          <w:rStyle w:val="1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3B4249">
        <w:rPr>
          <w:rStyle w:val="1"/>
          <w:color w:val="000000"/>
          <w:sz w:val="28"/>
          <w:szCs w:val="28"/>
        </w:rPr>
        <w:t>Ануйский</w:t>
      </w:r>
      <w:proofErr w:type="spellEnd"/>
      <w:r w:rsidRPr="003C3220">
        <w:rPr>
          <w:rStyle w:val="1"/>
          <w:color w:val="000000"/>
          <w:sz w:val="28"/>
          <w:szCs w:val="28"/>
        </w:rPr>
        <w:t xml:space="preserve"> сельсовет </w:t>
      </w:r>
      <w:r w:rsidR="00430081" w:rsidRPr="003C3220">
        <w:rPr>
          <w:rStyle w:val="1"/>
          <w:color w:val="000000"/>
          <w:sz w:val="28"/>
          <w:szCs w:val="28"/>
        </w:rPr>
        <w:t>Смоле</w:t>
      </w:r>
      <w:r w:rsidR="003C3220">
        <w:rPr>
          <w:rStyle w:val="1"/>
          <w:color w:val="000000"/>
          <w:sz w:val="28"/>
          <w:szCs w:val="28"/>
        </w:rPr>
        <w:t>н</w:t>
      </w:r>
      <w:r w:rsidR="00430081" w:rsidRPr="003C3220">
        <w:rPr>
          <w:rStyle w:val="1"/>
          <w:color w:val="000000"/>
          <w:sz w:val="28"/>
          <w:szCs w:val="28"/>
        </w:rPr>
        <w:t>ского</w:t>
      </w:r>
      <w:r w:rsidRPr="003C3220">
        <w:rPr>
          <w:rStyle w:val="1"/>
          <w:color w:val="000000"/>
          <w:sz w:val="28"/>
          <w:szCs w:val="28"/>
        </w:rPr>
        <w:t xml:space="preserve"> района Алтайского края</w:t>
      </w:r>
    </w:p>
    <w:p w:rsidR="00E738B4" w:rsidRDefault="00E738B4" w:rsidP="00391B30">
      <w:pPr>
        <w:pStyle w:val="Bodytext21"/>
        <w:shd w:val="clear" w:color="auto" w:fill="auto"/>
        <w:ind w:left="-567"/>
        <w:rPr>
          <w:rStyle w:val="Bodytext20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3C3220" w:rsidRPr="003C3220" w:rsidRDefault="003C3220" w:rsidP="00391B30">
      <w:pPr>
        <w:pStyle w:val="Bodytext21"/>
        <w:shd w:val="clear" w:color="auto" w:fill="auto"/>
        <w:ind w:left="-567"/>
        <w:rPr>
          <w:rFonts w:ascii="Times New Roman" w:hAnsi="Times New Roman" w:cs="Times New Roman"/>
          <w:sz w:val="28"/>
          <w:szCs w:val="28"/>
        </w:rPr>
      </w:pPr>
    </w:p>
    <w:p w:rsidR="00391B30" w:rsidRPr="003C3220" w:rsidRDefault="00E738B4" w:rsidP="003C3220">
      <w:pPr>
        <w:pStyle w:val="Bodytext1"/>
        <w:shd w:val="clear" w:color="auto" w:fill="auto"/>
        <w:tabs>
          <w:tab w:val="left" w:pos="8505"/>
        </w:tabs>
        <w:spacing w:before="0" w:after="0" w:line="276" w:lineRule="auto"/>
        <w:ind w:left="-567" w:right="2" w:firstLine="520"/>
        <w:rPr>
          <w:rStyle w:val="1"/>
          <w:color w:val="000000"/>
          <w:sz w:val="28"/>
          <w:szCs w:val="28"/>
        </w:rPr>
      </w:pPr>
      <w:proofErr w:type="gramStart"/>
      <w:r w:rsidRPr="003C3220">
        <w:rPr>
          <w:rStyle w:val="1"/>
          <w:color w:val="000000"/>
          <w:sz w:val="28"/>
          <w:szCs w:val="28"/>
        </w:rPr>
        <w:t>В с</w:t>
      </w:r>
      <w:r w:rsidR="00E83E81" w:rsidRPr="003C3220">
        <w:rPr>
          <w:rStyle w:val="1"/>
          <w:color w:val="000000"/>
          <w:sz w:val="28"/>
          <w:szCs w:val="28"/>
        </w:rPr>
        <w:t>о</w:t>
      </w:r>
      <w:r w:rsidRPr="003C3220">
        <w:rPr>
          <w:rStyle w:val="1"/>
          <w:color w:val="000000"/>
          <w:sz w:val="28"/>
          <w:szCs w:val="28"/>
        </w:rPr>
        <w:t>ответствии с Федеральным законом от 06.10.2003 № 131-Ф</w:t>
      </w:r>
      <w:r w:rsidR="00391B30" w:rsidRPr="003C3220">
        <w:rPr>
          <w:rStyle w:val="1"/>
          <w:color w:val="000000"/>
          <w:sz w:val="28"/>
          <w:szCs w:val="28"/>
        </w:rPr>
        <w:t>З</w:t>
      </w:r>
      <w:r w:rsidRPr="003C3220">
        <w:rPr>
          <w:rStyle w:val="1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9 статьи 25 Градостроительного кодекса Российской Федерации, с целью урегулирования разногласий, послуживших основанием для подготовки заключения о несогласии с проектом генеральн</w:t>
      </w:r>
      <w:r w:rsidR="00430081" w:rsidRPr="003C3220">
        <w:rPr>
          <w:rStyle w:val="1"/>
          <w:color w:val="000000"/>
          <w:sz w:val="28"/>
          <w:szCs w:val="28"/>
        </w:rPr>
        <w:t>ого</w:t>
      </w:r>
      <w:r w:rsidRPr="003C3220">
        <w:rPr>
          <w:rStyle w:val="1"/>
          <w:color w:val="000000"/>
          <w:sz w:val="28"/>
          <w:szCs w:val="28"/>
        </w:rPr>
        <w:t xml:space="preserve"> план</w:t>
      </w:r>
      <w:r w:rsidR="00430081" w:rsidRPr="003C3220">
        <w:rPr>
          <w:rStyle w:val="1"/>
          <w:color w:val="000000"/>
          <w:sz w:val="28"/>
          <w:szCs w:val="28"/>
        </w:rPr>
        <w:t>а</w:t>
      </w:r>
      <w:r w:rsidRPr="003C3220">
        <w:rPr>
          <w:rStyle w:val="1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3B4249">
        <w:rPr>
          <w:rStyle w:val="1"/>
          <w:color w:val="000000"/>
          <w:sz w:val="28"/>
          <w:szCs w:val="28"/>
        </w:rPr>
        <w:t>Ануйский</w:t>
      </w:r>
      <w:proofErr w:type="spellEnd"/>
      <w:r w:rsidR="003B4249">
        <w:rPr>
          <w:rStyle w:val="1"/>
          <w:color w:val="000000"/>
          <w:sz w:val="28"/>
          <w:szCs w:val="28"/>
        </w:rPr>
        <w:t xml:space="preserve"> сельсовет </w:t>
      </w:r>
      <w:r w:rsidR="00430081" w:rsidRPr="003C3220">
        <w:rPr>
          <w:rStyle w:val="1"/>
          <w:color w:val="000000"/>
          <w:sz w:val="28"/>
          <w:szCs w:val="28"/>
        </w:rPr>
        <w:t>Смоленского</w:t>
      </w:r>
      <w:r w:rsidRPr="003C3220">
        <w:rPr>
          <w:rStyle w:val="1"/>
          <w:color w:val="000000"/>
          <w:sz w:val="28"/>
          <w:szCs w:val="28"/>
        </w:rPr>
        <w:t xml:space="preserve"> района Алтайского края,</w:t>
      </w:r>
      <w:r w:rsidR="00391B30" w:rsidRPr="003C3220">
        <w:rPr>
          <w:rStyle w:val="1"/>
          <w:color w:val="000000"/>
          <w:sz w:val="28"/>
          <w:szCs w:val="28"/>
        </w:rPr>
        <w:t xml:space="preserve"> Администрация Смоленского района Алтайского края ПОСТАНОВЛЯЕТ:</w:t>
      </w:r>
      <w:proofErr w:type="gramEnd"/>
    </w:p>
    <w:p w:rsidR="00E738B4" w:rsidRDefault="00391B30" w:rsidP="003C3220">
      <w:pPr>
        <w:pStyle w:val="Bodytext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76" w:lineRule="auto"/>
        <w:ind w:left="-567" w:right="2"/>
        <w:rPr>
          <w:rStyle w:val="1"/>
          <w:color w:val="000000"/>
          <w:sz w:val="28"/>
          <w:szCs w:val="28"/>
        </w:rPr>
      </w:pPr>
      <w:r w:rsidRPr="003C3220">
        <w:rPr>
          <w:rStyle w:val="1"/>
          <w:color w:val="000000"/>
          <w:sz w:val="28"/>
          <w:szCs w:val="28"/>
        </w:rPr>
        <w:t>Со</w:t>
      </w:r>
      <w:r w:rsidR="00E738B4" w:rsidRPr="003C3220">
        <w:rPr>
          <w:rStyle w:val="1"/>
          <w:color w:val="000000"/>
          <w:sz w:val="28"/>
          <w:szCs w:val="28"/>
        </w:rPr>
        <w:t xml:space="preserve">здать согласительную комиссию по урегулированию разногласий, послуживших основанием для подготовки заключения о несогласии с проектом внесения изменений в генеральный план муниципального образования </w:t>
      </w:r>
      <w:proofErr w:type="spellStart"/>
      <w:r w:rsidR="003B4249">
        <w:rPr>
          <w:rStyle w:val="1"/>
          <w:color w:val="000000"/>
          <w:sz w:val="28"/>
          <w:szCs w:val="28"/>
        </w:rPr>
        <w:t>Ануйский</w:t>
      </w:r>
      <w:proofErr w:type="spellEnd"/>
      <w:r w:rsidR="00E738B4" w:rsidRPr="003C3220">
        <w:rPr>
          <w:rStyle w:val="1"/>
          <w:color w:val="000000"/>
          <w:sz w:val="28"/>
          <w:szCs w:val="28"/>
        </w:rPr>
        <w:t xml:space="preserve"> сельсовет </w:t>
      </w:r>
      <w:r w:rsidR="00430081" w:rsidRPr="003C3220">
        <w:rPr>
          <w:rStyle w:val="1"/>
          <w:color w:val="000000"/>
          <w:sz w:val="28"/>
          <w:szCs w:val="28"/>
        </w:rPr>
        <w:t>Смоленского</w:t>
      </w:r>
      <w:r w:rsidR="00E738B4" w:rsidRPr="003C3220">
        <w:rPr>
          <w:rStyle w:val="1"/>
          <w:color w:val="000000"/>
          <w:sz w:val="28"/>
          <w:szCs w:val="28"/>
        </w:rPr>
        <w:t xml:space="preserve"> района Алтайского края (далее «согласительная комиссия»).</w:t>
      </w:r>
    </w:p>
    <w:p w:rsidR="00E738B4" w:rsidRPr="003C3220" w:rsidRDefault="00E738B4" w:rsidP="003C3220">
      <w:pPr>
        <w:pStyle w:val="Bodytext1"/>
        <w:numPr>
          <w:ilvl w:val="0"/>
          <w:numId w:val="1"/>
        </w:numPr>
        <w:shd w:val="clear" w:color="auto" w:fill="auto"/>
        <w:tabs>
          <w:tab w:val="left" w:pos="142"/>
          <w:tab w:val="left" w:pos="453"/>
          <w:tab w:val="left" w:pos="9072"/>
        </w:tabs>
        <w:spacing w:before="0" w:after="0" w:line="276" w:lineRule="auto"/>
        <w:ind w:left="-567" w:right="2"/>
        <w:rPr>
          <w:sz w:val="28"/>
          <w:szCs w:val="28"/>
        </w:rPr>
      </w:pPr>
      <w:r w:rsidRPr="003C3220">
        <w:rPr>
          <w:rStyle w:val="1"/>
          <w:color w:val="000000"/>
          <w:sz w:val="28"/>
          <w:szCs w:val="28"/>
        </w:rPr>
        <w:t>Утвердить Положение о согласительной комиссии</w:t>
      </w:r>
      <w:r w:rsidR="00D96EDE">
        <w:rPr>
          <w:rStyle w:val="1"/>
          <w:color w:val="000000"/>
          <w:sz w:val="28"/>
          <w:szCs w:val="28"/>
        </w:rPr>
        <w:t xml:space="preserve"> (приложение 1).</w:t>
      </w:r>
    </w:p>
    <w:p w:rsidR="00E738B4" w:rsidRPr="003C3220" w:rsidRDefault="00E738B4" w:rsidP="003C3220">
      <w:pPr>
        <w:pStyle w:val="Bodytext1"/>
        <w:numPr>
          <w:ilvl w:val="0"/>
          <w:numId w:val="1"/>
        </w:numPr>
        <w:shd w:val="clear" w:color="auto" w:fill="auto"/>
        <w:tabs>
          <w:tab w:val="left" w:pos="142"/>
          <w:tab w:val="left" w:pos="453"/>
          <w:tab w:val="left" w:pos="9072"/>
        </w:tabs>
        <w:spacing w:before="0" w:after="0" w:line="276" w:lineRule="auto"/>
        <w:ind w:left="-567" w:right="2"/>
        <w:rPr>
          <w:rStyle w:val="1"/>
          <w:sz w:val="28"/>
          <w:szCs w:val="28"/>
        </w:rPr>
      </w:pPr>
      <w:r w:rsidRPr="003C3220">
        <w:rPr>
          <w:rStyle w:val="1"/>
          <w:color w:val="000000"/>
          <w:sz w:val="28"/>
          <w:szCs w:val="28"/>
        </w:rPr>
        <w:t>Утвердить состав согласительной комиссии</w:t>
      </w:r>
      <w:r w:rsidR="00D96EDE">
        <w:rPr>
          <w:rStyle w:val="1"/>
          <w:color w:val="000000"/>
          <w:sz w:val="28"/>
          <w:szCs w:val="28"/>
        </w:rPr>
        <w:t xml:space="preserve"> (приложение 2).</w:t>
      </w:r>
    </w:p>
    <w:p w:rsidR="00430081" w:rsidRPr="003C3220" w:rsidRDefault="00430081" w:rsidP="00391B30">
      <w:pPr>
        <w:pStyle w:val="Bodytext1"/>
        <w:shd w:val="clear" w:color="auto" w:fill="auto"/>
        <w:tabs>
          <w:tab w:val="left" w:pos="453"/>
        </w:tabs>
        <w:spacing w:before="0" w:after="0" w:line="276" w:lineRule="auto"/>
        <w:ind w:left="-567"/>
        <w:rPr>
          <w:rStyle w:val="1"/>
          <w:color w:val="000000"/>
          <w:sz w:val="28"/>
          <w:szCs w:val="28"/>
        </w:rPr>
      </w:pPr>
    </w:p>
    <w:p w:rsidR="00430081" w:rsidRPr="003C3220" w:rsidRDefault="00430081" w:rsidP="00391B30">
      <w:pPr>
        <w:pStyle w:val="Bodytext1"/>
        <w:shd w:val="clear" w:color="auto" w:fill="auto"/>
        <w:tabs>
          <w:tab w:val="left" w:pos="453"/>
        </w:tabs>
        <w:spacing w:before="0" w:after="0" w:line="322" w:lineRule="exact"/>
        <w:ind w:left="-567"/>
        <w:rPr>
          <w:rStyle w:val="1"/>
          <w:color w:val="000000"/>
          <w:sz w:val="28"/>
          <w:szCs w:val="28"/>
        </w:rPr>
      </w:pPr>
    </w:p>
    <w:p w:rsidR="00430081" w:rsidRPr="003C3220" w:rsidRDefault="00430081" w:rsidP="00391B30">
      <w:pPr>
        <w:pStyle w:val="Bodytext1"/>
        <w:shd w:val="clear" w:color="auto" w:fill="auto"/>
        <w:tabs>
          <w:tab w:val="left" w:pos="453"/>
        </w:tabs>
        <w:spacing w:before="0" w:after="0" w:line="322" w:lineRule="exact"/>
        <w:ind w:left="-567"/>
        <w:rPr>
          <w:rStyle w:val="1"/>
          <w:color w:val="000000"/>
          <w:sz w:val="28"/>
          <w:szCs w:val="28"/>
        </w:rPr>
      </w:pPr>
    </w:p>
    <w:p w:rsidR="0030041E" w:rsidRDefault="00430081" w:rsidP="00391B30">
      <w:pPr>
        <w:pStyle w:val="Bodytext1"/>
        <w:shd w:val="clear" w:color="auto" w:fill="auto"/>
        <w:tabs>
          <w:tab w:val="left" w:pos="453"/>
        </w:tabs>
        <w:spacing w:before="0" w:after="0" w:line="322" w:lineRule="exact"/>
        <w:ind w:left="-567"/>
        <w:rPr>
          <w:rStyle w:val="1"/>
          <w:color w:val="000000"/>
          <w:sz w:val="28"/>
          <w:szCs w:val="28"/>
        </w:rPr>
      </w:pPr>
      <w:r w:rsidRPr="003C3220">
        <w:rPr>
          <w:rStyle w:val="1"/>
          <w:color w:val="000000"/>
          <w:sz w:val="28"/>
          <w:szCs w:val="28"/>
        </w:rPr>
        <w:t xml:space="preserve">Глава </w:t>
      </w:r>
      <w:r w:rsidR="00391B30" w:rsidRPr="003C3220">
        <w:rPr>
          <w:rStyle w:val="1"/>
          <w:color w:val="000000"/>
          <w:sz w:val="28"/>
          <w:szCs w:val="28"/>
        </w:rPr>
        <w:t>района</w:t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ab/>
      </w:r>
      <w:r w:rsidR="003C3220">
        <w:rPr>
          <w:rStyle w:val="1"/>
          <w:color w:val="000000"/>
          <w:sz w:val="28"/>
          <w:szCs w:val="28"/>
        </w:rPr>
        <w:tab/>
      </w:r>
      <w:r w:rsidR="00391B30" w:rsidRPr="003C3220">
        <w:rPr>
          <w:rStyle w:val="1"/>
          <w:color w:val="000000"/>
          <w:sz w:val="28"/>
          <w:szCs w:val="28"/>
        </w:rPr>
        <w:t>Л.В. Моисеева</w:t>
      </w:r>
    </w:p>
    <w:p w:rsidR="0030041E" w:rsidRDefault="0030041E">
      <w:pPr>
        <w:widowControl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 w:type="page"/>
      </w:r>
    </w:p>
    <w:p w:rsidR="00E83E81" w:rsidRPr="003C3220" w:rsidRDefault="00E83E81" w:rsidP="00391B30">
      <w:pPr>
        <w:pStyle w:val="Bodytext1"/>
        <w:shd w:val="clear" w:color="auto" w:fill="auto"/>
        <w:tabs>
          <w:tab w:val="left" w:pos="453"/>
        </w:tabs>
        <w:spacing w:before="0" w:after="0" w:line="322" w:lineRule="exact"/>
        <w:ind w:left="-567"/>
        <w:rPr>
          <w:sz w:val="28"/>
          <w:szCs w:val="28"/>
        </w:rPr>
        <w:sectPr w:rsidR="00E83E81" w:rsidRPr="003C3220" w:rsidSect="0043008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0041E" w:rsidRPr="0059315C" w:rsidRDefault="0030041E" w:rsidP="00413C25">
      <w:pPr>
        <w:pStyle w:val="Bodytext1"/>
        <w:shd w:val="clear" w:color="auto" w:fill="auto"/>
        <w:tabs>
          <w:tab w:val="left" w:pos="540"/>
          <w:tab w:val="left" w:pos="580"/>
          <w:tab w:val="left" w:pos="720"/>
          <w:tab w:val="left" w:pos="1440"/>
          <w:tab w:val="left" w:pos="2160"/>
          <w:tab w:val="left" w:pos="2880"/>
          <w:tab w:val="left" w:pos="3840"/>
        </w:tabs>
        <w:spacing w:before="0" w:after="0" w:line="322" w:lineRule="exact"/>
        <w:ind w:left="-284" w:right="40" w:firstLine="283"/>
        <w:jc w:val="right"/>
        <w:rPr>
          <w:sz w:val="28"/>
          <w:szCs w:val="28"/>
        </w:rPr>
      </w:pPr>
      <w:r w:rsidRPr="0059315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041E" w:rsidRPr="0059315C" w:rsidRDefault="0030041E" w:rsidP="00413C25">
      <w:pPr>
        <w:shd w:val="clear" w:color="auto" w:fill="FFFFFF"/>
        <w:ind w:left="-284" w:right="40" w:firstLine="283"/>
        <w:contextualSpacing/>
        <w:jc w:val="right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к  постановлению  Администр</w:t>
      </w:r>
      <w:r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 xml:space="preserve">ции </w:t>
      </w:r>
    </w:p>
    <w:p w:rsidR="0030041E" w:rsidRPr="0059315C" w:rsidRDefault="0030041E" w:rsidP="00413C25">
      <w:pPr>
        <w:shd w:val="clear" w:color="auto" w:fill="FFFFFF"/>
        <w:ind w:left="-284" w:right="40" w:firstLine="283"/>
        <w:contextualSpacing/>
        <w:jc w:val="right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Смоленского района  Алтайского края</w:t>
      </w:r>
    </w:p>
    <w:p w:rsidR="00E738B4" w:rsidRPr="00391B30" w:rsidRDefault="0030041E" w:rsidP="00413C25">
      <w:pPr>
        <w:pStyle w:val="Bodytext1"/>
        <w:shd w:val="clear" w:color="auto" w:fill="auto"/>
        <w:spacing w:before="0" w:after="101" w:line="322" w:lineRule="exact"/>
        <w:ind w:left="-284" w:right="80" w:firstLine="283"/>
        <w:jc w:val="right"/>
        <w:rPr>
          <w:sz w:val="24"/>
          <w:szCs w:val="24"/>
        </w:rPr>
      </w:pPr>
      <w:r w:rsidRPr="005931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8750F1">
        <w:rPr>
          <w:sz w:val="28"/>
          <w:szCs w:val="28"/>
          <w:u w:val="single"/>
        </w:rPr>
        <w:t xml:space="preserve"> </w:t>
      </w:r>
      <w:r w:rsidR="004C237D">
        <w:rPr>
          <w:sz w:val="28"/>
          <w:szCs w:val="28"/>
          <w:u w:val="single"/>
        </w:rPr>
        <w:t>01.12.2022</w:t>
      </w:r>
      <w:r w:rsidR="008750F1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6E2D83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 </w:t>
      </w:r>
      <w:r w:rsidR="004C237D">
        <w:rPr>
          <w:sz w:val="28"/>
          <w:szCs w:val="28"/>
          <w:u w:val="single"/>
        </w:rPr>
        <w:t>1069</w:t>
      </w:r>
      <w:r>
        <w:rPr>
          <w:sz w:val="28"/>
          <w:szCs w:val="28"/>
          <w:u w:val="single"/>
        </w:rPr>
        <w:t xml:space="preserve"> .</w:t>
      </w:r>
    </w:p>
    <w:p w:rsidR="00E738B4" w:rsidRPr="0030041E" w:rsidRDefault="00E738B4" w:rsidP="00413C25">
      <w:pPr>
        <w:pStyle w:val="Bodytext41"/>
        <w:shd w:val="clear" w:color="auto" w:fill="auto"/>
        <w:spacing w:before="0" w:after="0" w:line="276" w:lineRule="auto"/>
        <w:ind w:left="-284" w:right="23" w:firstLine="283"/>
        <w:rPr>
          <w:sz w:val="28"/>
          <w:szCs w:val="28"/>
        </w:rPr>
      </w:pPr>
      <w:r w:rsidRPr="0030041E">
        <w:rPr>
          <w:rStyle w:val="Bodytext40"/>
          <w:bCs/>
          <w:color w:val="000000"/>
          <w:sz w:val="28"/>
          <w:szCs w:val="28"/>
        </w:rPr>
        <w:t>ПОЛОЖЕНИЕ</w:t>
      </w:r>
    </w:p>
    <w:p w:rsidR="00E738B4" w:rsidRPr="0030041E" w:rsidRDefault="00E738B4" w:rsidP="00413C25">
      <w:pPr>
        <w:pStyle w:val="Bodytext41"/>
        <w:shd w:val="clear" w:color="auto" w:fill="auto"/>
        <w:spacing w:before="0" w:after="486" w:line="276" w:lineRule="auto"/>
        <w:ind w:left="-284" w:right="23" w:firstLine="283"/>
        <w:rPr>
          <w:sz w:val="28"/>
          <w:szCs w:val="28"/>
        </w:rPr>
      </w:pPr>
      <w:r w:rsidRPr="0030041E">
        <w:rPr>
          <w:rStyle w:val="Bodytext40"/>
          <w:bCs/>
          <w:color w:val="000000"/>
          <w:sz w:val="28"/>
          <w:szCs w:val="28"/>
        </w:rPr>
        <w:t>о согласительной комиссии по урегулированию разногласий по проекту генеральн</w:t>
      </w:r>
      <w:r w:rsidR="00430081" w:rsidRPr="0030041E">
        <w:rPr>
          <w:rStyle w:val="Bodytext40"/>
          <w:bCs/>
          <w:color w:val="000000"/>
          <w:sz w:val="28"/>
          <w:szCs w:val="28"/>
        </w:rPr>
        <w:t>ого</w:t>
      </w:r>
      <w:r w:rsidRPr="0030041E">
        <w:rPr>
          <w:rStyle w:val="Bodytext40"/>
          <w:bCs/>
          <w:color w:val="000000"/>
          <w:sz w:val="28"/>
          <w:szCs w:val="28"/>
        </w:rPr>
        <w:t xml:space="preserve"> план</w:t>
      </w:r>
      <w:r w:rsidR="00430081" w:rsidRPr="0030041E">
        <w:rPr>
          <w:rStyle w:val="Bodytext40"/>
          <w:bCs/>
          <w:color w:val="000000"/>
          <w:sz w:val="28"/>
          <w:szCs w:val="28"/>
        </w:rPr>
        <w:t>а</w:t>
      </w:r>
      <w:r w:rsidRPr="0030041E">
        <w:rPr>
          <w:rStyle w:val="Bodytext40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3B4249">
        <w:rPr>
          <w:rStyle w:val="Bodytext40"/>
          <w:bCs/>
          <w:color w:val="000000"/>
          <w:sz w:val="28"/>
          <w:szCs w:val="28"/>
        </w:rPr>
        <w:t>Ануйский</w:t>
      </w:r>
      <w:proofErr w:type="spellEnd"/>
      <w:r w:rsidR="003B4249">
        <w:rPr>
          <w:rStyle w:val="Bodytext40"/>
          <w:bCs/>
          <w:color w:val="000000"/>
          <w:sz w:val="28"/>
          <w:szCs w:val="28"/>
        </w:rPr>
        <w:t xml:space="preserve"> сельсовет </w:t>
      </w:r>
      <w:r w:rsidRPr="0030041E">
        <w:rPr>
          <w:rStyle w:val="Bodytext40"/>
          <w:bCs/>
          <w:color w:val="000000"/>
          <w:sz w:val="28"/>
          <w:szCs w:val="28"/>
        </w:rPr>
        <w:t xml:space="preserve"> </w:t>
      </w:r>
      <w:r w:rsidR="00430081" w:rsidRPr="0030041E">
        <w:rPr>
          <w:rStyle w:val="Bodytext40"/>
          <w:bCs/>
          <w:color w:val="000000"/>
          <w:sz w:val="28"/>
          <w:szCs w:val="28"/>
        </w:rPr>
        <w:t>Смоленского</w:t>
      </w:r>
      <w:r w:rsidRPr="0030041E">
        <w:rPr>
          <w:rStyle w:val="Bodytext40"/>
          <w:bCs/>
          <w:color w:val="000000"/>
          <w:sz w:val="28"/>
          <w:szCs w:val="28"/>
        </w:rPr>
        <w:t xml:space="preserve"> района Алтайского края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Согласительная комиссия по урегулированию разногласий по проекту</w:t>
      </w:r>
      <w:r w:rsidR="00430081" w:rsidRPr="0030041E">
        <w:rPr>
          <w:sz w:val="28"/>
          <w:szCs w:val="28"/>
        </w:rPr>
        <w:t xml:space="preserve"> </w:t>
      </w:r>
      <w:r w:rsidR="008750F1" w:rsidRPr="0030041E">
        <w:rPr>
          <w:rStyle w:val="1"/>
          <w:color w:val="000000"/>
          <w:sz w:val="28"/>
          <w:szCs w:val="28"/>
        </w:rPr>
        <w:t>генерального</w:t>
      </w:r>
      <w:r w:rsidRPr="0030041E">
        <w:rPr>
          <w:rStyle w:val="1"/>
          <w:color w:val="000000"/>
          <w:sz w:val="28"/>
          <w:szCs w:val="28"/>
        </w:rPr>
        <w:t xml:space="preserve"> план</w:t>
      </w:r>
      <w:r w:rsidR="00430081" w:rsidRPr="0030041E">
        <w:rPr>
          <w:rStyle w:val="1"/>
          <w:color w:val="000000"/>
          <w:sz w:val="28"/>
          <w:szCs w:val="28"/>
        </w:rPr>
        <w:t>а</w:t>
      </w:r>
      <w:r w:rsidRPr="0030041E">
        <w:rPr>
          <w:rStyle w:val="1"/>
          <w:color w:val="000000"/>
          <w:sz w:val="28"/>
          <w:szCs w:val="28"/>
        </w:rPr>
        <w:t xml:space="preserve"> муниципального образования</w:t>
      </w:r>
      <w:r w:rsidR="00430081" w:rsidRPr="0030041E">
        <w:rPr>
          <w:sz w:val="28"/>
          <w:szCs w:val="28"/>
        </w:rPr>
        <w:t xml:space="preserve"> </w:t>
      </w:r>
      <w:r w:rsidR="008315E5"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6713855</wp:posOffset>
                </wp:positionH>
                <wp:positionV relativeFrom="paragraph">
                  <wp:posOffset>1029335</wp:posOffset>
                </wp:positionV>
                <wp:extent cx="113665" cy="165100"/>
                <wp:effectExtent l="0" t="635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8B4" w:rsidRDefault="00E738B4">
                            <w:pPr>
                              <w:pStyle w:val="Bodytext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BodytextExact2"/>
                                <w:noProof w:val="0"/>
                                <w:spacing w:val="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8.65pt;margin-top:81.05pt;width:8.95pt;height:13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OzrAIAAKg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" filled="f" stroked="f">
                <v:textbox style="mso-fit-shape-to-text:t" inset="0,0,0,0">
                  <w:txbxContent>
                    <w:p w:rsidR="00E738B4" w:rsidRDefault="00E738B4">
                      <w:pPr>
                        <w:pStyle w:val="Bodytext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BodytextExact2"/>
                          <w:noProof w:val="0"/>
                          <w:spacing w:val="0"/>
                        </w:rPr>
                        <w:t>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B4249">
        <w:rPr>
          <w:sz w:val="28"/>
          <w:szCs w:val="28"/>
        </w:rPr>
        <w:t>Ануйский</w:t>
      </w:r>
      <w:proofErr w:type="spellEnd"/>
      <w:r w:rsidRPr="0030041E">
        <w:rPr>
          <w:rStyle w:val="1"/>
          <w:color w:val="000000"/>
          <w:sz w:val="28"/>
          <w:szCs w:val="28"/>
        </w:rPr>
        <w:t xml:space="preserve"> сельсовет </w:t>
      </w:r>
      <w:r w:rsidR="00430081" w:rsidRPr="0030041E">
        <w:rPr>
          <w:rStyle w:val="1"/>
          <w:color w:val="000000"/>
          <w:sz w:val="28"/>
          <w:szCs w:val="28"/>
        </w:rPr>
        <w:t>Смоленского</w:t>
      </w:r>
      <w:r w:rsidRPr="0030041E">
        <w:rPr>
          <w:rStyle w:val="1"/>
          <w:color w:val="000000"/>
          <w:sz w:val="28"/>
          <w:szCs w:val="28"/>
        </w:rPr>
        <w:t xml:space="preserve"> района Алтайского края (далее комиссия) создается с целью урегулирования разногласий, послуживших основанием для подготовки Минстроем Алтайского края заключения об отказе в согласовании проекта генеральн</w:t>
      </w:r>
      <w:r w:rsidR="009549F8" w:rsidRPr="0030041E">
        <w:rPr>
          <w:rStyle w:val="1"/>
          <w:color w:val="000000"/>
          <w:sz w:val="28"/>
          <w:szCs w:val="28"/>
        </w:rPr>
        <w:t>ого</w:t>
      </w:r>
      <w:r w:rsidRPr="0030041E">
        <w:rPr>
          <w:rStyle w:val="1"/>
          <w:color w:val="000000"/>
          <w:sz w:val="28"/>
          <w:szCs w:val="28"/>
        </w:rPr>
        <w:t xml:space="preserve"> план</w:t>
      </w:r>
      <w:r w:rsidR="009549F8" w:rsidRPr="0030041E">
        <w:rPr>
          <w:rStyle w:val="1"/>
          <w:color w:val="000000"/>
          <w:sz w:val="28"/>
          <w:szCs w:val="28"/>
        </w:rPr>
        <w:t>а</w:t>
      </w:r>
      <w:r w:rsidRPr="0030041E">
        <w:rPr>
          <w:rStyle w:val="1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3B4249">
        <w:rPr>
          <w:rStyle w:val="1"/>
          <w:color w:val="000000"/>
          <w:sz w:val="28"/>
          <w:szCs w:val="28"/>
        </w:rPr>
        <w:t>Ануйский</w:t>
      </w:r>
      <w:proofErr w:type="spellEnd"/>
      <w:r w:rsidR="003B4249">
        <w:rPr>
          <w:rStyle w:val="1"/>
          <w:color w:val="000000"/>
          <w:sz w:val="28"/>
          <w:szCs w:val="28"/>
        </w:rPr>
        <w:t xml:space="preserve"> сельсовет </w:t>
      </w:r>
      <w:r w:rsidRPr="0030041E">
        <w:rPr>
          <w:rStyle w:val="1"/>
          <w:color w:val="000000"/>
          <w:sz w:val="28"/>
          <w:szCs w:val="28"/>
        </w:rPr>
        <w:t xml:space="preserve"> </w:t>
      </w:r>
      <w:r w:rsidR="00430081" w:rsidRPr="0030041E">
        <w:rPr>
          <w:rStyle w:val="1"/>
          <w:color w:val="000000"/>
          <w:sz w:val="28"/>
          <w:szCs w:val="28"/>
        </w:rPr>
        <w:t>Смоленского</w:t>
      </w:r>
      <w:r w:rsidRPr="0030041E">
        <w:rPr>
          <w:rStyle w:val="1"/>
          <w:color w:val="000000"/>
          <w:sz w:val="28"/>
          <w:szCs w:val="28"/>
        </w:rPr>
        <w:t xml:space="preserve"> района Алтайского края (далее - Проект).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Комиссия в своей деятельности руководствуется частью 9 статьи 25 Градостроительного кодекса Российской Федерации.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Комиссия осуществляет свою деятельность во взаимодействии с органами государственной власти, органами местного самоуправления, другими заинтере</w:t>
      </w:r>
      <w:r w:rsidRPr="0030041E">
        <w:rPr>
          <w:rStyle w:val="1"/>
          <w:color w:val="000000"/>
          <w:sz w:val="28"/>
          <w:szCs w:val="28"/>
        </w:rPr>
        <w:softHyphen/>
        <w:t>сованными лицами.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В состав Комиссии могут включаться следующие лица:</w:t>
      </w:r>
    </w:p>
    <w:p w:rsidR="00E738B4" w:rsidRPr="0030041E" w:rsidRDefault="00E738B4" w:rsidP="00413C25">
      <w:pPr>
        <w:pStyle w:val="Bodytext1"/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а)</w:t>
      </w:r>
      <w:r w:rsidRPr="0030041E">
        <w:rPr>
          <w:rStyle w:val="1"/>
          <w:color w:val="000000"/>
          <w:sz w:val="28"/>
          <w:szCs w:val="28"/>
        </w:rPr>
        <w:tab/>
        <w:t>представители согласующих и контролирующих органов, которые направили заключения об отказе в согласовании проекта;</w:t>
      </w:r>
    </w:p>
    <w:p w:rsidR="00E738B4" w:rsidRPr="0030041E" w:rsidRDefault="00E738B4" w:rsidP="00413C25">
      <w:pPr>
        <w:pStyle w:val="Bodytext1"/>
        <w:shd w:val="clear" w:color="auto" w:fill="auto"/>
        <w:tabs>
          <w:tab w:val="left" w:pos="403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б)</w:t>
      </w:r>
      <w:r w:rsidRPr="0030041E">
        <w:rPr>
          <w:rStyle w:val="1"/>
          <w:color w:val="000000"/>
          <w:sz w:val="28"/>
          <w:szCs w:val="28"/>
        </w:rPr>
        <w:tab/>
        <w:t>представители заказчика;</w:t>
      </w:r>
    </w:p>
    <w:p w:rsidR="00E738B4" w:rsidRPr="0030041E" w:rsidRDefault="00E738B4" w:rsidP="00413C25">
      <w:pPr>
        <w:pStyle w:val="Bodytext1"/>
        <w:shd w:val="clear" w:color="auto" w:fill="auto"/>
        <w:tabs>
          <w:tab w:val="left" w:pos="403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в)</w:t>
      </w:r>
      <w:r w:rsidRPr="0030041E">
        <w:rPr>
          <w:rStyle w:val="1"/>
          <w:color w:val="000000"/>
          <w:sz w:val="28"/>
          <w:szCs w:val="28"/>
        </w:rPr>
        <w:tab/>
        <w:t>представители разработчика (с правом совещательного голоса);</w:t>
      </w:r>
    </w:p>
    <w:p w:rsidR="00E738B4" w:rsidRPr="0030041E" w:rsidRDefault="00E738B4" w:rsidP="00413C25">
      <w:pPr>
        <w:pStyle w:val="Bodytext1"/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г)</w:t>
      </w:r>
      <w:r w:rsidRPr="0030041E">
        <w:rPr>
          <w:rStyle w:val="1"/>
          <w:color w:val="000000"/>
          <w:sz w:val="28"/>
          <w:szCs w:val="28"/>
        </w:rPr>
        <w:tab/>
        <w:t>представители службы по контролю в области градостроительной деятельности Алтайского края;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 xml:space="preserve">Состав Комиссии утверждается постановлением </w:t>
      </w:r>
      <w:r w:rsidR="00391B30" w:rsidRPr="0030041E">
        <w:rPr>
          <w:rStyle w:val="1"/>
          <w:color w:val="000000"/>
          <w:sz w:val="28"/>
          <w:szCs w:val="28"/>
        </w:rPr>
        <w:t>А</w:t>
      </w:r>
      <w:r w:rsidRPr="0030041E">
        <w:rPr>
          <w:rStyle w:val="1"/>
          <w:color w:val="000000"/>
          <w:sz w:val="28"/>
          <w:szCs w:val="28"/>
        </w:rPr>
        <w:t>дминистрации района. При необходимости в состав комиссии могут вноситься изменения.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Работа Комиссии осуществляется путем личного участия ее членов в рассмотрении вопросов. В случае отпуска, болезни члена Комиссии для участия в работе Комиссии может быть направлено замещающее его лицо.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Организует работу Комиссии и ведет ее заседания председатель Комиссии (в его отсутствие - заместитель председателя). Организационно-техническое обеспечение работы Комиссии осуществляет администрация района.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right="8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 xml:space="preserve">Местом работы Комиссии является: </w:t>
      </w:r>
      <w:proofErr w:type="gramStart"/>
      <w:r w:rsidRPr="0030041E">
        <w:rPr>
          <w:rStyle w:val="1"/>
          <w:color w:val="000000"/>
          <w:sz w:val="28"/>
          <w:szCs w:val="28"/>
        </w:rPr>
        <w:t>с</w:t>
      </w:r>
      <w:proofErr w:type="gramEnd"/>
      <w:r w:rsidRPr="0030041E">
        <w:rPr>
          <w:rStyle w:val="1"/>
          <w:color w:val="000000"/>
          <w:sz w:val="28"/>
          <w:szCs w:val="28"/>
        </w:rPr>
        <w:t xml:space="preserve">. </w:t>
      </w:r>
      <w:r w:rsidR="009549F8" w:rsidRPr="0030041E">
        <w:rPr>
          <w:rStyle w:val="1"/>
          <w:color w:val="000000"/>
          <w:sz w:val="28"/>
          <w:szCs w:val="28"/>
        </w:rPr>
        <w:t>Смоленское</w:t>
      </w:r>
      <w:r w:rsidRPr="0030041E">
        <w:rPr>
          <w:rStyle w:val="1"/>
          <w:color w:val="000000"/>
          <w:sz w:val="28"/>
          <w:szCs w:val="28"/>
        </w:rPr>
        <w:t>,</w:t>
      </w:r>
      <w:r w:rsidR="00391B30" w:rsidRPr="0030041E">
        <w:rPr>
          <w:rStyle w:val="1"/>
          <w:color w:val="000000"/>
          <w:sz w:val="28"/>
          <w:szCs w:val="28"/>
        </w:rPr>
        <w:t xml:space="preserve"> ул. Титова, 40</w:t>
      </w:r>
      <w:r w:rsidRPr="0030041E">
        <w:rPr>
          <w:rStyle w:val="1"/>
          <w:color w:val="000000"/>
          <w:sz w:val="28"/>
          <w:szCs w:val="28"/>
        </w:rPr>
        <w:t>. О дате, времени и месте проведения очередного заседания Комиссии члены Комиссии из</w:t>
      </w:r>
      <w:r w:rsidRPr="0030041E">
        <w:rPr>
          <w:rStyle w:val="1"/>
          <w:color w:val="000000"/>
          <w:sz w:val="28"/>
          <w:szCs w:val="28"/>
        </w:rPr>
        <w:softHyphen/>
        <w:t>вещаются не позднее, чем за 5 (пять) дней. Срок работы Комиссии не может превышать три месяца.</w:t>
      </w:r>
    </w:p>
    <w:p w:rsidR="00E738B4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Регламент и порядок работы Комиссии:</w:t>
      </w:r>
    </w:p>
    <w:p w:rsidR="00E738B4" w:rsidRPr="0030041E" w:rsidRDefault="00E738B4" w:rsidP="00413C25">
      <w:pPr>
        <w:pStyle w:val="Bodytext1"/>
        <w:numPr>
          <w:ilvl w:val="1"/>
          <w:numId w:val="2"/>
        </w:numPr>
        <w:shd w:val="clear" w:color="auto" w:fill="auto"/>
        <w:tabs>
          <w:tab w:val="left" w:pos="614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Заседание Комиссии организует и ведет председатель Комиссии, а в случае</w:t>
      </w:r>
    </w:p>
    <w:p w:rsidR="00E738B4" w:rsidRPr="0030041E" w:rsidRDefault="00E738B4" w:rsidP="00413C25">
      <w:pPr>
        <w:pStyle w:val="Bodytext1"/>
        <w:shd w:val="clear" w:color="auto" w:fill="auto"/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lastRenderedPageBreak/>
        <w:t>его отсутствия - заместитель председателя.</w:t>
      </w:r>
      <w:r w:rsidR="0030041E">
        <w:rPr>
          <w:rStyle w:val="1"/>
          <w:color w:val="000000"/>
          <w:sz w:val="28"/>
          <w:szCs w:val="28"/>
        </w:rPr>
        <w:t xml:space="preserve"> Н</w:t>
      </w:r>
      <w:r w:rsidRPr="0030041E">
        <w:rPr>
          <w:rStyle w:val="1"/>
          <w:color w:val="000000"/>
          <w:sz w:val="28"/>
          <w:szCs w:val="28"/>
        </w:rPr>
        <w:t>а заседаниях Комиссии присутствуют члены Комиссии, а при необходимости, на заседаниях Комиссии могут присутствовать также не входящие в ее состав представители заказчика, представители разработчика Проекта.</w:t>
      </w:r>
    </w:p>
    <w:p w:rsidR="00E738B4" w:rsidRPr="0030041E" w:rsidRDefault="00E738B4" w:rsidP="00413C25">
      <w:pPr>
        <w:pStyle w:val="Bodytext1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Заседание Комиссии считается правомочным, если на нем присутствует не менее 1/3 от списочного состава Комиссии.</w:t>
      </w:r>
    </w:p>
    <w:p w:rsidR="00E738B4" w:rsidRPr="0030041E" w:rsidRDefault="00E738B4" w:rsidP="00413C25">
      <w:pPr>
        <w:pStyle w:val="Bodytext1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Техническое обеспечение деятельности Комиссии, а также ведение, сбор и хранение протоколов заседаний, решений и иных документов Комиссии осуществляется секретарем Комиссии.</w:t>
      </w:r>
    </w:p>
    <w:p w:rsidR="00E738B4" w:rsidRPr="0030041E" w:rsidRDefault="00E738B4" w:rsidP="00413C25">
      <w:pPr>
        <w:pStyle w:val="Bodytext1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Протокол заседания Комиссии составляется не позднее 5 (пяти) рабочих дней после закрытия заседания. Протокол заседания Комиссии подписывается председателем Комиссии и секретарем (в случае отсутствия председателя - лицом его замещающим).</w:t>
      </w:r>
    </w:p>
    <w:p w:rsidR="00E738B4" w:rsidRPr="0030041E" w:rsidRDefault="00E738B4" w:rsidP="00413C25">
      <w:pPr>
        <w:pStyle w:val="Bodytext1"/>
        <w:shd w:val="clear" w:color="auto" w:fill="auto"/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Члены Комиссии, голосовавшие против принятого Комиссией решения, могут оформить особое мнение, которое будет прилагаться к протоколу и являться его неотъемлемой частью. Особое мнение члена Комиссии должно быть подготовлено и направлено председателю Комиссии в течение 3 (трех) рабочих дней с момента голосования.</w:t>
      </w:r>
    </w:p>
    <w:p w:rsidR="00E738B4" w:rsidRPr="0030041E" w:rsidRDefault="00E738B4" w:rsidP="00413C25">
      <w:pPr>
        <w:pStyle w:val="Bodytext1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Решение Комиссии принимается большинством голосов ее членов. При равенстве голосов, решающим является голос председателя Комиссии (в случае отсутствия председателя - лица его замещающего).</w:t>
      </w:r>
    </w:p>
    <w:p w:rsidR="00E738B4" w:rsidRPr="0030041E" w:rsidRDefault="00E738B4" w:rsidP="00413C25">
      <w:pPr>
        <w:pStyle w:val="Bodytext1"/>
        <w:shd w:val="clear" w:color="auto" w:fill="auto"/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Решение Комиссии оформляется в виде заключения, которое прилагается к протоколу и является его неотъемлемой частью.</w:t>
      </w:r>
    </w:p>
    <w:p w:rsidR="00E738B4" w:rsidRPr="0030041E" w:rsidRDefault="00E738B4" w:rsidP="00413C25">
      <w:pPr>
        <w:pStyle w:val="Bodytext1"/>
        <w:numPr>
          <w:ilvl w:val="1"/>
          <w:numId w:val="2"/>
        </w:numPr>
        <w:shd w:val="clear" w:color="auto" w:fill="auto"/>
        <w:tabs>
          <w:tab w:val="left" w:pos="580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По результатам своей работы Комиссия представляет главе района:</w:t>
      </w:r>
    </w:p>
    <w:p w:rsidR="00E738B4" w:rsidRPr="0030041E" w:rsidRDefault="00E738B4" w:rsidP="00413C25">
      <w:pPr>
        <w:pStyle w:val="Bodytext1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документ о согласовании Проекта;</w:t>
      </w:r>
    </w:p>
    <w:p w:rsidR="00E738B4" w:rsidRPr="0030041E" w:rsidRDefault="00E738B4" w:rsidP="00413C25">
      <w:pPr>
        <w:pStyle w:val="Bodytext1"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276" w:lineRule="auto"/>
        <w:ind w:left="-284" w:right="560" w:firstLine="283"/>
        <w:jc w:val="left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материалы в текстовой форме и в виде карт по несогласованным вопросам. Протокол и приложенные к нему документы, материалы могут содержать:</w:t>
      </w:r>
    </w:p>
    <w:p w:rsidR="00E738B4" w:rsidRPr="0030041E" w:rsidRDefault="00E738B4" w:rsidP="00413C25">
      <w:pPr>
        <w:pStyle w:val="Bodytext1"/>
        <w:numPr>
          <w:ilvl w:val="0"/>
          <w:numId w:val="4"/>
        </w:numPr>
        <w:shd w:val="clear" w:color="auto" w:fill="auto"/>
        <w:tabs>
          <w:tab w:val="left" w:pos="288"/>
        </w:tabs>
        <w:spacing w:before="0" w:after="0" w:line="276" w:lineRule="auto"/>
        <w:ind w:left="-284" w:right="40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E738B4" w:rsidRPr="0030041E" w:rsidRDefault="00E738B4" w:rsidP="00413C25">
      <w:pPr>
        <w:pStyle w:val="Bodytext1"/>
        <w:numPr>
          <w:ilvl w:val="0"/>
          <w:numId w:val="4"/>
        </w:numPr>
        <w:shd w:val="clear" w:color="auto" w:fill="auto"/>
        <w:tabs>
          <w:tab w:val="left" w:pos="288"/>
        </w:tabs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>план согласования после утверждения Проекта путем подготовки предложений.</w:t>
      </w:r>
    </w:p>
    <w:p w:rsidR="009549F8" w:rsidRPr="0030041E" w:rsidRDefault="00E738B4" w:rsidP="00413C25">
      <w:pPr>
        <w:pStyle w:val="Bodytext1"/>
        <w:numPr>
          <w:ilvl w:val="0"/>
          <w:numId w:val="2"/>
        </w:numPr>
        <w:shd w:val="clear" w:color="auto" w:fill="auto"/>
        <w:tabs>
          <w:tab w:val="left" w:pos="540"/>
          <w:tab w:val="left" w:pos="580"/>
        </w:tabs>
        <w:spacing w:before="0" w:after="0" w:line="276" w:lineRule="auto"/>
        <w:ind w:left="-284" w:right="40" w:firstLine="283"/>
        <w:rPr>
          <w:rStyle w:val="1"/>
          <w:sz w:val="28"/>
          <w:szCs w:val="28"/>
        </w:rPr>
      </w:pPr>
      <w:r w:rsidRPr="0030041E">
        <w:rPr>
          <w:rStyle w:val="1"/>
          <w:color w:val="000000"/>
          <w:sz w:val="28"/>
          <w:szCs w:val="28"/>
        </w:rPr>
        <w:t xml:space="preserve">Глава района на основании документов и материалов, представленных Комиссией, принимает решение о направлении согласованного или несогласованного в определенной части Проекта в Собрание депутатов </w:t>
      </w:r>
      <w:r w:rsidR="00430081" w:rsidRPr="0030041E">
        <w:rPr>
          <w:rStyle w:val="1"/>
          <w:color w:val="000000"/>
          <w:sz w:val="28"/>
          <w:szCs w:val="28"/>
        </w:rPr>
        <w:t>Смоленского</w:t>
      </w:r>
      <w:r w:rsidRPr="0030041E">
        <w:rPr>
          <w:rStyle w:val="1"/>
          <w:color w:val="000000"/>
          <w:sz w:val="28"/>
          <w:szCs w:val="28"/>
        </w:rPr>
        <w:t xml:space="preserve"> района либо об отклонении Проекта и направлении его на доработку.</w:t>
      </w:r>
    </w:p>
    <w:p w:rsidR="009549F8" w:rsidRDefault="009549F8" w:rsidP="00413C25">
      <w:pPr>
        <w:pStyle w:val="Bodytext1"/>
        <w:shd w:val="clear" w:color="auto" w:fill="auto"/>
        <w:tabs>
          <w:tab w:val="left" w:pos="540"/>
          <w:tab w:val="left" w:pos="580"/>
        </w:tabs>
        <w:spacing w:before="0" w:after="0" w:line="276" w:lineRule="auto"/>
        <w:ind w:left="-284" w:right="40" w:firstLine="283"/>
        <w:rPr>
          <w:rStyle w:val="1"/>
          <w:color w:val="000000"/>
          <w:sz w:val="28"/>
          <w:szCs w:val="28"/>
        </w:rPr>
      </w:pPr>
    </w:p>
    <w:p w:rsidR="0030041E" w:rsidRPr="0030041E" w:rsidRDefault="0030041E" w:rsidP="00413C25">
      <w:pPr>
        <w:pStyle w:val="Bodytext1"/>
        <w:shd w:val="clear" w:color="auto" w:fill="auto"/>
        <w:tabs>
          <w:tab w:val="left" w:pos="540"/>
          <w:tab w:val="left" w:pos="580"/>
        </w:tabs>
        <w:spacing w:before="0" w:after="0" w:line="276" w:lineRule="auto"/>
        <w:ind w:left="-284" w:right="40" w:firstLine="283"/>
        <w:rPr>
          <w:rStyle w:val="1"/>
          <w:color w:val="000000"/>
          <w:sz w:val="28"/>
          <w:szCs w:val="28"/>
        </w:rPr>
      </w:pPr>
    </w:p>
    <w:p w:rsidR="00391B30" w:rsidRPr="0030041E" w:rsidRDefault="009549F8" w:rsidP="00413C25">
      <w:pPr>
        <w:pStyle w:val="Bodytext1"/>
        <w:shd w:val="clear" w:color="auto" w:fill="auto"/>
        <w:spacing w:before="0" w:after="0" w:line="276" w:lineRule="auto"/>
        <w:ind w:left="-284" w:firstLine="283"/>
        <w:rPr>
          <w:rStyle w:val="BodytextExact1"/>
          <w:spacing w:val="0"/>
          <w:sz w:val="28"/>
          <w:szCs w:val="28"/>
        </w:rPr>
      </w:pPr>
      <w:r w:rsidRPr="0030041E">
        <w:rPr>
          <w:rStyle w:val="BodytextExact1"/>
          <w:spacing w:val="0"/>
          <w:sz w:val="28"/>
          <w:szCs w:val="28"/>
        </w:rPr>
        <w:t xml:space="preserve">Управляющий делами </w:t>
      </w:r>
    </w:p>
    <w:p w:rsidR="009549F8" w:rsidRPr="0030041E" w:rsidRDefault="00391B30" w:rsidP="00413C25">
      <w:pPr>
        <w:pStyle w:val="Bodytext1"/>
        <w:shd w:val="clear" w:color="auto" w:fill="auto"/>
        <w:spacing w:before="0" w:after="0" w:line="276" w:lineRule="auto"/>
        <w:ind w:left="-284" w:firstLine="283"/>
        <w:rPr>
          <w:sz w:val="28"/>
          <w:szCs w:val="28"/>
        </w:rPr>
      </w:pPr>
      <w:r w:rsidRPr="0030041E">
        <w:rPr>
          <w:rStyle w:val="BodytextExact1"/>
          <w:spacing w:val="0"/>
          <w:sz w:val="28"/>
          <w:szCs w:val="28"/>
        </w:rPr>
        <w:t>Администрации Смоленского района</w:t>
      </w:r>
      <w:r w:rsidRPr="0030041E">
        <w:rPr>
          <w:rStyle w:val="BodytextExact1"/>
          <w:spacing w:val="0"/>
          <w:sz w:val="28"/>
          <w:szCs w:val="28"/>
        </w:rPr>
        <w:tab/>
      </w:r>
      <w:r w:rsidRPr="0030041E">
        <w:rPr>
          <w:rStyle w:val="BodytextExact1"/>
          <w:spacing w:val="0"/>
          <w:sz w:val="28"/>
          <w:szCs w:val="28"/>
        </w:rPr>
        <w:tab/>
      </w:r>
      <w:r w:rsidRPr="0030041E">
        <w:rPr>
          <w:rStyle w:val="BodytextExact1"/>
          <w:spacing w:val="0"/>
          <w:sz w:val="28"/>
          <w:szCs w:val="28"/>
        </w:rPr>
        <w:tab/>
      </w:r>
      <w:r w:rsidRPr="0030041E">
        <w:rPr>
          <w:rStyle w:val="BodytextExact1"/>
          <w:spacing w:val="0"/>
          <w:sz w:val="28"/>
          <w:szCs w:val="28"/>
        </w:rPr>
        <w:tab/>
      </w:r>
      <w:r w:rsidRPr="0030041E">
        <w:rPr>
          <w:rStyle w:val="BodytextExact1"/>
          <w:spacing w:val="0"/>
          <w:sz w:val="28"/>
          <w:szCs w:val="28"/>
        </w:rPr>
        <w:tab/>
        <w:t xml:space="preserve">С.В. </w:t>
      </w:r>
      <w:proofErr w:type="gramStart"/>
      <w:r w:rsidRPr="0030041E">
        <w:rPr>
          <w:rStyle w:val="BodytextExact1"/>
          <w:spacing w:val="0"/>
          <w:sz w:val="28"/>
          <w:szCs w:val="28"/>
        </w:rPr>
        <w:t>Малец</w:t>
      </w:r>
      <w:proofErr w:type="gramEnd"/>
    </w:p>
    <w:p w:rsidR="009549F8" w:rsidRPr="0030041E" w:rsidRDefault="009549F8" w:rsidP="00413C25">
      <w:pPr>
        <w:pStyle w:val="Bodytext1"/>
        <w:shd w:val="clear" w:color="auto" w:fill="auto"/>
        <w:tabs>
          <w:tab w:val="left" w:pos="540"/>
          <w:tab w:val="left" w:pos="580"/>
        </w:tabs>
        <w:spacing w:before="0" w:after="0" w:line="322" w:lineRule="exact"/>
        <w:ind w:left="-284" w:right="40" w:firstLine="283"/>
        <w:rPr>
          <w:rStyle w:val="1"/>
          <w:color w:val="000000"/>
          <w:sz w:val="28"/>
          <w:szCs w:val="28"/>
        </w:rPr>
      </w:pPr>
    </w:p>
    <w:p w:rsidR="00242025" w:rsidRPr="0059315C" w:rsidRDefault="00E738B4" w:rsidP="00413C25">
      <w:pPr>
        <w:pStyle w:val="Bodytext1"/>
        <w:shd w:val="clear" w:color="auto" w:fill="auto"/>
        <w:tabs>
          <w:tab w:val="left" w:pos="540"/>
          <w:tab w:val="left" w:pos="580"/>
          <w:tab w:val="left" w:pos="720"/>
          <w:tab w:val="left" w:pos="1440"/>
          <w:tab w:val="left" w:pos="2160"/>
          <w:tab w:val="left" w:pos="2880"/>
          <w:tab w:val="left" w:pos="3840"/>
        </w:tabs>
        <w:spacing w:before="0" w:after="0" w:line="322" w:lineRule="exact"/>
        <w:ind w:left="-284" w:right="40" w:firstLine="283"/>
        <w:jc w:val="right"/>
        <w:rPr>
          <w:sz w:val="28"/>
          <w:szCs w:val="28"/>
        </w:rPr>
      </w:pPr>
      <w:r w:rsidRPr="0030041E">
        <w:rPr>
          <w:sz w:val="28"/>
          <w:szCs w:val="28"/>
        </w:rPr>
        <w:br w:type="page"/>
      </w:r>
      <w:r w:rsidR="00242025">
        <w:rPr>
          <w:sz w:val="24"/>
          <w:szCs w:val="24"/>
        </w:rPr>
        <w:lastRenderedPageBreak/>
        <w:tab/>
      </w:r>
      <w:r w:rsidR="00242025">
        <w:rPr>
          <w:sz w:val="24"/>
          <w:szCs w:val="24"/>
        </w:rPr>
        <w:tab/>
      </w:r>
      <w:r w:rsidR="00242025" w:rsidRPr="0059315C">
        <w:rPr>
          <w:sz w:val="28"/>
          <w:szCs w:val="28"/>
        </w:rPr>
        <w:t>Приложение №</w:t>
      </w:r>
      <w:r w:rsidR="00242025">
        <w:rPr>
          <w:sz w:val="28"/>
          <w:szCs w:val="28"/>
        </w:rPr>
        <w:t>2</w:t>
      </w:r>
      <w:r w:rsidR="00242025">
        <w:rPr>
          <w:sz w:val="28"/>
          <w:szCs w:val="28"/>
        </w:rPr>
        <w:tab/>
      </w:r>
      <w:r w:rsidR="00242025">
        <w:rPr>
          <w:sz w:val="28"/>
          <w:szCs w:val="28"/>
        </w:rPr>
        <w:tab/>
      </w:r>
    </w:p>
    <w:p w:rsidR="00242025" w:rsidRPr="0059315C" w:rsidRDefault="00242025" w:rsidP="00413C25">
      <w:pPr>
        <w:shd w:val="clear" w:color="auto" w:fill="FFFFFF"/>
        <w:ind w:left="-284" w:right="40" w:firstLine="283"/>
        <w:contextualSpacing/>
        <w:jc w:val="right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к  постановлению  Администр</w:t>
      </w:r>
      <w:r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 xml:space="preserve">ции </w:t>
      </w:r>
    </w:p>
    <w:p w:rsidR="00242025" w:rsidRPr="0059315C" w:rsidRDefault="00242025" w:rsidP="00413C25">
      <w:pPr>
        <w:shd w:val="clear" w:color="auto" w:fill="FFFFFF"/>
        <w:ind w:left="-284" w:right="40" w:firstLine="283"/>
        <w:contextualSpacing/>
        <w:jc w:val="right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Смоленского района  Алтайского края</w:t>
      </w:r>
    </w:p>
    <w:p w:rsidR="00242025" w:rsidRPr="0059315C" w:rsidRDefault="00242025" w:rsidP="00413C25">
      <w:pPr>
        <w:shd w:val="clear" w:color="auto" w:fill="FFFFFF"/>
        <w:ind w:left="-284" w:right="40" w:firstLine="283"/>
        <w:contextualSpacing/>
        <w:jc w:val="right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50F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4C237D">
        <w:rPr>
          <w:rFonts w:ascii="Times New Roman" w:hAnsi="Times New Roman"/>
          <w:sz w:val="28"/>
          <w:szCs w:val="28"/>
          <w:u w:val="single"/>
        </w:rPr>
        <w:t>01.12.</w:t>
      </w:r>
      <w:bookmarkStart w:id="0" w:name="_GoBack"/>
      <w:bookmarkEnd w:id="0"/>
      <w:r w:rsidR="004C237D">
        <w:rPr>
          <w:rFonts w:ascii="Times New Roman" w:hAnsi="Times New Roman"/>
          <w:sz w:val="28"/>
          <w:szCs w:val="28"/>
          <w:u w:val="single"/>
        </w:rPr>
        <w:t>2022</w:t>
      </w:r>
      <w:r w:rsidR="008750F1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6E2D83">
        <w:rPr>
          <w:rFonts w:ascii="Times New Roman" w:hAnsi="Times New Roman"/>
          <w:sz w:val="28"/>
          <w:szCs w:val="28"/>
          <w:u w:val="single"/>
        </w:rPr>
        <w:t xml:space="preserve">  № </w:t>
      </w:r>
      <w:r w:rsidR="003004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237D">
        <w:rPr>
          <w:rFonts w:ascii="Times New Roman" w:hAnsi="Times New Roman"/>
          <w:sz w:val="28"/>
          <w:szCs w:val="28"/>
          <w:u w:val="single"/>
        </w:rPr>
        <w:t>1069</w:t>
      </w:r>
      <w:r w:rsidR="004C237D">
        <w:rPr>
          <w:rFonts w:ascii="Times New Roman" w:hAnsi="Times New Roman"/>
          <w:sz w:val="28"/>
          <w:szCs w:val="28"/>
          <w:u w:val="single"/>
        </w:rPr>
        <w:tab/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Состав</w:t>
      </w:r>
    </w:p>
    <w:p w:rsidR="00242025" w:rsidRPr="00242025" w:rsidRDefault="00242025" w:rsidP="00413C25">
      <w:pPr>
        <w:pStyle w:val="Bodytext41"/>
        <w:shd w:val="clear" w:color="auto" w:fill="auto"/>
        <w:spacing w:before="0" w:after="0" w:line="437" w:lineRule="exact"/>
        <w:ind w:left="-284" w:right="620" w:firstLine="283"/>
        <w:rPr>
          <w:rFonts w:cs="Courier New"/>
          <w:b w:val="0"/>
          <w:bCs w:val="0"/>
          <w:color w:val="000000"/>
          <w:sz w:val="28"/>
          <w:szCs w:val="28"/>
        </w:rPr>
      </w:pPr>
      <w:r w:rsidRPr="00242025">
        <w:rPr>
          <w:rFonts w:cs="Courier New"/>
          <w:b w:val="0"/>
          <w:sz w:val="28"/>
          <w:szCs w:val="28"/>
        </w:rPr>
        <w:t>согласительной комиссии по урегулированию разногласий по проекту генерального плана муниципального образования</w:t>
      </w:r>
      <w:r w:rsidRPr="00242025">
        <w:rPr>
          <w:rFonts w:cs="Courier New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3B4249">
        <w:rPr>
          <w:rFonts w:cs="Courier New"/>
          <w:b w:val="0"/>
          <w:sz w:val="28"/>
          <w:szCs w:val="28"/>
        </w:rPr>
        <w:t>Ануйский</w:t>
      </w:r>
      <w:proofErr w:type="spellEnd"/>
      <w:r w:rsidR="003B4249">
        <w:rPr>
          <w:rFonts w:cs="Courier New"/>
          <w:b w:val="0"/>
          <w:sz w:val="28"/>
          <w:szCs w:val="28"/>
        </w:rPr>
        <w:t xml:space="preserve"> сельсовет </w:t>
      </w:r>
      <w:r w:rsidRPr="00242025">
        <w:rPr>
          <w:rFonts w:cs="Courier New"/>
          <w:b w:val="0"/>
          <w:sz w:val="28"/>
          <w:szCs w:val="28"/>
        </w:rPr>
        <w:t xml:space="preserve"> Смоленского района Алтайского края</w:t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Председатель:</w:t>
      </w:r>
    </w:p>
    <w:p w:rsidR="00242025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Николаевич - </w:t>
      </w:r>
      <w:r w:rsidRPr="0059315C">
        <w:rPr>
          <w:rFonts w:ascii="Times New Roman" w:hAnsi="Times New Roman"/>
          <w:sz w:val="28"/>
          <w:szCs w:val="28"/>
        </w:rPr>
        <w:t>начальник Управления ЖКХ, строительства, архитектуры и газификации;</w:t>
      </w:r>
    </w:p>
    <w:p w:rsidR="0030041E" w:rsidRDefault="0030041E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30041E" w:rsidRDefault="0030041E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председателя:</w:t>
      </w:r>
    </w:p>
    <w:p w:rsidR="0030041E" w:rsidRDefault="0030041E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Найбауэр Артем Владимирович – архитектор Администрации Смоленского района</w:t>
      </w:r>
      <w:r w:rsidRPr="0059315C">
        <w:rPr>
          <w:rFonts w:ascii="Times New Roman" w:hAnsi="Times New Roman"/>
          <w:sz w:val="28"/>
          <w:szCs w:val="28"/>
        </w:rPr>
        <w:t>;</w:t>
      </w:r>
    </w:p>
    <w:p w:rsidR="00242025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Секретарь: </w:t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Матвейчук Елена Вениаминовна - </w:t>
      </w:r>
      <w:r w:rsidRPr="0059315C">
        <w:rPr>
          <w:rFonts w:ascii="Times New Roman" w:hAnsi="Times New Roman"/>
          <w:sz w:val="28"/>
          <w:szCs w:val="28"/>
        </w:rPr>
        <w:t>главный специалист Управления ЖКХ, строительства, архитектуры и газификации Администрации района;</w:t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Члены комиссии:</w:t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Филатова Наталья Викторовна - </w:t>
      </w:r>
      <w:r w:rsidRPr="0059315C">
        <w:rPr>
          <w:rFonts w:ascii="Times New Roman" w:hAnsi="Times New Roman"/>
          <w:sz w:val="28"/>
          <w:szCs w:val="28"/>
        </w:rPr>
        <w:t>начальник Управления по земельным и имущественным отношениям Администрации района;</w:t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Евсеенков Сергей Илларионович - </w:t>
      </w:r>
      <w:r w:rsidRPr="0059315C">
        <w:rPr>
          <w:rFonts w:ascii="Times New Roman" w:hAnsi="Times New Roman"/>
          <w:sz w:val="28"/>
          <w:szCs w:val="28"/>
        </w:rPr>
        <w:t>начальник отдела ГО и ЧС, бронирования и мобилизационной работы Администрации района;</w:t>
      </w:r>
    </w:p>
    <w:p w:rsidR="00242025" w:rsidRPr="0059315C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 Евгений Геннадьевич - </w:t>
      </w:r>
      <w:r w:rsidRPr="0059315C">
        <w:rPr>
          <w:rFonts w:ascii="Times New Roman" w:hAnsi="Times New Roman"/>
          <w:sz w:val="28"/>
          <w:szCs w:val="28"/>
        </w:rPr>
        <w:t>начальник отдела по газификации Управления ЖКХ, строительства, архитектуры и газификации Администрации района;</w:t>
      </w:r>
    </w:p>
    <w:p w:rsidR="00242025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Жанна Павловна - </w:t>
      </w:r>
      <w:r w:rsidRPr="0059315C">
        <w:rPr>
          <w:rFonts w:ascii="Times New Roman" w:hAnsi="Times New Roman"/>
          <w:sz w:val="28"/>
          <w:szCs w:val="28"/>
        </w:rPr>
        <w:t>главный специалист Управления по земельным и имущественным отношениям Администрации района;</w:t>
      </w:r>
    </w:p>
    <w:p w:rsidR="00242025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Замоцный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Юрьевич – начальник организационно-правового управления Администрации Смоленского района Алтайского края;</w:t>
      </w:r>
    </w:p>
    <w:p w:rsidR="00242025" w:rsidRDefault="003B4249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</w:t>
      </w:r>
      <w:r w:rsidR="00300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180EAB">
        <w:rPr>
          <w:rFonts w:ascii="Times New Roman" w:hAnsi="Times New Roman"/>
          <w:sz w:val="28"/>
          <w:szCs w:val="28"/>
        </w:rPr>
        <w:t xml:space="preserve">митрий </w:t>
      </w:r>
      <w:r w:rsidR="008750F1">
        <w:rPr>
          <w:rFonts w:ascii="Times New Roman" w:hAnsi="Times New Roman"/>
          <w:sz w:val="28"/>
          <w:szCs w:val="28"/>
        </w:rPr>
        <w:t>В</w:t>
      </w:r>
      <w:r w:rsidR="00180EAB">
        <w:rPr>
          <w:rFonts w:ascii="Times New Roman" w:hAnsi="Times New Roman"/>
          <w:sz w:val="28"/>
          <w:szCs w:val="28"/>
        </w:rPr>
        <w:t>икторович</w:t>
      </w:r>
      <w:r w:rsidR="0030041E">
        <w:rPr>
          <w:rFonts w:ascii="Times New Roman" w:hAnsi="Times New Roman"/>
          <w:sz w:val="28"/>
          <w:szCs w:val="28"/>
        </w:rPr>
        <w:t xml:space="preserve"> – </w:t>
      </w:r>
      <w:r w:rsidR="003A61AC">
        <w:rPr>
          <w:rFonts w:ascii="Times New Roman" w:hAnsi="Times New Roman"/>
          <w:sz w:val="28"/>
          <w:szCs w:val="28"/>
        </w:rPr>
        <w:t>г</w:t>
      </w:r>
      <w:r w:rsidR="00242025">
        <w:rPr>
          <w:rFonts w:ascii="Times New Roman" w:hAnsi="Times New Roman"/>
          <w:sz w:val="28"/>
          <w:szCs w:val="28"/>
        </w:rPr>
        <w:t>лава Администрации</w:t>
      </w:r>
      <w:r w:rsidR="003004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Ануйского</w:t>
      </w:r>
      <w:proofErr w:type="spellEnd"/>
      <w:r w:rsidR="00242025">
        <w:rPr>
          <w:rFonts w:ascii="Times New Roman" w:hAnsi="Times New Roman"/>
          <w:sz w:val="28"/>
          <w:szCs w:val="28"/>
        </w:rPr>
        <w:t xml:space="preserve"> сельсовета</w:t>
      </w:r>
      <w:r w:rsidR="0030041E">
        <w:rPr>
          <w:rFonts w:ascii="Times New Roman" w:hAnsi="Times New Roman"/>
          <w:sz w:val="28"/>
          <w:szCs w:val="28"/>
        </w:rPr>
        <w:t>;</w:t>
      </w:r>
      <w:r w:rsidR="00242025">
        <w:rPr>
          <w:rFonts w:ascii="Times New Roman" w:hAnsi="Times New Roman"/>
          <w:sz w:val="28"/>
          <w:szCs w:val="28"/>
        </w:rPr>
        <w:t xml:space="preserve"> </w:t>
      </w:r>
    </w:p>
    <w:p w:rsidR="00242025" w:rsidRDefault="00242025" w:rsidP="00413C25">
      <w:pPr>
        <w:shd w:val="clear" w:color="auto" w:fill="FFFFFF"/>
        <w:ind w:left="-284" w:firstLine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ООО «Компания </w:t>
      </w:r>
      <w:proofErr w:type="spellStart"/>
      <w:r>
        <w:rPr>
          <w:rFonts w:ascii="Times New Roman" w:hAnsi="Times New Roman"/>
          <w:sz w:val="28"/>
          <w:szCs w:val="28"/>
        </w:rPr>
        <w:t>Земпроект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15C">
        <w:rPr>
          <w:rFonts w:ascii="Times New Roman" w:hAnsi="Times New Roman"/>
          <w:sz w:val="28"/>
          <w:szCs w:val="28"/>
        </w:rPr>
        <w:t>по согласованию;</w:t>
      </w:r>
    </w:p>
    <w:p w:rsidR="00242025" w:rsidRDefault="00242025" w:rsidP="00413C25">
      <w:pPr>
        <w:pStyle w:val="Bodytext1"/>
        <w:shd w:val="clear" w:color="auto" w:fill="auto"/>
        <w:tabs>
          <w:tab w:val="left" w:pos="3159"/>
        </w:tabs>
        <w:spacing w:before="0" w:after="0" w:line="240" w:lineRule="auto"/>
        <w:ind w:left="-284" w:firstLine="283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242025">
        <w:rPr>
          <w:sz w:val="28"/>
          <w:szCs w:val="28"/>
        </w:rPr>
        <w:t>Министерства природных ресурсов и экологии Алтайского края</w:t>
      </w:r>
      <w:r>
        <w:rPr>
          <w:sz w:val="28"/>
          <w:szCs w:val="28"/>
        </w:rPr>
        <w:t xml:space="preserve"> – по согласованию;</w:t>
      </w:r>
    </w:p>
    <w:p w:rsidR="00242025" w:rsidRPr="00242025" w:rsidRDefault="00242025" w:rsidP="00413C25">
      <w:pPr>
        <w:pStyle w:val="Bodytext1"/>
        <w:shd w:val="clear" w:color="auto" w:fill="auto"/>
        <w:tabs>
          <w:tab w:val="left" w:pos="3159"/>
        </w:tabs>
        <w:spacing w:before="0" w:after="0" w:line="240" w:lineRule="auto"/>
        <w:ind w:left="-284" w:firstLine="283"/>
        <w:rPr>
          <w:sz w:val="28"/>
          <w:szCs w:val="28"/>
        </w:rPr>
      </w:pPr>
      <w:r>
        <w:rPr>
          <w:sz w:val="28"/>
          <w:szCs w:val="28"/>
        </w:rPr>
        <w:t>Представитель Министерства сельского хозяйства Алтайского края – по согласованию.</w:t>
      </w:r>
    </w:p>
    <w:p w:rsidR="00242025" w:rsidRDefault="00242025" w:rsidP="00413C25">
      <w:pPr>
        <w:widowControl/>
        <w:ind w:left="-284" w:firstLine="283"/>
        <w:jc w:val="both"/>
        <w:rPr>
          <w:rStyle w:val="1"/>
          <w:sz w:val="24"/>
          <w:szCs w:val="24"/>
        </w:rPr>
      </w:pPr>
    </w:p>
    <w:p w:rsidR="00242025" w:rsidRDefault="00242025" w:rsidP="00413C25">
      <w:pPr>
        <w:widowControl/>
        <w:ind w:left="-284" w:firstLine="283"/>
        <w:jc w:val="both"/>
        <w:rPr>
          <w:rStyle w:val="1"/>
          <w:sz w:val="24"/>
          <w:szCs w:val="24"/>
        </w:rPr>
      </w:pPr>
    </w:p>
    <w:sectPr w:rsidR="00242025" w:rsidSect="0030041E">
      <w:headerReference w:type="default" r:id="rId9"/>
      <w:headerReference w:type="first" r:id="rId10"/>
      <w:type w:val="continuous"/>
      <w:pgSz w:w="11909" w:h="16838"/>
      <w:pgMar w:top="568" w:right="850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B0" w:rsidRDefault="003979B0">
      <w:r>
        <w:separator/>
      </w:r>
    </w:p>
  </w:endnote>
  <w:endnote w:type="continuationSeparator" w:id="0">
    <w:p w:rsidR="003979B0" w:rsidRDefault="0039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B0" w:rsidRDefault="003979B0">
      <w:r>
        <w:separator/>
      </w:r>
    </w:p>
  </w:footnote>
  <w:footnote w:type="continuationSeparator" w:id="0">
    <w:p w:rsidR="003979B0" w:rsidRDefault="0039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B4" w:rsidRDefault="00E738B4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B4" w:rsidRDefault="008315E5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1647190</wp:posOffset>
              </wp:positionH>
              <wp:positionV relativeFrom="page">
                <wp:posOffset>389890</wp:posOffset>
              </wp:positionV>
              <wp:extent cx="4077970" cy="35941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97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B4" w:rsidRPr="003A44DC" w:rsidRDefault="00E738B4" w:rsidP="003A44D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9.7pt;margin-top:30.7pt;width:321.1pt;height:28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" filled="f" stroked="f">
              <v:textbox style="mso-fit-shape-to-text:t" inset="0,0,0,0">
                <w:txbxContent>
                  <w:p w:rsidR="00E738B4" w:rsidRPr="003A44DC" w:rsidRDefault="00E738B4" w:rsidP="003A44D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505C49D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B99C23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81"/>
    <w:rsid w:val="00012BC6"/>
    <w:rsid w:val="000E2139"/>
    <w:rsid w:val="00180EAB"/>
    <w:rsid w:val="0019360E"/>
    <w:rsid w:val="00215B12"/>
    <w:rsid w:val="00242025"/>
    <w:rsid w:val="0030041E"/>
    <w:rsid w:val="00360F1E"/>
    <w:rsid w:val="00390BED"/>
    <w:rsid w:val="00391B30"/>
    <w:rsid w:val="003979B0"/>
    <w:rsid w:val="003A44DC"/>
    <w:rsid w:val="003A61AC"/>
    <w:rsid w:val="003B4249"/>
    <w:rsid w:val="003C3220"/>
    <w:rsid w:val="003C6FB4"/>
    <w:rsid w:val="00413C25"/>
    <w:rsid w:val="00430081"/>
    <w:rsid w:val="00454F9C"/>
    <w:rsid w:val="004C237D"/>
    <w:rsid w:val="00503ADB"/>
    <w:rsid w:val="00547DC4"/>
    <w:rsid w:val="0059315C"/>
    <w:rsid w:val="005A4FB6"/>
    <w:rsid w:val="005E5C3B"/>
    <w:rsid w:val="006E2D83"/>
    <w:rsid w:val="006E6D70"/>
    <w:rsid w:val="00701D29"/>
    <w:rsid w:val="007572FC"/>
    <w:rsid w:val="008315E5"/>
    <w:rsid w:val="0086748D"/>
    <w:rsid w:val="008750F1"/>
    <w:rsid w:val="00885BBD"/>
    <w:rsid w:val="00897213"/>
    <w:rsid w:val="00920562"/>
    <w:rsid w:val="00937D13"/>
    <w:rsid w:val="0095167C"/>
    <w:rsid w:val="009549F8"/>
    <w:rsid w:val="00962BCF"/>
    <w:rsid w:val="00984D45"/>
    <w:rsid w:val="00A920F5"/>
    <w:rsid w:val="00B60EE5"/>
    <w:rsid w:val="00BA70E4"/>
    <w:rsid w:val="00BE2CB6"/>
    <w:rsid w:val="00CE765D"/>
    <w:rsid w:val="00D701F9"/>
    <w:rsid w:val="00D96EDE"/>
    <w:rsid w:val="00DF00DD"/>
    <w:rsid w:val="00E738B4"/>
    <w:rsid w:val="00E83E81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C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4F9C"/>
    <w:rPr>
      <w:rFonts w:cs="Times New Roman"/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uiPriority w:val="99"/>
    <w:locked/>
    <w:rsid w:val="00454F9C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PicturecaptionExact1">
    <w:name w:val="Picture caption Exact1"/>
    <w:basedOn w:val="PicturecaptionExact"/>
    <w:uiPriority w:val="99"/>
    <w:rsid w:val="00454F9C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BodytextExact">
    <w:name w:val="Body text Exact"/>
    <w:basedOn w:val="a0"/>
    <w:uiPriority w:val="99"/>
    <w:rsid w:val="00454F9C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BodytextExact2">
    <w:name w:val="Body text Exact2"/>
    <w:basedOn w:val="Bodytext"/>
    <w:uiPriority w:val="99"/>
    <w:rsid w:val="00454F9C"/>
    <w:rPr>
      <w:rFonts w:ascii="Times New Roman" w:hAnsi="Times New Roman" w:cs="Times New Roman"/>
      <w:noProof/>
      <w:color w:val="000000"/>
      <w:spacing w:val="2"/>
      <w:w w:val="100"/>
      <w:position w:val="0"/>
      <w:sz w:val="26"/>
      <w:szCs w:val="26"/>
      <w:u w:val="none"/>
    </w:rPr>
  </w:style>
  <w:style w:type="character" w:customStyle="1" w:styleId="BodytextExact1">
    <w:name w:val="Body text Exact1"/>
    <w:basedOn w:val="Bodytext"/>
    <w:uiPriority w:val="99"/>
    <w:rsid w:val="00454F9C"/>
    <w:rPr>
      <w:rFonts w:ascii="Times New Roman" w:hAnsi="Times New Roman" w:cs="Times New Roman"/>
      <w:color w:val="000000"/>
      <w:spacing w:val="2"/>
      <w:w w:val="100"/>
      <w:position w:val="0"/>
      <w:sz w:val="26"/>
      <w:szCs w:val="26"/>
      <w:u w:val="none"/>
    </w:rPr>
  </w:style>
  <w:style w:type="character" w:customStyle="1" w:styleId="Bodytext6Exact">
    <w:name w:val="Body text (6) Exact"/>
    <w:basedOn w:val="a0"/>
    <w:link w:val="Bodytext6"/>
    <w:uiPriority w:val="99"/>
    <w:locked/>
    <w:rsid w:val="00454F9C"/>
    <w:rPr>
      <w:rFonts w:ascii="Times New Roman" w:hAnsi="Times New Roman" w:cs="Times New Roman"/>
      <w:i/>
      <w:iCs/>
      <w:noProof/>
      <w:sz w:val="101"/>
      <w:szCs w:val="101"/>
      <w:u w:val="none"/>
    </w:rPr>
  </w:style>
  <w:style w:type="character" w:customStyle="1" w:styleId="Bodytext6Exact1">
    <w:name w:val="Body text (6) Exact1"/>
    <w:basedOn w:val="Bodytext6Exact"/>
    <w:uiPriority w:val="99"/>
    <w:rsid w:val="00454F9C"/>
    <w:rPr>
      <w:rFonts w:ascii="Times New Roman" w:hAnsi="Times New Roman" w:cs="Times New Roman"/>
      <w:i/>
      <w:iCs/>
      <w:noProof/>
      <w:sz w:val="101"/>
      <w:szCs w:val="101"/>
      <w:u w:val="none"/>
    </w:rPr>
  </w:style>
  <w:style w:type="character" w:customStyle="1" w:styleId="Heading1">
    <w:name w:val="Heading #1_"/>
    <w:basedOn w:val="a0"/>
    <w:link w:val="Heading11"/>
    <w:uiPriority w:val="99"/>
    <w:locked/>
    <w:rsid w:val="00454F9C"/>
    <w:rPr>
      <w:rFonts w:ascii="Arial" w:hAnsi="Arial" w:cs="Arial"/>
      <w:spacing w:val="100"/>
      <w:sz w:val="34"/>
      <w:szCs w:val="34"/>
      <w:u w:val="none"/>
    </w:rPr>
  </w:style>
  <w:style w:type="character" w:customStyle="1" w:styleId="Heading10">
    <w:name w:val="Heading #1"/>
    <w:basedOn w:val="Heading1"/>
    <w:uiPriority w:val="99"/>
    <w:rsid w:val="00454F9C"/>
    <w:rPr>
      <w:rFonts w:ascii="Arial" w:hAnsi="Arial" w:cs="Arial"/>
      <w:spacing w:val="100"/>
      <w:sz w:val="34"/>
      <w:szCs w:val="34"/>
      <w:u w:val="none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454F9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Headerorfooter0">
    <w:name w:val="Header or footer"/>
    <w:basedOn w:val="Headerorfooter"/>
    <w:uiPriority w:val="99"/>
    <w:rsid w:val="00454F9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">
    <w:name w:val="Body text_"/>
    <w:basedOn w:val="a0"/>
    <w:link w:val="Bodytext1"/>
    <w:uiPriority w:val="99"/>
    <w:locked/>
    <w:rsid w:val="00454F9C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2">
    <w:name w:val="Body text + 22"/>
    <w:aliases w:val="5 pt,Italic,Spacing -1 pt"/>
    <w:basedOn w:val="Bodytext"/>
    <w:uiPriority w:val="99"/>
    <w:rsid w:val="00454F9C"/>
    <w:rPr>
      <w:rFonts w:ascii="Times New Roman" w:hAnsi="Times New Roman" w:cs="Times New Roman"/>
      <w:i/>
      <w:iCs/>
      <w:spacing w:val="-30"/>
      <w:sz w:val="45"/>
      <w:szCs w:val="45"/>
      <w:u w:val="single"/>
    </w:rPr>
  </w:style>
  <w:style w:type="character" w:customStyle="1" w:styleId="BodytextCorbel">
    <w:name w:val="Body text + Corbel"/>
    <w:aliases w:val="14 pt,Italic4"/>
    <w:basedOn w:val="Bodytext"/>
    <w:uiPriority w:val="99"/>
    <w:rsid w:val="00454F9C"/>
    <w:rPr>
      <w:rFonts w:ascii="Corbel" w:hAnsi="Corbel" w:cs="Corbel"/>
      <w:i/>
      <w:iCs/>
      <w:noProof/>
      <w:sz w:val="28"/>
      <w:szCs w:val="28"/>
      <w:u w:val="single"/>
    </w:rPr>
  </w:style>
  <w:style w:type="character" w:customStyle="1" w:styleId="1">
    <w:name w:val="Основной текст1"/>
    <w:basedOn w:val="Bodytext"/>
    <w:uiPriority w:val="99"/>
    <w:rsid w:val="00454F9C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4">
    <w:name w:val="Body text + 24"/>
    <w:aliases w:val="5 pt5,Italic3"/>
    <w:basedOn w:val="Bodytext"/>
    <w:uiPriority w:val="99"/>
    <w:rsid w:val="00454F9C"/>
    <w:rPr>
      <w:rFonts w:ascii="Times New Roman" w:hAnsi="Times New Roman" w:cs="Times New Roman"/>
      <w:i/>
      <w:iCs/>
      <w:noProof/>
      <w:sz w:val="49"/>
      <w:szCs w:val="49"/>
      <w:u w:val="single"/>
    </w:rPr>
  </w:style>
  <w:style w:type="character" w:customStyle="1" w:styleId="Bodytext241">
    <w:name w:val="Body text + 241"/>
    <w:aliases w:val="5 pt4"/>
    <w:basedOn w:val="Bodytext"/>
    <w:uiPriority w:val="99"/>
    <w:rsid w:val="00454F9C"/>
    <w:rPr>
      <w:rFonts w:ascii="Times New Roman" w:hAnsi="Times New Roman" w:cs="Times New Roman"/>
      <w:noProof/>
      <w:sz w:val="49"/>
      <w:szCs w:val="49"/>
      <w:u w:val="none"/>
    </w:rPr>
  </w:style>
  <w:style w:type="character" w:customStyle="1" w:styleId="Bodytext2">
    <w:name w:val="Body text (2)_"/>
    <w:basedOn w:val="a0"/>
    <w:link w:val="Bodytext21"/>
    <w:uiPriority w:val="99"/>
    <w:locked/>
    <w:rsid w:val="00454F9C"/>
    <w:rPr>
      <w:rFonts w:ascii="Century Gothic" w:hAnsi="Century Gothic" w:cs="Century Gothic"/>
      <w:noProof/>
      <w:sz w:val="10"/>
      <w:szCs w:val="10"/>
      <w:u w:val="none"/>
    </w:rPr>
  </w:style>
  <w:style w:type="character" w:customStyle="1" w:styleId="Bodytext20">
    <w:name w:val="Body text (2)"/>
    <w:basedOn w:val="Bodytext2"/>
    <w:uiPriority w:val="99"/>
    <w:rsid w:val="00454F9C"/>
    <w:rPr>
      <w:rFonts w:ascii="Century Gothic" w:hAnsi="Century Gothic" w:cs="Century Gothic"/>
      <w:noProof/>
      <w:sz w:val="10"/>
      <w:szCs w:val="10"/>
      <w:u w:val="none"/>
    </w:rPr>
  </w:style>
  <w:style w:type="character" w:customStyle="1" w:styleId="Bodytext15pt">
    <w:name w:val="Body text + 15 pt"/>
    <w:aliases w:val="Bold,Spacing 2 pt"/>
    <w:basedOn w:val="Bodytext"/>
    <w:uiPriority w:val="99"/>
    <w:rsid w:val="00454F9C"/>
    <w:rPr>
      <w:rFonts w:ascii="Times New Roman" w:hAnsi="Times New Roman" w:cs="Times New Roman"/>
      <w:b/>
      <w:bCs/>
      <w:spacing w:val="40"/>
      <w:sz w:val="30"/>
      <w:szCs w:val="30"/>
      <w:u w:val="none"/>
    </w:rPr>
  </w:style>
  <w:style w:type="character" w:customStyle="1" w:styleId="Bodytext3">
    <w:name w:val="Body text (3)_"/>
    <w:basedOn w:val="a0"/>
    <w:link w:val="Bodytext31"/>
    <w:uiPriority w:val="99"/>
    <w:locked/>
    <w:rsid w:val="00454F9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Bodytext3Arial">
    <w:name w:val="Body text (3) + Arial"/>
    <w:aliases w:val="Not Bold"/>
    <w:basedOn w:val="Bodytext3"/>
    <w:uiPriority w:val="99"/>
    <w:rsid w:val="00454F9C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Bodytext3TimesNewRoman">
    <w:name w:val="Body text (3) + Times New Roman"/>
    <w:aliases w:val="13,5 pt3,Not Bold4"/>
    <w:basedOn w:val="Bodytext3"/>
    <w:uiPriority w:val="99"/>
    <w:rsid w:val="00454F9C"/>
    <w:rPr>
      <w:rFonts w:ascii="Times New Roman" w:hAnsi="Times New Roman" w:cs="Times New Roman"/>
      <w:b/>
      <w:bCs/>
      <w:i/>
      <w:iCs/>
      <w:noProof/>
      <w:sz w:val="27"/>
      <w:szCs w:val="27"/>
      <w:u w:val="none"/>
    </w:rPr>
  </w:style>
  <w:style w:type="character" w:customStyle="1" w:styleId="Bodytext30">
    <w:name w:val="Body text (3)"/>
    <w:basedOn w:val="Bodytext3"/>
    <w:uiPriority w:val="99"/>
    <w:rsid w:val="00454F9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Bodytext4">
    <w:name w:val="Body text (4)_"/>
    <w:basedOn w:val="a0"/>
    <w:link w:val="Bodytext41"/>
    <w:uiPriority w:val="99"/>
    <w:locked/>
    <w:rsid w:val="00454F9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40">
    <w:name w:val="Body text (4)"/>
    <w:basedOn w:val="Bodytext4"/>
    <w:uiPriority w:val="99"/>
    <w:rsid w:val="00454F9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2">
    <w:name w:val="Body text3"/>
    <w:basedOn w:val="Bodytext"/>
    <w:uiPriority w:val="99"/>
    <w:rsid w:val="00454F9C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BodytextSpacing17pt">
    <w:name w:val="Body text + Spacing 17 pt"/>
    <w:basedOn w:val="Bodytext"/>
    <w:uiPriority w:val="99"/>
    <w:rsid w:val="00454F9C"/>
    <w:rPr>
      <w:rFonts w:ascii="Times New Roman" w:hAnsi="Times New Roman" w:cs="Times New Roman"/>
      <w:spacing w:val="340"/>
      <w:sz w:val="27"/>
      <w:szCs w:val="27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454F9C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Bodytext221">
    <w:name w:val="Body text + 221"/>
    <w:aliases w:val="5 pt2,Italic2,Spacing -1 pt1"/>
    <w:basedOn w:val="Bodytext"/>
    <w:uiPriority w:val="99"/>
    <w:rsid w:val="00454F9C"/>
    <w:rPr>
      <w:rFonts w:ascii="Times New Roman" w:hAnsi="Times New Roman" w:cs="Times New Roman"/>
      <w:i/>
      <w:iCs/>
      <w:spacing w:val="-30"/>
      <w:sz w:val="45"/>
      <w:szCs w:val="45"/>
      <w:u w:val="none"/>
    </w:rPr>
  </w:style>
  <w:style w:type="character" w:customStyle="1" w:styleId="Bodytext7">
    <w:name w:val="Body text (7)_"/>
    <w:basedOn w:val="a0"/>
    <w:link w:val="Bodytext71"/>
    <w:uiPriority w:val="99"/>
    <w:locked/>
    <w:rsid w:val="00454F9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70">
    <w:name w:val="Body text (7)"/>
    <w:basedOn w:val="Bodytext7"/>
    <w:uiPriority w:val="99"/>
    <w:rsid w:val="00454F9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713">
    <w:name w:val="Body text (7) + 13"/>
    <w:aliases w:val="5 pt1,Not Bold3"/>
    <w:basedOn w:val="Bodytext7"/>
    <w:uiPriority w:val="99"/>
    <w:rsid w:val="00454F9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20pt">
    <w:name w:val="Body text (7) + 20 pt"/>
    <w:aliases w:val="Not Bold2,Italic1"/>
    <w:basedOn w:val="Bodytext7"/>
    <w:uiPriority w:val="99"/>
    <w:rsid w:val="00454F9C"/>
    <w:rPr>
      <w:rFonts w:ascii="Times New Roman" w:hAnsi="Times New Roman" w:cs="Times New Roman"/>
      <w:b/>
      <w:bCs/>
      <w:i/>
      <w:iCs/>
      <w:noProof/>
      <w:sz w:val="40"/>
      <w:szCs w:val="40"/>
      <w:u w:val="single"/>
    </w:rPr>
  </w:style>
  <w:style w:type="character" w:customStyle="1" w:styleId="Bodytext7Arial">
    <w:name w:val="Body text (7) + Arial"/>
    <w:aliases w:val="17 pt,Not Bold1,Spacing 5 pt"/>
    <w:basedOn w:val="Bodytext7"/>
    <w:uiPriority w:val="99"/>
    <w:rsid w:val="00454F9C"/>
    <w:rPr>
      <w:rFonts w:ascii="Arial" w:hAnsi="Arial" w:cs="Arial"/>
      <w:b/>
      <w:bCs/>
      <w:noProof/>
      <w:spacing w:val="100"/>
      <w:sz w:val="34"/>
      <w:szCs w:val="34"/>
      <w:u w:val="none"/>
    </w:rPr>
  </w:style>
  <w:style w:type="character" w:customStyle="1" w:styleId="Bodytext8">
    <w:name w:val="Body text (8)_"/>
    <w:basedOn w:val="a0"/>
    <w:link w:val="Bodytext81"/>
    <w:uiPriority w:val="99"/>
    <w:locked/>
    <w:rsid w:val="00454F9C"/>
    <w:rPr>
      <w:rFonts w:ascii="Times New Roman" w:hAnsi="Times New Roman" w:cs="Times New Roman"/>
      <w:i/>
      <w:iCs/>
      <w:spacing w:val="-30"/>
      <w:sz w:val="45"/>
      <w:szCs w:val="45"/>
      <w:u w:val="none"/>
    </w:rPr>
  </w:style>
  <w:style w:type="character" w:customStyle="1" w:styleId="Bodytext80">
    <w:name w:val="Body text (8)"/>
    <w:basedOn w:val="Bodytext8"/>
    <w:uiPriority w:val="99"/>
    <w:rsid w:val="00454F9C"/>
    <w:rPr>
      <w:rFonts w:ascii="Times New Roman" w:hAnsi="Times New Roman" w:cs="Times New Roman"/>
      <w:i/>
      <w:iCs/>
      <w:spacing w:val="-30"/>
      <w:sz w:val="45"/>
      <w:szCs w:val="45"/>
      <w:u w:val="none"/>
    </w:rPr>
  </w:style>
  <w:style w:type="character" w:customStyle="1" w:styleId="BodytextSpacing2pt">
    <w:name w:val="Body text + Spacing 2 pt"/>
    <w:basedOn w:val="Bodytext"/>
    <w:uiPriority w:val="99"/>
    <w:rsid w:val="00454F9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Bodytext23">
    <w:name w:val="Body text2"/>
    <w:basedOn w:val="Bodytext"/>
    <w:uiPriority w:val="99"/>
    <w:rsid w:val="00454F9C"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Spacing3pt">
    <w:name w:val="Header or footer + Spacing 3 pt"/>
    <w:basedOn w:val="Headerorfooter"/>
    <w:uiPriority w:val="99"/>
    <w:rsid w:val="00454F9C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Bodytext9Exact">
    <w:name w:val="Body text (9) Exact"/>
    <w:basedOn w:val="a0"/>
    <w:uiPriority w:val="99"/>
    <w:rsid w:val="00454F9C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Bodytext9Exact1">
    <w:name w:val="Body text (9) Exact1"/>
    <w:basedOn w:val="Bodytext9"/>
    <w:uiPriority w:val="99"/>
    <w:rsid w:val="00454F9C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1"/>
    <w:uiPriority w:val="99"/>
    <w:locked/>
    <w:rsid w:val="00454F9C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90">
    <w:name w:val="Body text (9)"/>
    <w:basedOn w:val="Bodytext9"/>
    <w:uiPriority w:val="99"/>
    <w:rsid w:val="00454F9C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10">
    <w:name w:val="Body text (10)_"/>
    <w:basedOn w:val="a0"/>
    <w:link w:val="Bodytext101"/>
    <w:uiPriority w:val="99"/>
    <w:locked/>
    <w:rsid w:val="00454F9C"/>
    <w:rPr>
      <w:rFonts w:ascii="Arial" w:hAnsi="Arial" w:cs="Arial"/>
      <w:b/>
      <w:bCs/>
      <w:spacing w:val="-20"/>
      <w:sz w:val="25"/>
      <w:szCs w:val="25"/>
      <w:u w:val="none"/>
    </w:rPr>
  </w:style>
  <w:style w:type="character" w:customStyle="1" w:styleId="Bodytext100">
    <w:name w:val="Body text (10)"/>
    <w:basedOn w:val="Bodytext10"/>
    <w:uiPriority w:val="99"/>
    <w:rsid w:val="00454F9C"/>
    <w:rPr>
      <w:rFonts w:ascii="Arial" w:hAnsi="Arial" w:cs="Arial"/>
      <w:b/>
      <w:bCs/>
      <w:spacing w:val="-20"/>
      <w:sz w:val="25"/>
      <w:szCs w:val="25"/>
      <w:u w:val="single"/>
    </w:rPr>
  </w:style>
  <w:style w:type="paragraph" w:customStyle="1" w:styleId="Picturecaption">
    <w:name w:val="Picture caption"/>
    <w:basedOn w:val="a"/>
    <w:link w:val="PicturecaptionExact"/>
    <w:uiPriority w:val="99"/>
    <w:rsid w:val="00454F9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6"/>
      <w:szCs w:val="26"/>
    </w:rPr>
  </w:style>
  <w:style w:type="paragraph" w:customStyle="1" w:styleId="Bodytext1">
    <w:name w:val="Body text1"/>
    <w:basedOn w:val="a"/>
    <w:link w:val="Bodytext"/>
    <w:uiPriority w:val="99"/>
    <w:rsid w:val="00454F9C"/>
    <w:pPr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6">
    <w:name w:val="Body text (6)"/>
    <w:basedOn w:val="a"/>
    <w:link w:val="Bodytext6Exact"/>
    <w:uiPriority w:val="99"/>
    <w:rsid w:val="00454F9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01"/>
      <w:szCs w:val="101"/>
    </w:rPr>
  </w:style>
  <w:style w:type="paragraph" w:customStyle="1" w:styleId="Heading11">
    <w:name w:val="Heading #11"/>
    <w:basedOn w:val="a"/>
    <w:link w:val="Heading1"/>
    <w:uiPriority w:val="99"/>
    <w:rsid w:val="00454F9C"/>
    <w:pPr>
      <w:shd w:val="clear" w:color="auto" w:fill="FFFFFF"/>
      <w:spacing w:after="300" w:line="240" w:lineRule="atLeast"/>
      <w:jc w:val="center"/>
      <w:outlineLvl w:val="0"/>
    </w:pPr>
    <w:rPr>
      <w:rFonts w:ascii="Arial" w:hAnsi="Arial" w:cs="Arial"/>
      <w:color w:val="auto"/>
      <w:spacing w:val="100"/>
      <w:sz w:val="34"/>
      <w:szCs w:val="34"/>
    </w:rPr>
  </w:style>
  <w:style w:type="paragraph" w:customStyle="1" w:styleId="Headerorfooter1">
    <w:name w:val="Header or footer1"/>
    <w:basedOn w:val="a"/>
    <w:link w:val="Headerorfooter"/>
    <w:uiPriority w:val="99"/>
    <w:rsid w:val="00454F9C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21">
    <w:name w:val="Body text (2)1"/>
    <w:basedOn w:val="a"/>
    <w:link w:val="Bodytext2"/>
    <w:uiPriority w:val="99"/>
    <w:rsid w:val="00454F9C"/>
    <w:pPr>
      <w:shd w:val="clear" w:color="auto" w:fill="FFFFFF"/>
      <w:spacing w:line="322" w:lineRule="exact"/>
    </w:pPr>
    <w:rPr>
      <w:rFonts w:ascii="Century Gothic" w:hAnsi="Century Gothic" w:cs="Century Gothic"/>
      <w:noProof/>
      <w:color w:val="auto"/>
      <w:sz w:val="10"/>
      <w:szCs w:val="10"/>
    </w:rPr>
  </w:style>
  <w:style w:type="paragraph" w:customStyle="1" w:styleId="Bodytext31">
    <w:name w:val="Body text (3)1"/>
    <w:basedOn w:val="a"/>
    <w:link w:val="Bodytext3"/>
    <w:uiPriority w:val="99"/>
    <w:rsid w:val="00454F9C"/>
    <w:pPr>
      <w:shd w:val="clear" w:color="auto" w:fill="FFFFFF"/>
      <w:spacing w:before="60" w:line="240" w:lineRule="atLeast"/>
      <w:ind w:firstLine="2200"/>
      <w:jc w:val="both"/>
    </w:pPr>
    <w:rPr>
      <w:rFonts w:ascii="Segoe UI" w:hAnsi="Segoe UI" w:cs="Segoe UI"/>
      <w:b/>
      <w:bCs/>
      <w:i/>
      <w:iCs/>
      <w:color w:val="auto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rsid w:val="00454F9C"/>
    <w:pPr>
      <w:shd w:val="clear" w:color="auto" w:fill="FFFFFF"/>
      <w:spacing w:before="180"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50">
    <w:name w:val="Body text (5)"/>
    <w:basedOn w:val="a"/>
    <w:link w:val="Bodytext5"/>
    <w:uiPriority w:val="99"/>
    <w:rsid w:val="00454F9C"/>
    <w:pPr>
      <w:shd w:val="clear" w:color="auto" w:fill="FFFFFF"/>
      <w:spacing w:after="24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Bodytext71">
    <w:name w:val="Body text (7)1"/>
    <w:basedOn w:val="a"/>
    <w:link w:val="Bodytext7"/>
    <w:uiPriority w:val="99"/>
    <w:rsid w:val="00454F9C"/>
    <w:pPr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Bodytext81">
    <w:name w:val="Body text (8)1"/>
    <w:basedOn w:val="a"/>
    <w:link w:val="Bodytext8"/>
    <w:uiPriority w:val="99"/>
    <w:rsid w:val="00454F9C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i/>
      <w:iCs/>
      <w:color w:val="auto"/>
      <w:spacing w:val="-30"/>
      <w:sz w:val="45"/>
      <w:szCs w:val="45"/>
    </w:rPr>
  </w:style>
  <w:style w:type="paragraph" w:customStyle="1" w:styleId="Bodytext91">
    <w:name w:val="Body text (9)1"/>
    <w:basedOn w:val="a"/>
    <w:link w:val="Bodytext9"/>
    <w:uiPriority w:val="99"/>
    <w:rsid w:val="00454F9C"/>
    <w:pPr>
      <w:shd w:val="clear" w:color="auto" w:fill="FFFFFF"/>
      <w:spacing w:line="547" w:lineRule="exact"/>
      <w:ind w:hanging="340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Bodytext101">
    <w:name w:val="Body text (10)1"/>
    <w:basedOn w:val="a"/>
    <w:link w:val="Bodytext10"/>
    <w:uiPriority w:val="99"/>
    <w:rsid w:val="00454F9C"/>
    <w:pPr>
      <w:shd w:val="clear" w:color="auto" w:fill="FFFFFF"/>
      <w:spacing w:before="240" w:line="288" w:lineRule="exact"/>
      <w:ind w:hanging="340"/>
      <w:jc w:val="both"/>
    </w:pPr>
    <w:rPr>
      <w:rFonts w:ascii="Arial" w:hAnsi="Arial" w:cs="Arial"/>
      <w:b/>
      <w:bCs/>
      <w:color w:val="auto"/>
      <w:spacing w:val="-20"/>
      <w:sz w:val="25"/>
      <w:szCs w:val="25"/>
    </w:rPr>
  </w:style>
  <w:style w:type="paragraph" w:styleId="a4">
    <w:name w:val="header"/>
    <w:basedOn w:val="a"/>
    <w:link w:val="a5"/>
    <w:uiPriority w:val="99"/>
    <w:semiHidden/>
    <w:unhideWhenUsed/>
    <w:rsid w:val="00430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0081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30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30081"/>
    <w:rPr>
      <w:rFonts w:cs="Times New Roman"/>
      <w:color w:val="000000"/>
    </w:rPr>
  </w:style>
  <w:style w:type="paragraph" w:customStyle="1" w:styleId="Bodytext51">
    <w:name w:val="Body text (5)1"/>
    <w:basedOn w:val="a"/>
    <w:uiPriority w:val="99"/>
    <w:rsid w:val="00897213"/>
    <w:pPr>
      <w:shd w:val="clear" w:color="auto" w:fill="FFFFFF"/>
      <w:spacing w:before="180" w:line="240" w:lineRule="atLeast"/>
    </w:pPr>
    <w:rPr>
      <w:rFonts w:ascii="Times New Roman" w:eastAsia="Arial Unicode MS" w:hAnsi="Times New Roman" w:cs="Times New Roman"/>
      <w:b/>
      <w:bCs/>
      <w:color w:val="auto"/>
      <w:sz w:val="19"/>
      <w:szCs w:val="19"/>
    </w:rPr>
  </w:style>
  <w:style w:type="paragraph" w:styleId="a8">
    <w:name w:val="List Paragraph"/>
    <w:basedOn w:val="a"/>
    <w:uiPriority w:val="34"/>
    <w:qFormat/>
    <w:rsid w:val="008972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C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4F9C"/>
    <w:rPr>
      <w:rFonts w:cs="Times New Roman"/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uiPriority w:val="99"/>
    <w:locked/>
    <w:rsid w:val="00454F9C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PicturecaptionExact1">
    <w:name w:val="Picture caption Exact1"/>
    <w:basedOn w:val="PicturecaptionExact"/>
    <w:uiPriority w:val="99"/>
    <w:rsid w:val="00454F9C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BodytextExact">
    <w:name w:val="Body text Exact"/>
    <w:basedOn w:val="a0"/>
    <w:uiPriority w:val="99"/>
    <w:rsid w:val="00454F9C"/>
    <w:rPr>
      <w:rFonts w:ascii="Times New Roman" w:hAnsi="Times New Roman" w:cs="Times New Roman"/>
      <w:spacing w:val="2"/>
      <w:sz w:val="26"/>
      <w:szCs w:val="26"/>
      <w:u w:val="none"/>
    </w:rPr>
  </w:style>
  <w:style w:type="character" w:customStyle="1" w:styleId="BodytextExact2">
    <w:name w:val="Body text Exact2"/>
    <w:basedOn w:val="Bodytext"/>
    <w:uiPriority w:val="99"/>
    <w:rsid w:val="00454F9C"/>
    <w:rPr>
      <w:rFonts w:ascii="Times New Roman" w:hAnsi="Times New Roman" w:cs="Times New Roman"/>
      <w:noProof/>
      <w:color w:val="000000"/>
      <w:spacing w:val="2"/>
      <w:w w:val="100"/>
      <w:position w:val="0"/>
      <w:sz w:val="26"/>
      <w:szCs w:val="26"/>
      <w:u w:val="none"/>
    </w:rPr>
  </w:style>
  <w:style w:type="character" w:customStyle="1" w:styleId="BodytextExact1">
    <w:name w:val="Body text Exact1"/>
    <w:basedOn w:val="Bodytext"/>
    <w:uiPriority w:val="99"/>
    <w:rsid w:val="00454F9C"/>
    <w:rPr>
      <w:rFonts w:ascii="Times New Roman" w:hAnsi="Times New Roman" w:cs="Times New Roman"/>
      <w:color w:val="000000"/>
      <w:spacing w:val="2"/>
      <w:w w:val="100"/>
      <w:position w:val="0"/>
      <w:sz w:val="26"/>
      <w:szCs w:val="26"/>
      <w:u w:val="none"/>
    </w:rPr>
  </w:style>
  <w:style w:type="character" w:customStyle="1" w:styleId="Bodytext6Exact">
    <w:name w:val="Body text (6) Exact"/>
    <w:basedOn w:val="a0"/>
    <w:link w:val="Bodytext6"/>
    <w:uiPriority w:val="99"/>
    <w:locked/>
    <w:rsid w:val="00454F9C"/>
    <w:rPr>
      <w:rFonts w:ascii="Times New Roman" w:hAnsi="Times New Roman" w:cs="Times New Roman"/>
      <w:i/>
      <w:iCs/>
      <w:noProof/>
      <w:sz w:val="101"/>
      <w:szCs w:val="101"/>
      <w:u w:val="none"/>
    </w:rPr>
  </w:style>
  <w:style w:type="character" w:customStyle="1" w:styleId="Bodytext6Exact1">
    <w:name w:val="Body text (6) Exact1"/>
    <w:basedOn w:val="Bodytext6Exact"/>
    <w:uiPriority w:val="99"/>
    <w:rsid w:val="00454F9C"/>
    <w:rPr>
      <w:rFonts w:ascii="Times New Roman" w:hAnsi="Times New Roman" w:cs="Times New Roman"/>
      <w:i/>
      <w:iCs/>
      <w:noProof/>
      <w:sz w:val="101"/>
      <w:szCs w:val="101"/>
      <w:u w:val="none"/>
    </w:rPr>
  </w:style>
  <w:style w:type="character" w:customStyle="1" w:styleId="Heading1">
    <w:name w:val="Heading #1_"/>
    <w:basedOn w:val="a0"/>
    <w:link w:val="Heading11"/>
    <w:uiPriority w:val="99"/>
    <w:locked/>
    <w:rsid w:val="00454F9C"/>
    <w:rPr>
      <w:rFonts w:ascii="Arial" w:hAnsi="Arial" w:cs="Arial"/>
      <w:spacing w:val="100"/>
      <w:sz w:val="34"/>
      <w:szCs w:val="34"/>
      <w:u w:val="none"/>
    </w:rPr>
  </w:style>
  <w:style w:type="character" w:customStyle="1" w:styleId="Heading10">
    <w:name w:val="Heading #1"/>
    <w:basedOn w:val="Heading1"/>
    <w:uiPriority w:val="99"/>
    <w:rsid w:val="00454F9C"/>
    <w:rPr>
      <w:rFonts w:ascii="Arial" w:hAnsi="Arial" w:cs="Arial"/>
      <w:spacing w:val="100"/>
      <w:sz w:val="34"/>
      <w:szCs w:val="34"/>
      <w:u w:val="none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454F9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Headerorfooter0">
    <w:name w:val="Header or footer"/>
    <w:basedOn w:val="Headerorfooter"/>
    <w:uiPriority w:val="99"/>
    <w:rsid w:val="00454F9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">
    <w:name w:val="Body text_"/>
    <w:basedOn w:val="a0"/>
    <w:link w:val="Bodytext1"/>
    <w:uiPriority w:val="99"/>
    <w:locked/>
    <w:rsid w:val="00454F9C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2">
    <w:name w:val="Body text + 22"/>
    <w:aliases w:val="5 pt,Italic,Spacing -1 pt"/>
    <w:basedOn w:val="Bodytext"/>
    <w:uiPriority w:val="99"/>
    <w:rsid w:val="00454F9C"/>
    <w:rPr>
      <w:rFonts w:ascii="Times New Roman" w:hAnsi="Times New Roman" w:cs="Times New Roman"/>
      <w:i/>
      <w:iCs/>
      <w:spacing w:val="-30"/>
      <w:sz w:val="45"/>
      <w:szCs w:val="45"/>
      <w:u w:val="single"/>
    </w:rPr>
  </w:style>
  <w:style w:type="character" w:customStyle="1" w:styleId="BodytextCorbel">
    <w:name w:val="Body text + Corbel"/>
    <w:aliases w:val="14 pt,Italic4"/>
    <w:basedOn w:val="Bodytext"/>
    <w:uiPriority w:val="99"/>
    <w:rsid w:val="00454F9C"/>
    <w:rPr>
      <w:rFonts w:ascii="Corbel" w:hAnsi="Corbel" w:cs="Corbel"/>
      <w:i/>
      <w:iCs/>
      <w:noProof/>
      <w:sz w:val="28"/>
      <w:szCs w:val="28"/>
      <w:u w:val="single"/>
    </w:rPr>
  </w:style>
  <w:style w:type="character" w:customStyle="1" w:styleId="1">
    <w:name w:val="Основной текст1"/>
    <w:basedOn w:val="Bodytext"/>
    <w:uiPriority w:val="99"/>
    <w:rsid w:val="00454F9C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4">
    <w:name w:val="Body text + 24"/>
    <w:aliases w:val="5 pt5,Italic3"/>
    <w:basedOn w:val="Bodytext"/>
    <w:uiPriority w:val="99"/>
    <w:rsid w:val="00454F9C"/>
    <w:rPr>
      <w:rFonts w:ascii="Times New Roman" w:hAnsi="Times New Roman" w:cs="Times New Roman"/>
      <w:i/>
      <w:iCs/>
      <w:noProof/>
      <w:sz w:val="49"/>
      <w:szCs w:val="49"/>
      <w:u w:val="single"/>
    </w:rPr>
  </w:style>
  <w:style w:type="character" w:customStyle="1" w:styleId="Bodytext241">
    <w:name w:val="Body text + 241"/>
    <w:aliases w:val="5 pt4"/>
    <w:basedOn w:val="Bodytext"/>
    <w:uiPriority w:val="99"/>
    <w:rsid w:val="00454F9C"/>
    <w:rPr>
      <w:rFonts w:ascii="Times New Roman" w:hAnsi="Times New Roman" w:cs="Times New Roman"/>
      <w:noProof/>
      <w:sz w:val="49"/>
      <w:szCs w:val="49"/>
      <w:u w:val="none"/>
    </w:rPr>
  </w:style>
  <w:style w:type="character" w:customStyle="1" w:styleId="Bodytext2">
    <w:name w:val="Body text (2)_"/>
    <w:basedOn w:val="a0"/>
    <w:link w:val="Bodytext21"/>
    <w:uiPriority w:val="99"/>
    <w:locked/>
    <w:rsid w:val="00454F9C"/>
    <w:rPr>
      <w:rFonts w:ascii="Century Gothic" w:hAnsi="Century Gothic" w:cs="Century Gothic"/>
      <w:noProof/>
      <w:sz w:val="10"/>
      <w:szCs w:val="10"/>
      <w:u w:val="none"/>
    </w:rPr>
  </w:style>
  <w:style w:type="character" w:customStyle="1" w:styleId="Bodytext20">
    <w:name w:val="Body text (2)"/>
    <w:basedOn w:val="Bodytext2"/>
    <w:uiPriority w:val="99"/>
    <w:rsid w:val="00454F9C"/>
    <w:rPr>
      <w:rFonts w:ascii="Century Gothic" w:hAnsi="Century Gothic" w:cs="Century Gothic"/>
      <w:noProof/>
      <w:sz w:val="10"/>
      <w:szCs w:val="10"/>
      <w:u w:val="none"/>
    </w:rPr>
  </w:style>
  <w:style w:type="character" w:customStyle="1" w:styleId="Bodytext15pt">
    <w:name w:val="Body text + 15 pt"/>
    <w:aliases w:val="Bold,Spacing 2 pt"/>
    <w:basedOn w:val="Bodytext"/>
    <w:uiPriority w:val="99"/>
    <w:rsid w:val="00454F9C"/>
    <w:rPr>
      <w:rFonts w:ascii="Times New Roman" w:hAnsi="Times New Roman" w:cs="Times New Roman"/>
      <w:b/>
      <w:bCs/>
      <w:spacing w:val="40"/>
      <w:sz w:val="30"/>
      <w:szCs w:val="30"/>
      <w:u w:val="none"/>
    </w:rPr>
  </w:style>
  <w:style w:type="character" w:customStyle="1" w:styleId="Bodytext3">
    <w:name w:val="Body text (3)_"/>
    <w:basedOn w:val="a0"/>
    <w:link w:val="Bodytext31"/>
    <w:uiPriority w:val="99"/>
    <w:locked/>
    <w:rsid w:val="00454F9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Bodytext3Arial">
    <w:name w:val="Body text (3) + Arial"/>
    <w:aliases w:val="Not Bold"/>
    <w:basedOn w:val="Bodytext3"/>
    <w:uiPriority w:val="99"/>
    <w:rsid w:val="00454F9C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Bodytext3TimesNewRoman">
    <w:name w:val="Body text (3) + Times New Roman"/>
    <w:aliases w:val="13,5 pt3,Not Bold4"/>
    <w:basedOn w:val="Bodytext3"/>
    <w:uiPriority w:val="99"/>
    <w:rsid w:val="00454F9C"/>
    <w:rPr>
      <w:rFonts w:ascii="Times New Roman" w:hAnsi="Times New Roman" w:cs="Times New Roman"/>
      <w:b/>
      <w:bCs/>
      <w:i/>
      <w:iCs/>
      <w:noProof/>
      <w:sz w:val="27"/>
      <w:szCs w:val="27"/>
      <w:u w:val="none"/>
    </w:rPr>
  </w:style>
  <w:style w:type="character" w:customStyle="1" w:styleId="Bodytext30">
    <w:name w:val="Body text (3)"/>
    <w:basedOn w:val="Bodytext3"/>
    <w:uiPriority w:val="99"/>
    <w:rsid w:val="00454F9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Bodytext4">
    <w:name w:val="Body text (4)_"/>
    <w:basedOn w:val="a0"/>
    <w:link w:val="Bodytext41"/>
    <w:uiPriority w:val="99"/>
    <w:locked/>
    <w:rsid w:val="00454F9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40">
    <w:name w:val="Body text (4)"/>
    <w:basedOn w:val="Bodytext4"/>
    <w:uiPriority w:val="99"/>
    <w:rsid w:val="00454F9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2">
    <w:name w:val="Body text3"/>
    <w:basedOn w:val="Bodytext"/>
    <w:uiPriority w:val="99"/>
    <w:rsid w:val="00454F9C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BodytextSpacing17pt">
    <w:name w:val="Body text + Spacing 17 pt"/>
    <w:basedOn w:val="Bodytext"/>
    <w:uiPriority w:val="99"/>
    <w:rsid w:val="00454F9C"/>
    <w:rPr>
      <w:rFonts w:ascii="Times New Roman" w:hAnsi="Times New Roman" w:cs="Times New Roman"/>
      <w:spacing w:val="340"/>
      <w:sz w:val="27"/>
      <w:szCs w:val="27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454F9C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Bodytext221">
    <w:name w:val="Body text + 221"/>
    <w:aliases w:val="5 pt2,Italic2,Spacing -1 pt1"/>
    <w:basedOn w:val="Bodytext"/>
    <w:uiPriority w:val="99"/>
    <w:rsid w:val="00454F9C"/>
    <w:rPr>
      <w:rFonts w:ascii="Times New Roman" w:hAnsi="Times New Roman" w:cs="Times New Roman"/>
      <w:i/>
      <w:iCs/>
      <w:spacing w:val="-30"/>
      <w:sz w:val="45"/>
      <w:szCs w:val="45"/>
      <w:u w:val="none"/>
    </w:rPr>
  </w:style>
  <w:style w:type="character" w:customStyle="1" w:styleId="Bodytext7">
    <w:name w:val="Body text (7)_"/>
    <w:basedOn w:val="a0"/>
    <w:link w:val="Bodytext71"/>
    <w:uiPriority w:val="99"/>
    <w:locked/>
    <w:rsid w:val="00454F9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70">
    <w:name w:val="Body text (7)"/>
    <w:basedOn w:val="Bodytext7"/>
    <w:uiPriority w:val="99"/>
    <w:rsid w:val="00454F9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713">
    <w:name w:val="Body text (7) + 13"/>
    <w:aliases w:val="5 pt1,Not Bold3"/>
    <w:basedOn w:val="Bodytext7"/>
    <w:uiPriority w:val="99"/>
    <w:rsid w:val="00454F9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20pt">
    <w:name w:val="Body text (7) + 20 pt"/>
    <w:aliases w:val="Not Bold2,Italic1"/>
    <w:basedOn w:val="Bodytext7"/>
    <w:uiPriority w:val="99"/>
    <w:rsid w:val="00454F9C"/>
    <w:rPr>
      <w:rFonts w:ascii="Times New Roman" w:hAnsi="Times New Roman" w:cs="Times New Roman"/>
      <w:b/>
      <w:bCs/>
      <w:i/>
      <w:iCs/>
      <w:noProof/>
      <w:sz w:val="40"/>
      <w:szCs w:val="40"/>
      <w:u w:val="single"/>
    </w:rPr>
  </w:style>
  <w:style w:type="character" w:customStyle="1" w:styleId="Bodytext7Arial">
    <w:name w:val="Body text (7) + Arial"/>
    <w:aliases w:val="17 pt,Not Bold1,Spacing 5 pt"/>
    <w:basedOn w:val="Bodytext7"/>
    <w:uiPriority w:val="99"/>
    <w:rsid w:val="00454F9C"/>
    <w:rPr>
      <w:rFonts w:ascii="Arial" w:hAnsi="Arial" w:cs="Arial"/>
      <w:b/>
      <w:bCs/>
      <w:noProof/>
      <w:spacing w:val="100"/>
      <w:sz w:val="34"/>
      <w:szCs w:val="34"/>
      <w:u w:val="none"/>
    </w:rPr>
  </w:style>
  <w:style w:type="character" w:customStyle="1" w:styleId="Bodytext8">
    <w:name w:val="Body text (8)_"/>
    <w:basedOn w:val="a0"/>
    <w:link w:val="Bodytext81"/>
    <w:uiPriority w:val="99"/>
    <w:locked/>
    <w:rsid w:val="00454F9C"/>
    <w:rPr>
      <w:rFonts w:ascii="Times New Roman" w:hAnsi="Times New Roman" w:cs="Times New Roman"/>
      <w:i/>
      <w:iCs/>
      <w:spacing w:val="-30"/>
      <w:sz w:val="45"/>
      <w:szCs w:val="45"/>
      <w:u w:val="none"/>
    </w:rPr>
  </w:style>
  <w:style w:type="character" w:customStyle="1" w:styleId="Bodytext80">
    <w:name w:val="Body text (8)"/>
    <w:basedOn w:val="Bodytext8"/>
    <w:uiPriority w:val="99"/>
    <w:rsid w:val="00454F9C"/>
    <w:rPr>
      <w:rFonts w:ascii="Times New Roman" w:hAnsi="Times New Roman" w:cs="Times New Roman"/>
      <w:i/>
      <w:iCs/>
      <w:spacing w:val="-30"/>
      <w:sz w:val="45"/>
      <w:szCs w:val="45"/>
      <w:u w:val="none"/>
    </w:rPr>
  </w:style>
  <w:style w:type="character" w:customStyle="1" w:styleId="BodytextSpacing2pt">
    <w:name w:val="Body text + Spacing 2 pt"/>
    <w:basedOn w:val="Bodytext"/>
    <w:uiPriority w:val="99"/>
    <w:rsid w:val="00454F9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Bodytext23">
    <w:name w:val="Body text2"/>
    <w:basedOn w:val="Bodytext"/>
    <w:uiPriority w:val="99"/>
    <w:rsid w:val="00454F9C"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Spacing3pt">
    <w:name w:val="Header or footer + Spacing 3 pt"/>
    <w:basedOn w:val="Headerorfooter"/>
    <w:uiPriority w:val="99"/>
    <w:rsid w:val="00454F9C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Bodytext9Exact">
    <w:name w:val="Body text (9) Exact"/>
    <w:basedOn w:val="a0"/>
    <w:uiPriority w:val="99"/>
    <w:rsid w:val="00454F9C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Bodytext9Exact1">
    <w:name w:val="Body text (9) Exact1"/>
    <w:basedOn w:val="Bodytext9"/>
    <w:uiPriority w:val="99"/>
    <w:rsid w:val="00454F9C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1"/>
    <w:uiPriority w:val="99"/>
    <w:locked/>
    <w:rsid w:val="00454F9C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90">
    <w:name w:val="Body text (9)"/>
    <w:basedOn w:val="Bodytext9"/>
    <w:uiPriority w:val="99"/>
    <w:rsid w:val="00454F9C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10">
    <w:name w:val="Body text (10)_"/>
    <w:basedOn w:val="a0"/>
    <w:link w:val="Bodytext101"/>
    <w:uiPriority w:val="99"/>
    <w:locked/>
    <w:rsid w:val="00454F9C"/>
    <w:rPr>
      <w:rFonts w:ascii="Arial" w:hAnsi="Arial" w:cs="Arial"/>
      <w:b/>
      <w:bCs/>
      <w:spacing w:val="-20"/>
      <w:sz w:val="25"/>
      <w:szCs w:val="25"/>
      <w:u w:val="none"/>
    </w:rPr>
  </w:style>
  <w:style w:type="character" w:customStyle="1" w:styleId="Bodytext100">
    <w:name w:val="Body text (10)"/>
    <w:basedOn w:val="Bodytext10"/>
    <w:uiPriority w:val="99"/>
    <w:rsid w:val="00454F9C"/>
    <w:rPr>
      <w:rFonts w:ascii="Arial" w:hAnsi="Arial" w:cs="Arial"/>
      <w:b/>
      <w:bCs/>
      <w:spacing w:val="-20"/>
      <w:sz w:val="25"/>
      <w:szCs w:val="25"/>
      <w:u w:val="single"/>
    </w:rPr>
  </w:style>
  <w:style w:type="paragraph" w:customStyle="1" w:styleId="Picturecaption">
    <w:name w:val="Picture caption"/>
    <w:basedOn w:val="a"/>
    <w:link w:val="PicturecaptionExact"/>
    <w:uiPriority w:val="99"/>
    <w:rsid w:val="00454F9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6"/>
      <w:szCs w:val="26"/>
    </w:rPr>
  </w:style>
  <w:style w:type="paragraph" w:customStyle="1" w:styleId="Bodytext1">
    <w:name w:val="Body text1"/>
    <w:basedOn w:val="a"/>
    <w:link w:val="Bodytext"/>
    <w:uiPriority w:val="99"/>
    <w:rsid w:val="00454F9C"/>
    <w:pPr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6">
    <w:name w:val="Body text (6)"/>
    <w:basedOn w:val="a"/>
    <w:link w:val="Bodytext6Exact"/>
    <w:uiPriority w:val="99"/>
    <w:rsid w:val="00454F9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01"/>
      <w:szCs w:val="101"/>
    </w:rPr>
  </w:style>
  <w:style w:type="paragraph" w:customStyle="1" w:styleId="Heading11">
    <w:name w:val="Heading #11"/>
    <w:basedOn w:val="a"/>
    <w:link w:val="Heading1"/>
    <w:uiPriority w:val="99"/>
    <w:rsid w:val="00454F9C"/>
    <w:pPr>
      <w:shd w:val="clear" w:color="auto" w:fill="FFFFFF"/>
      <w:spacing w:after="300" w:line="240" w:lineRule="atLeast"/>
      <w:jc w:val="center"/>
      <w:outlineLvl w:val="0"/>
    </w:pPr>
    <w:rPr>
      <w:rFonts w:ascii="Arial" w:hAnsi="Arial" w:cs="Arial"/>
      <w:color w:val="auto"/>
      <w:spacing w:val="100"/>
      <w:sz w:val="34"/>
      <w:szCs w:val="34"/>
    </w:rPr>
  </w:style>
  <w:style w:type="paragraph" w:customStyle="1" w:styleId="Headerorfooter1">
    <w:name w:val="Header or footer1"/>
    <w:basedOn w:val="a"/>
    <w:link w:val="Headerorfooter"/>
    <w:uiPriority w:val="99"/>
    <w:rsid w:val="00454F9C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21">
    <w:name w:val="Body text (2)1"/>
    <w:basedOn w:val="a"/>
    <w:link w:val="Bodytext2"/>
    <w:uiPriority w:val="99"/>
    <w:rsid w:val="00454F9C"/>
    <w:pPr>
      <w:shd w:val="clear" w:color="auto" w:fill="FFFFFF"/>
      <w:spacing w:line="322" w:lineRule="exact"/>
    </w:pPr>
    <w:rPr>
      <w:rFonts w:ascii="Century Gothic" w:hAnsi="Century Gothic" w:cs="Century Gothic"/>
      <w:noProof/>
      <w:color w:val="auto"/>
      <w:sz w:val="10"/>
      <w:szCs w:val="10"/>
    </w:rPr>
  </w:style>
  <w:style w:type="paragraph" w:customStyle="1" w:styleId="Bodytext31">
    <w:name w:val="Body text (3)1"/>
    <w:basedOn w:val="a"/>
    <w:link w:val="Bodytext3"/>
    <w:uiPriority w:val="99"/>
    <w:rsid w:val="00454F9C"/>
    <w:pPr>
      <w:shd w:val="clear" w:color="auto" w:fill="FFFFFF"/>
      <w:spacing w:before="60" w:line="240" w:lineRule="atLeast"/>
      <w:ind w:firstLine="2200"/>
      <w:jc w:val="both"/>
    </w:pPr>
    <w:rPr>
      <w:rFonts w:ascii="Segoe UI" w:hAnsi="Segoe UI" w:cs="Segoe UI"/>
      <w:b/>
      <w:bCs/>
      <w:i/>
      <w:iCs/>
      <w:color w:val="auto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rsid w:val="00454F9C"/>
    <w:pPr>
      <w:shd w:val="clear" w:color="auto" w:fill="FFFFFF"/>
      <w:spacing w:before="180"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50">
    <w:name w:val="Body text (5)"/>
    <w:basedOn w:val="a"/>
    <w:link w:val="Bodytext5"/>
    <w:uiPriority w:val="99"/>
    <w:rsid w:val="00454F9C"/>
    <w:pPr>
      <w:shd w:val="clear" w:color="auto" w:fill="FFFFFF"/>
      <w:spacing w:after="24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Bodytext71">
    <w:name w:val="Body text (7)1"/>
    <w:basedOn w:val="a"/>
    <w:link w:val="Bodytext7"/>
    <w:uiPriority w:val="99"/>
    <w:rsid w:val="00454F9C"/>
    <w:pPr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Bodytext81">
    <w:name w:val="Body text (8)1"/>
    <w:basedOn w:val="a"/>
    <w:link w:val="Bodytext8"/>
    <w:uiPriority w:val="99"/>
    <w:rsid w:val="00454F9C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i/>
      <w:iCs/>
      <w:color w:val="auto"/>
      <w:spacing w:val="-30"/>
      <w:sz w:val="45"/>
      <w:szCs w:val="45"/>
    </w:rPr>
  </w:style>
  <w:style w:type="paragraph" w:customStyle="1" w:styleId="Bodytext91">
    <w:name w:val="Body text (9)1"/>
    <w:basedOn w:val="a"/>
    <w:link w:val="Bodytext9"/>
    <w:uiPriority w:val="99"/>
    <w:rsid w:val="00454F9C"/>
    <w:pPr>
      <w:shd w:val="clear" w:color="auto" w:fill="FFFFFF"/>
      <w:spacing w:line="547" w:lineRule="exact"/>
      <w:ind w:hanging="340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Bodytext101">
    <w:name w:val="Body text (10)1"/>
    <w:basedOn w:val="a"/>
    <w:link w:val="Bodytext10"/>
    <w:uiPriority w:val="99"/>
    <w:rsid w:val="00454F9C"/>
    <w:pPr>
      <w:shd w:val="clear" w:color="auto" w:fill="FFFFFF"/>
      <w:spacing w:before="240" w:line="288" w:lineRule="exact"/>
      <w:ind w:hanging="340"/>
      <w:jc w:val="both"/>
    </w:pPr>
    <w:rPr>
      <w:rFonts w:ascii="Arial" w:hAnsi="Arial" w:cs="Arial"/>
      <w:b/>
      <w:bCs/>
      <w:color w:val="auto"/>
      <w:spacing w:val="-20"/>
      <w:sz w:val="25"/>
      <w:szCs w:val="25"/>
    </w:rPr>
  </w:style>
  <w:style w:type="paragraph" w:styleId="a4">
    <w:name w:val="header"/>
    <w:basedOn w:val="a"/>
    <w:link w:val="a5"/>
    <w:uiPriority w:val="99"/>
    <w:semiHidden/>
    <w:unhideWhenUsed/>
    <w:rsid w:val="00430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0081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30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30081"/>
    <w:rPr>
      <w:rFonts w:cs="Times New Roman"/>
      <w:color w:val="000000"/>
    </w:rPr>
  </w:style>
  <w:style w:type="paragraph" w:customStyle="1" w:styleId="Bodytext51">
    <w:name w:val="Body text (5)1"/>
    <w:basedOn w:val="a"/>
    <w:uiPriority w:val="99"/>
    <w:rsid w:val="00897213"/>
    <w:pPr>
      <w:shd w:val="clear" w:color="auto" w:fill="FFFFFF"/>
      <w:spacing w:before="180" w:line="240" w:lineRule="atLeast"/>
    </w:pPr>
    <w:rPr>
      <w:rFonts w:ascii="Times New Roman" w:eastAsia="Arial Unicode MS" w:hAnsi="Times New Roman" w:cs="Times New Roman"/>
      <w:b/>
      <w:bCs/>
      <w:color w:val="auto"/>
      <w:sz w:val="19"/>
      <w:szCs w:val="19"/>
    </w:rPr>
  </w:style>
  <w:style w:type="paragraph" w:styleId="a8">
    <w:name w:val="List Paragraph"/>
    <w:basedOn w:val="a"/>
    <w:uiPriority w:val="34"/>
    <w:qFormat/>
    <w:rsid w:val="008972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6AE1-2B3C-45D9-8850-852DE049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5</cp:revision>
  <cp:lastPrinted>2022-03-11T04:12:00Z</cp:lastPrinted>
  <dcterms:created xsi:type="dcterms:W3CDTF">2022-12-06T01:57:00Z</dcterms:created>
  <dcterms:modified xsi:type="dcterms:W3CDTF">2022-12-08T02:37:00Z</dcterms:modified>
</cp:coreProperties>
</file>