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88" w:rsidRDefault="0051403D" w:rsidP="005140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 АЛТАЙСКОГО КРАЯ</w:t>
      </w:r>
    </w:p>
    <w:p w:rsidR="0051403D" w:rsidRDefault="0051403D" w:rsidP="0051403D">
      <w:pPr>
        <w:jc w:val="center"/>
        <w:rPr>
          <w:sz w:val="28"/>
          <w:szCs w:val="28"/>
        </w:rPr>
      </w:pPr>
    </w:p>
    <w:p w:rsidR="0051403D" w:rsidRDefault="0051403D" w:rsidP="005140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1403D" w:rsidRDefault="0051403D" w:rsidP="0051403D">
      <w:pPr>
        <w:jc w:val="center"/>
        <w:rPr>
          <w:sz w:val="28"/>
          <w:szCs w:val="28"/>
        </w:rPr>
      </w:pPr>
    </w:p>
    <w:p w:rsidR="0051403D" w:rsidRDefault="0051403D" w:rsidP="0051403D">
      <w:pPr>
        <w:jc w:val="center"/>
        <w:rPr>
          <w:sz w:val="28"/>
          <w:szCs w:val="28"/>
        </w:rPr>
      </w:pPr>
    </w:p>
    <w:p w:rsidR="0051403D" w:rsidRDefault="00003ACF" w:rsidP="00514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22.04.2022 </w:t>
      </w:r>
      <w:r w:rsidR="0051403D" w:rsidRPr="00245D59">
        <w:rPr>
          <w:sz w:val="28"/>
          <w:szCs w:val="28"/>
        </w:rPr>
        <w:t>№</w:t>
      </w:r>
      <w:r w:rsidR="00245D5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311</w:t>
      </w:r>
      <w:r w:rsidR="0051403D">
        <w:rPr>
          <w:sz w:val="28"/>
          <w:szCs w:val="28"/>
        </w:rPr>
        <w:t xml:space="preserve">     </w:t>
      </w:r>
      <w:r w:rsidR="00610620">
        <w:rPr>
          <w:sz w:val="28"/>
          <w:szCs w:val="28"/>
        </w:rPr>
        <w:t xml:space="preserve">     </w:t>
      </w:r>
      <w:r w:rsidR="0051403D">
        <w:rPr>
          <w:sz w:val="28"/>
          <w:szCs w:val="28"/>
        </w:rPr>
        <w:t xml:space="preserve">   </w:t>
      </w:r>
      <w:r w:rsidR="005A1ACF">
        <w:rPr>
          <w:sz w:val="28"/>
          <w:szCs w:val="28"/>
        </w:rPr>
        <w:t xml:space="preserve">     </w:t>
      </w:r>
      <w:r w:rsidR="0051403D">
        <w:rPr>
          <w:sz w:val="28"/>
          <w:szCs w:val="28"/>
        </w:rPr>
        <w:t xml:space="preserve">                  </w:t>
      </w:r>
      <w:r w:rsidR="00245D59">
        <w:rPr>
          <w:sz w:val="28"/>
          <w:szCs w:val="28"/>
        </w:rPr>
        <w:t xml:space="preserve"> </w:t>
      </w:r>
      <w:r w:rsidR="0051403D">
        <w:rPr>
          <w:sz w:val="28"/>
          <w:szCs w:val="28"/>
        </w:rPr>
        <w:t xml:space="preserve">       </w:t>
      </w:r>
      <w:r w:rsidR="00B77A9F">
        <w:rPr>
          <w:sz w:val="28"/>
          <w:szCs w:val="28"/>
        </w:rPr>
        <w:t xml:space="preserve">                         </w:t>
      </w:r>
      <w:r w:rsidR="0051403D">
        <w:rPr>
          <w:sz w:val="28"/>
          <w:szCs w:val="28"/>
        </w:rPr>
        <w:t xml:space="preserve">   </w:t>
      </w:r>
      <w:proofErr w:type="gramStart"/>
      <w:r w:rsidR="0051403D">
        <w:rPr>
          <w:sz w:val="28"/>
          <w:szCs w:val="28"/>
        </w:rPr>
        <w:t>с</w:t>
      </w:r>
      <w:proofErr w:type="gramEnd"/>
      <w:r w:rsidR="0051403D">
        <w:rPr>
          <w:sz w:val="28"/>
          <w:szCs w:val="28"/>
        </w:rPr>
        <w:t>. Смоленское</w:t>
      </w:r>
    </w:p>
    <w:p w:rsidR="0051403D" w:rsidRDefault="0051403D" w:rsidP="0051403D">
      <w:pPr>
        <w:jc w:val="both"/>
        <w:rPr>
          <w:sz w:val="28"/>
          <w:szCs w:val="28"/>
        </w:rPr>
      </w:pPr>
    </w:p>
    <w:p w:rsidR="00AA484F" w:rsidRPr="00610DD9" w:rsidRDefault="00A314B6" w:rsidP="007452E1">
      <w:pPr>
        <w:pStyle w:val="a6"/>
        <w:shd w:val="clear" w:color="auto" w:fill="auto"/>
        <w:spacing w:before="0" w:after="1011" w:line="240" w:lineRule="exact"/>
        <w:ind w:left="20" w:right="4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A484F">
        <w:rPr>
          <w:sz w:val="28"/>
          <w:szCs w:val="28"/>
        </w:rPr>
        <w:t>определении случаев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A484F">
        <w:rPr>
          <w:sz w:val="28"/>
          <w:szCs w:val="28"/>
        </w:rPr>
        <w:t>ления</w:t>
      </w:r>
      <w:proofErr w:type="spellEnd"/>
      <w:r w:rsidR="00AA484F">
        <w:rPr>
          <w:sz w:val="28"/>
          <w:szCs w:val="28"/>
        </w:rPr>
        <w:t xml:space="preserve"> банковского сопровождения контрактов, предметом которых являются поставки товаров,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</w:t>
      </w:r>
      <w:proofErr w:type="spellEnd"/>
      <w:r>
        <w:rPr>
          <w:sz w:val="28"/>
          <w:szCs w:val="28"/>
        </w:rPr>
        <w:t xml:space="preserve">- </w:t>
      </w:r>
      <w:proofErr w:type="spellStart"/>
      <w:r w:rsidR="00AA484F">
        <w:rPr>
          <w:sz w:val="28"/>
          <w:szCs w:val="28"/>
        </w:rPr>
        <w:t>нение</w:t>
      </w:r>
      <w:proofErr w:type="spellEnd"/>
      <w:r w:rsidR="00AA484F">
        <w:rPr>
          <w:sz w:val="28"/>
          <w:szCs w:val="28"/>
        </w:rPr>
        <w:t xml:space="preserve"> работ, оказание услуг для муниципальных нужд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- </w:t>
      </w:r>
      <w:proofErr w:type="spellStart"/>
      <w:r w:rsidR="00AA484F">
        <w:rPr>
          <w:sz w:val="28"/>
          <w:szCs w:val="28"/>
        </w:rPr>
        <w:t>ного</w:t>
      </w:r>
      <w:proofErr w:type="spellEnd"/>
      <w:r w:rsidR="00AA484F">
        <w:rPr>
          <w:sz w:val="28"/>
          <w:szCs w:val="28"/>
        </w:rPr>
        <w:t xml:space="preserve"> образования Смоленский район Алтайского края</w:t>
      </w:r>
    </w:p>
    <w:p w:rsidR="00DB2E46" w:rsidRPr="00610DD9" w:rsidRDefault="00DB2E46" w:rsidP="00DB2E46">
      <w:pPr>
        <w:pStyle w:val="a6"/>
        <w:shd w:val="clear" w:color="auto" w:fill="auto"/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610DD9">
        <w:rPr>
          <w:sz w:val="28"/>
          <w:szCs w:val="28"/>
        </w:rPr>
        <w:t xml:space="preserve">В соответствии с </w:t>
      </w:r>
      <w:r w:rsidR="00AA484F">
        <w:rPr>
          <w:sz w:val="28"/>
          <w:szCs w:val="28"/>
        </w:rPr>
        <w:t>частью</w:t>
      </w:r>
      <w:r w:rsidRPr="00610DD9">
        <w:rPr>
          <w:sz w:val="28"/>
          <w:szCs w:val="28"/>
        </w:rPr>
        <w:t xml:space="preserve"> 2 </w:t>
      </w:r>
      <w:r w:rsidR="00AA484F">
        <w:rPr>
          <w:sz w:val="28"/>
          <w:szCs w:val="28"/>
        </w:rPr>
        <w:t>статьи 35</w:t>
      </w:r>
      <w:r w:rsidRPr="00610DD9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A484F">
        <w:rPr>
          <w:sz w:val="28"/>
          <w:szCs w:val="28"/>
        </w:rPr>
        <w:t>, постановлением Правительства Российской Федерации от 20.09.2014 № 963 «Об осуществлении банковского сопровождения контрактов», Постановления Правительства Алтайского края от 01.03.2017 № 64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государственных нужд Алтайского края»,</w:t>
      </w:r>
      <w:r w:rsidRPr="00610DD9">
        <w:rPr>
          <w:sz w:val="28"/>
          <w:szCs w:val="28"/>
        </w:rPr>
        <w:t xml:space="preserve"> постановляю:</w:t>
      </w:r>
    </w:p>
    <w:p w:rsidR="00AA484F" w:rsidRDefault="00AA484F" w:rsidP="00DB2E46">
      <w:pPr>
        <w:pStyle w:val="a6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Смоленский район Алтайского края (далее –</w:t>
      </w:r>
      <w:r w:rsidR="000B4EF2">
        <w:rPr>
          <w:sz w:val="28"/>
          <w:szCs w:val="28"/>
        </w:rPr>
        <w:t xml:space="preserve"> </w:t>
      </w:r>
      <w:r>
        <w:rPr>
          <w:sz w:val="28"/>
          <w:szCs w:val="28"/>
        </w:rPr>
        <w:t>«контракт»), осуществляется в следующих случаях:</w:t>
      </w:r>
    </w:p>
    <w:p w:rsidR="00DB2E46" w:rsidRDefault="00AA484F" w:rsidP="000B4EF2">
      <w:pPr>
        <w:pStyle w:val="a6"/>
        <w:shd w:val="clear" w:color="auto" w:fill="auto"/>
        <w:tabs>
          <w:tab w:val="left" w:pos="1004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банковского сопровождения контракта, заключающегося в проведении банком мониторинга расчетов в рамках исполнения контракта, если начальная (максимальная) цена контракта (цена контракта, </w:t>
      </w:r>
      <w:r w:rsidR="000B4EF2">
        <w:rPr>
          <w:sz w:val="28"/>
          <w:szCs w:val="28"/>
        </w:rPr>
        <w:t>заключаемого с единственным поставщиком (подрядчиком, исполнителем) либо максимальное значение цены контракта составляет не менее 100 млн. рублей;</w:t>
      </w:r>
    </w:p>
    <w:p w:rsidR="000B4EF2" w:rsidRPr="00610DD9" w:rsidRDefault="000B4EF2" w:rsidP="000B4EF2">
      <w:pPr>
        <w:pStyle w:val="a6"/>
        <w:shd w:val="clear" w:color="auto" w:fill="auto"/>
        <w:tabs>
          <w:tab w:val="left" w:pos="1004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расширенного банковского сопровождения контракта, заключающегося в проведении банком мониторинга расчетов в рамках исполнения контракта и оказании данным банком иных услуг, позволяющих обеспечить соответствие принимаемых товаров, работ (их результатов), услуг условиям сопровождаемого контракта, если начальная (максимальная) цена контракта (цена контракта, заключаемого с единственным поставщиком (подрядчиком, исполнителем) составляет не менее 1 млрд. рублей.</w:t>
      </w:r>
      <w:proofErr w:type="gramEnd"/>
    </w:p>
    <w:p w:rsidR="000B4EF2" w:rsidRDefault="000B4EF2" w:rsidP="00DB2E46">
      <w:pPr>
        <w:pStyle w:val="a6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Привлечение банка в целях банковского сопровождения контракта осуществляется в случаях, определенных пунктом 1 настоящего постановления, в отношении сопровождаемого контракта: </w:t>
      </w:r>
    </w:p>
    <w:p w:rsidR="000B4EF2" w:rsidRDefault="003D7FA0" w:rsidP="000B4EF2">
      <w:pPr>
        <w:pStyle w:val="a6"/>
        <w:shd w:val="clear" w:color="auto" w:fill="auto"/>
        <w:tabs>
          <w:tab w:val="left" w:pos="1004"/>
        </w:tabs>
        <w:spacing w:before="0" w:after="0" w:line="326" w:lineRule="exact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>а) заказчиком -</w:t>
      </w:r>
      <w:r w:rsidR="000B4EF2">
        <w:rPr>
          <w:sz w:val="28"/>
          <w:szCs w:val="28"/>
        </w:rPr>
        <w:t xml:space="preserve"> по решению главного распорядителя (распорядителя) бюджетных средств;</w:t>
      </w:r>
    </w:p>
    <w:p w:rsidR="00610DD9" w:rsidRPr="00610DD9" w:rsidRDefault="003D7FA0" w:rsidP="003D7FA0">
      <w:pPr>
        <w:pStyle w:val="a6"/>
        <w:shd w:val="clear" w:color="auto" w:fill="auto"/>
        <w:tabs>
          <w:tab w:val="left" w:pos="1004"/>
        </w:tabs>
        <w:spacing w:before="0" w:after="0" w:line="32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4EF2">
        <w:rPr>
          <w:sz w:val="28"/>
          <w:szCs w:val="28"/>
        </w:rPr>
        <w:t xml:space="preserve">б) поставщиком (подрядчиком, исполнителем) </w:t>
      </w:r>
      <w:r w:rsidR="0031024C">
        <w:rPr>
          <w:sz w:val="28"/>
          <w:szCs w:val="28"/>
        </w:rPr>
        <w:t>-</w:t>
      </w:r>
      <w:r w:rsidR="000B4EF2">
        <w:rPr>
          <w:sz w:val="28"/>
          <w:szCs w:val="28"/>
        </w:rPr>
        <w:t xml:space="preserve"> в случае отсутствия решения главного распорядителя (распорядителя) бюджетных средств.</w:t>
      </w:r>
    </w:p>
    <w:p w:rsidR="003D7FA0" w:rsidRDefault="003D7FA0" w:rsidP="00DB2E46">
      <w:pPr>
        <w:pStyle w:val="a6"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</w:p>
    <w:p w:rsidR="003D7FA0" w:rsidRDefault="003D7FA0" w:rsidP="00DB2E46">
      <w:pPr>
        <w:pStyle w:val="a6"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</w:p>
    <w:p w:rsidR="003D7FA0" w:rsidRDefault="003D7FA0" w:rsidP="00DB2E46">
      <w:pPr>
        <w:pStyle w:val="a6"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</w:p>
    <w:p w:rsidR="003D7FA0" w:rsidRDefault="003D7FA0" w:rsidP="00DB2E46">
      <w:pPr>
        <w:pStyle w:val="a6"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</w:p>
    <w:p w:rsidR="00DB2E46" w:rsidRDefault="003D7FA0" w:rsidP="00DB2E46">
      <w:pPr>
        <w:pStyle w:val="a6"/>
        <w:shd w:val="clear" w:color="auto" w:fill="auto"/>
        <w:spacing w:before="0" w:after="0" w:line="270" w:lineRule="exact"/>
        <w:ind w:left="20"/>
      </w:pPr>
      <w:r>
        <w:rPr>
          <w:sz w:val="28"/>
          <w:szCs w:val="28"/>
        </w:rPr>
        <w:t xml:space="preserve">Глава  </w:t>
      </w:r>
      <w:r w:rsidR="00F57582" w:rsidRPr="00610DD9">
        <w:rPr>
          <w:sz w:val="28"/>
          <w:szCs w:val="28"/>
        </w:rPr>
        <w:t xml:space="preserve"> района</w:t>
      </w:r>
      <w:r w:rsidR="009159C2" w:rsidRPr="00610DD9">
        <w:rPr>
          <w:sz w:val="28"/>
          <w:szCs w:val="28"/>
        </w:rPr>
        <w:t xml:space="preserve">                              </w:t>
      </w:r>
      <w:r w:rsidR="00610DD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</w:t>
      </w:r>
      <w:r w:rsidR="00610DD9">
        <w:rPr>
          <w:sz w:val="28"/>
          <w:szCs w:val="28"/>
        </w:rPr>
        <w:t xml:space="preserve">  </w:t>
      </w:r>
      <w:r w:rsidR="009159C2" w:rsidRPr="00610DD9">
        <w:rPr>
          <w:sz w:val="28"/>
          <w:szCs w:val="28"/>
        </w:rPr>
        <w:t>Л.В. Моисеева</w:t>
      </w:r>
    </w:p>
    <w:sectPr w:rsidR="00DB2E46" w:rsidSect="00366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85" w:right="578" w:bottom="945" w:left="189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37" w:rsidRDefault="00550837">
      <w:r>
        <w:separator/>
      </w:r>
    </w:p>
  </w:endnote>
  <w:endnote w:type="continuationSeparator" w:id="1">
    <w:p w:rsidR="00550837" w:rsidRDefault="0055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94" w:rsidRDefault="00D73894">
    <w:pPr>
      <w:pStyle w:val="a9"/>
      <w:framePr w:w="11593" w:h="163" w:wrap="none" w:vAnchor="text" w:hAnchor="page" w:x="157" w:y="-1333"/>
      <w:shd w:val="clear" w:color="auto" w:fill="auto"/>
      <w:ind w:left="2310"/>
    </w:pPr>
    <w:r>
      <w:rPr>
        <w:rStyle w:val="13pt"/>
      </w:rPr>
      <w:t>где: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94" w:rsidRDefault="00D73894">
    <w:pPr>
      <w:pStyle w:val="a9"/>
      <w:framePr w:w="11593" w:h="163" w:wrap="none" w:vAnchor="text" w:hAnchor="page" w:x="157" w:y="-1333"/>
      <w:shd w:val="clear" w:color="auto" w:fill="auto"/>
      <w:ind w:left="23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94" w:rsidRDefault="00D73894">
    <w:pPr>
      <w:pStyle w:val="a9"/>
      <w:framePr w:w="11593" w:h="595" w:wrap="none" w:vAnchor="text" w:hAnchor="page" w:x="157" w:y="-2730"/>
      <w:shd w:val="clear" w:color="auto" w:fill="auto"/>
      <w:ind w:left="2333"/>
    </w:pPr>
    <w:proofErr w:type="gramStart"/>
    <w:r>
      <w:rPr>
        <w:rStyle w:val="9pt10"/>
      </w:rPr>
      <w:t>(=1</w:t>
    </w:r>
    <w:proofErr w:type="gramEnd"/>
  </w:p>
  <w:p w:rsidR="00D73894" w:rsidRDefault="00D73894">
    <w:pPr>
      <w:pStyle w:val="a9"/>
      <w:framePr w:w="11593" w:h="595" w:wrap="none" w:vAnchor="text" w:hAnchor="page" w:x="157" w:y="-2730"/>
      <w:shd w:val="clear" w:color="auto" w:fill="auto"/>
      <w:ind w:left="2333"/>
    </w:pPr>
    <w:r>
      <w:rPr>
        <w:rStyle w:val="13pt"/>
      </w:rPr>
      <w:t>где: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37" w:rsidRDefault="00550837">
      <w:r>
        <w:separator/>
      </w:r>
    </w:p>
  </w:footnote>
  <w:footnote w:type="continuationSeparator" w:id="1">
    <w:p w:rsidR="00550837" w:rsidRDefault="00550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94" w:rsidRDefault="00596E3F">
    <w:pPr>
      <w:pStyle w:val="a9"/>
      <w:framePr w:w="11593" w:h="144" w:wrap="none" w:vAnchor="text" w:hAnchor="page" w:x="157" w:y="334"/>
      <w:shd w:val="clear" w:color="auto" w:fill="auto"/>
      <w:ind w:left="10892"/>
    </w:pPr>
    <w:fldSimple w:instr=" PAGE \* MERGEFORMAT ">
      <w:r w:rsidR="00D73894" w:rsidRPr="00B50C73">
        <w:rPr>
          <w:rStyle w:val="13pt"/>
          <w:noProof/>
        </w:rPr>
        <w:t>34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94" w:rsidRDefault="00596E3F">
    <w:pPr>
      <w:pStyle w:val="a9"/>
      <w:framePr w:w="11593" w:h="144" w:wrap="none" w:vAnchor="text" w:hAnchor="page" w:x="157" w:y="334"/>
      <w:shd w:val="clear" w:color="auto" w:fill="auto"/>
      <w:ind w:left="10892"/>
    </w:pPr>
    <w:fldSimple w:instr=" PAGE \* MERGEFORMAT ">
      <w:r w:rsidR="007452E1" w:rsidRPr="007452E1">
        <w:rPr>
          <w:rStyle w:val="13pt"/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94" w:rsidRDefault="00596E3F">
    <w:pPr>
      <w:pStyle w:val="a9"/>
      <w:framePr w:w="11593" w:h="139" w:wrap="none" w:vAnchor="text" w:hAnchor="page" w:x="157" w:y="343"/>
      <w:shd w:val="clear" w:color="auto" w:fill="auto"/>
      <w:ind w:left="10766"/>
    </w:pPr>
    <w:fldSimple w:instr=" PAGE \* MERGEFORMAT ">
      <w:r w:rsidR="007452E1" w:rsidRPr="007452E1">
        <w:rPr>
          <w:rStyle w:val="9pt0"/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26B34C15"/>
    <w:multiLevelType w:val="hybridMultilevel"/>
    <w:tmpl w:val="F1C83D7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5FDB172F"/>
    <w:multiLevelType w:val="multilevel"/>
    <w:tmpl w:val="A008D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BED2A85"/>
    <w:multiLevelType w:val="hybridMultilevel"/>
    <w:tmpl w:val="9300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03D"/>
    <w:rsid w:val="00003ACF"/>
    <w:rsid w:val="00004286"/>
    <w:rsid w:val="000124B5"/>
    <w:rsid w:val="00016401"/>
    <w:rsid w:val="00017B1F"/>
    <w:rsid w:val="0002442B"/>
    <w:rsid w:val="00034CC4"/>
    <w:rsid w:val="000416B7"/>
    <w:rsid w:val="00050D22"/>
    <w:rsid w:val="00051F20"/>
    <w:rsid w:val="0005783F"/>
    <w:rsid w:val="000609E5"/>
    <w:rsid w:val="00060F37"/>
    <w:rsid w:val="0006512D"/>
    <w:rsid w:val="00065FE1"/>
    <w:rsid w:val="00066ED2"/>
    <w:rsid w:val="000676F9"/>
    <w:rsid w:val="0007016B"/>
    <w:rsid w:val="000767C4"/>
    <w:rsid w:val="00087FE9"/>
    <w:rsid w:val="00090506"/>
    <w:rsid w:val="00093250"/>
    <w:rsid w:val="000933FD"/>
    <w:rsid w:val="000A3A28"/>
    <w:rsid w:val="000A4F59"/>
    <w:rsid w:val="000B4EF2"/>
    <w:rsid w:val="000B5DA5"/>
    <w:rsid w:val="000C0446"/>
    <w:rsid w:val="000C5473"/>
    <w:rsid w:val="000D5FE8"/>
    <w:rsid w:val="000E7E27"/>
    <w:rsid w:val="000F3265"/>
    <w:rsid w:val="000F4368"/>
    <w:rsid w:val="000F47C3"/>
    <w:rsid w:val="00104B7E"/>
    <w:rsid w:val="001053D2"/>
    <w:rsid w:val="0010604A"/>
    <w:rsid w:val="00114011"/>
    <w:rsid w:val="00125353"/>
    <w:rsid w:val="00132598"/>
    <w:rsid w:val="00155452"/>
    <w:rsid w:val="00164B85"/>
    <w:rsid w:val="001749B4"/>
    <w:rsid w:val="00185ECE"/>
    <w:rsid w:val="00191A3D"/>
    <w:rsid w:val="001A13EC"/>
    <w:rsid w:val="001A39D0"/>
    <w:rsid w:val="001A7836"/>
    <w:rsid w:val="001C308A"/>
    <w:rsid w:val="001D1409"/>
    <w:rsid w:val="001E249E"/>
    <w:rsid w:val="001E39E0"/>
    <w:rsid w:val="002026A9"/>
    <w:rsid w:val="002048B1"/>
    <w:rsid w:val="00206285"/>
    <w:rsid w:val="00217EE1"/>
    <w:rsid w:val="0022235B"/>
    <w:rsid w:val="00244124"/>
    <w:rsid w:val="00245D59"/>
    <w:rsid w:val="00254956"/>
    <w:rsid w:val="00256931"/>
    <w:rsid w:val="002850BE"/>
    <w:rsid w:val="002A1084"/>
    <w:rsid w:val="002B3A0B"/>
    <w:rsid w:val="002B729B"/>
    <w:rsid w:val="002C1A0C"/>
    <w:rsid w:val="002C1CB3"/>
    <w:rsid w:val="002E081F"/>
    <w:rsid w:val="002E3CA5"/>
    <w:rsid w:val="002E4755"/>
    <w:rsid w:val="002E7A68"/>
    <w:rsid w:val="002F058D"/>
    <w:rsid w:val="002F2ACA"/>
    <w:rsid w:val="0030175B"/>
    <w:rsid w:val="00301D7B"/>
    <w:rsid w:val="00306A46"/>
    <w:rsid w:val="0031024C"/>
    <w:rsid w:val="0031269E"/>
    <w:rsid w:val="00315EDF"/>
    <w:rsid w:val="00317D66"/>
    <w:rsid w:val="00351583"/>
    <w:rsid w:val="00363B50"/>
    <w:rsid w:val="003660AD"/>
    <w:rsid w:val="00366402"/>
    <w:rsid w:val="00373B0F"/>
    <w:rsid w:val="00391789"/>
    <w:rsid w:val="0039372E"/>
    <w:rsid w:val="003A0D82"/>
    <w:rsid w:val="003A67DA"/>
    <w:rsid w:val="003B0C38"/>
    <w:rsid w:val="003D7FA0"/>
    <w:rsid w:val="003E2AD1"/>
    <w:rsid w:val="003E3012"/>
    <w:rsid w:val="003F0D8E"/>
    <w:rsid w:val="003F5BE4"/>
    <w:rsid w:val="0041553D"/>
    <w:rsid w:val="0041705E"/>
    <w:rsid w:val="00417720"/>
    <w:rsid w:val="0042552B"/>
    <w:rsid w:val="0043399C"/>
    <w:rsid w:val="0043785E"/>
    <w:rsid w:val="004417A5"/>
    <w:rsid w:val="00441A88"/>
    <w:rsid w:val="00457236"/>
    <w:rsid w:val="00480CCD"/>
    <w:rsid w:val="00492248"/>
    <w:rsid w:val="0049437D"/>
    <w:rsid w:val="00497A0C"/>
    <w:rsid w:val="004A262A"/>
    <w:rsid w:val="004D45B2"/>
    <w:rsid w:val="004F2C23"/>
    <w:rsid w:val="004F4934"/>
    <w:rsid w:val="005001C9"/>
    <w:rsid w:val="00502B5F"/>
    <w:rsid w:val="005074BE"/>
    <w:rsid w:val="005132CC"/>
    <w:rsid w:val="0051403D"/>
    <w:rsid w:val="00514570"/>
    <w:rsid w:val="005161B7"/>
    <w:rsid w:val="005162D0"/>
    <w:rsid w:val="005168C9"/>
    <w:rsid w:val="00520614"/>
    <w:rsid w:val="00522BFC"/>
    <w:rsid w:val="00546EA8"/>
    <w:rsid w:val="00550837"/>
    <w:rsid w:val="00554B9A"/>
    <w:rsid w:val="005678E7"/>
    <w:rsid w:val="00574CE9"/>
    <w:rsid w:val="00575DB3"/>
    <w:rsid w:val="005823E4"/>
    <w:rsid w:val="005903C2"/>
    <w:rsid w:val="00592085"/>
    <w:rsid w:val="00596E3F"/>
    <w:rsid w:val="005A093F"/>
    <w:rsid w:val="005A1ACF"/>
    <w:rsid w:val="005A69EF"/>
    <w:rsid w:val="005B4AE6"/>
    <w:rsid w:val="005B5E97"/>
    <w:rsid w:val="005D0FF2"/>
    <w:rsid w:val="005D5107"/>
    <w:rsid w:val="005E4AD2"/>
    <w:rsid w:val="005F19E6"/>
    <w:rsid w:val="005F50C6"/>
    <w:rsid w:val="005F5224"/>
    <w:rsid w:val="00603E86"/>
    <w:rsid w:val="00605304"/>
    <w:rsid w:val="00610620"/>
    <w:rsid w:val="00610DD9"/>
    <w:rsid w:val="0061542B"/>
    <w:rsid w:val="00617821"/>
    <w:rsid w:val="006354F6"/>
    <w:rsid w:val="00635753"/>
    <w:rsid w:val="00651625"/>
    <w:rsid w:val="00656C36"/>
    <w:rsid w:val="00672076"/>
    <w:rsid w:val="00676094"/>
    <w:rsid w:val="00677782"/>
    <w:rsid w:val="0069332A"/>
    <w:rsid w:val="006A2F03"/>
    <w:rsid w:val="006B0F80"/>
    <w:rsid w:val="006B2765"/>
    <w:rsid w:val="006B5522"/>
    <w:rsid w:val="006C5EE5"/>
    <w:rsid w:val="006E26DD"/>
    <w:rsid w:val="006E54A1"/>
    <w:rsid w:val="006F102E"/>
    <w:rsid w:val="006F5660"/>
    <w:rsid w:val="006F7479"/>
    <w:rsid w:val="00703333"/>
    <w:rsid w:val="00704E52"/>
    <w:rsid w:val="00715A13"/>
    <w:rsid w:val="00726A04"/>
    <w:rsid w:val="00740085"/>
    <w:rsid w:val="007452E1"/>
    <w:rsid w:val="007707C2"/>
    <w:rsid w:val="0077535C"/>
    <w:rsid w:val="00777A80"/>
    <w:rsid w:val="00782E11"/>
    <w:rsid w:val="00784049"/>
    <w:rsid w:val="0078676C"/>
    <w:rsid w:val="00790FA9"/>
    <w:rsid w:val="007924F8"/>
    <w:rsid w:val="007B2509"/>
    <w:rsid w:val="007B6472"/>
    <w:rsid w:val="007D35D5"/>
    <w:rsid w:val="007D4B1B"/>
    <w:rsid w:val="007D52B8"/>
    <w:rsid w:val="007D774D"/>
    <w:rsid w:val="007D7F1A"/>
    <w:rsid w:val="007E2878"/>
    <w:rsid w:val="007F58AA"/>
    <w:rsid w:val="00815737"/>
    <w:rsid w:val="008320CE"/>
    <w:rsid w:val="00836528"/>
    <w:rsid w:val="00837BDC"/>
    <w:rsid w:val="00841DCB"/>
    <w:rsid w:val="008563B8"/>
    <w:rsid w:val="00861F0A"/>
    <w:rsid w:val="00871014"/>
    <w:rsid w:val="00871350"/>
    <w:rsid w:val="008B5641"/>
    <w:rsid w:val="008D175A"/>
    <w:rsid w:val="008E1F31"/>
    <w:rsid w:val="008E46BC"/>
    <w:rsid w:val="008F1F2A"/>
    <w:rsid w:val="008F4BD4"/>
    <w:rsid w:val="008F586B"/>
    <w:rsid w:val="008F6D6E"/>
    <w:rsid w:val="008F75D5"/>
    <w:rsid w:val="008F7BED"/>
    <w:rsid w:val="00900B4F"/>
    <w:rsid w:val="009159C2"/>
    <w:rsid w:val="0093550A"/>
    <w:rsid w:val="009517EA"/>
    <w:rsid w:val="00954B53"/>
    <w:rsid w:val="009621CE"/>
    <w:rsid w:val="0096568A"/>
    <w:rsid w:val="00973605"/>
    <w:rsid w:val="00976252"/>
    <w:rsid w:val="00982C5A"/>
    <w:rsid w:val="0098560F"/>
    <w:rsid w:val="009C7F6C"/>
    <w:rsid w:val="009D7F47"/>
    <w:rsid w:val="009E3095"/>
    <w:rsid w:val="009E3208"/>
    <w:rsid w:val="009F0A26"/>
    <w:rsid w:val="009F231D"/>
    <w:rsid w:val="009F4564"/>
    <w:rsid w:val="00A079C2"/>
    <w:rsid w:val="00A13845"/>
    <w:rsid w:val="00A21BAA"/>
    <w:rsid w:val="00A26A45"/>
    <w:rsid w:val="00A314B6"/>
    <w:rsid w:val="00A3446F"/>
    <w:rsid w:val="00A436E7"/>
    <w:rsid w:val="00A522E4"/>
    <w:rsid w:val="00A57642"/>
    <w:rsid w:val="00A6473D"/>
    <w:rsid w:val="00A74006"/>
    <w:rsid w:val="00A8677B"/>
    <w:rsid w:val="00A94D7A"/>
    <w:rsid w:val="00A95ED2"/>
    <w:rsid w:val="00AA4843"/>
    <w:rsid w:val="00AA484F"/>
    <w:rsid w:val="00AA4A0A"/>
    <w:rsid w:val="00AA5484"/>
    <w:rsid w:val="00AC2C4A"/>
    <w:rsid w:val="00AC301E"/>
    <w:rsid w:val="00AD184F"/>
    <w:rsid w:val="00AD2F32"/>
    <w:rsid w:val="00AD4C3B"/>
    <w:rsid w:val="00AE1B1C"/>
    <w:rsid w:val="00AF18CE"/>
    <w:rsid w:val="00B038C9"/>
    <w:rsid w:val="00B07666"/>
    <w:rsid w:val="00B07B0B"/>
    <w:rsid w:val="00B129AF"/>
    <w:rsid w:val="00B23FA9"/>
    <w:rsid w:val="00B265DB"/>
    <w:rsid w:val="00B3388A"/>
    <w:rsid w:val="00B418B2"/>
    <w:rsid w:val="00B52ADA"/>
    <w:rsid w:val="00B60F9E"/>
    <w:rsid w:val="00B65349"/>
    <w:rsid w:val="00B77A9F"/>
    <w:rsid w:val="00B83B1F"/>
    <w:rsid w:val="00B90026"/>
    <w:rsid w:val="00BB06E9"/>
    <w:rsid w:val="00BB0F07"/>
    <w:rsid w:val="00BC1552"/>
    <w:rsid w:val="00BC498F"/>
    <w:rsid w:val="00BD011F"/>
    <w:rsid w:val="00BD1C23"/>
    <w:rsid w:val="00BE06C5"/>
    <w:rsid w:val="00BE21C0"/>
    <w:rsid w:val="00BF473C"/>
    <w:rsid w:val="00C02849"/>
    <w:rsid w:val="00C11A59"/>
    <w:rsid w:val="00C24B14"/>
    <w:rsid w:val="00C31797"/>
    <w:rsid w:val="00C319CD"/>
    <w:rsid w:val="00C33546"/>
    <w:rsid w:val="00C36470"/>
    <w:rsid w:val="00C3723E"/>
    <w:rsid w:val="00C46408"/>
    <w:rsid w:val="00C46499"/>
    <w:rsid w:val="00C50665"/>
    <w:rsid w:val="00C62119"/>
    <w:rsid w:val="00C64C7A"/>
    <w:rsid w:val="00C75D7B"/>
    <w:rsid w:val="00C8393D"/>
    <w:rsid w:val="00C861F4"/>
    <w:rsid w:val="00C96A9D"/>
    <w:rsid w:val="00CA6AF6"/>
    <w:rsid w:val="00CB28D7"/>
    <w:rsid w:val="00CC51B6"/>
    <w:rsid w:val="00CC65FC"/>
    <w:rsid w:val="00CD5BF4"/>
    <w:rsid w:val="00CE08F6"/>
    <w:rsid w:val="00CE2891"/>
    <w:rsid w:val="00CF0AD1"/>
    <w:rsid w:val="00D01DAD"/>
    <w:rsid w:val="00D03D68"/>
    <w:rsid w:val="00D1501A"/>
    <w:rsid w:val="00D30B6C"/>
    <w:rsid w:val="00D3293E"/>
    <w:rsid w:val="00D32FC6"/>
    <w:rsid w:val="00D56076"/>
    <w:rsid w:val="00D60EEA"/>
    <w:rsid w:val="00D727EC"/>
    <w:rsid w:val="00D73894"/>
    <w:rsid w:val="00D85C0F"/>
    <w:rsid w:val="00D87351"/>
    <w:rsid w:val="00D87A57"/>
    <w:rsid w:val="00D91F5D"/>
    <w:rsid w:val="00DA32E9"/>
    <w:rsid w:val="00DA4299"/>
    <w:rsid w:val="00DB2E46"/>
    <w:rsid w:val="00DD62E7"/>
    <w:rsid w:val="00DE3DB3"/>
    <w:rsid w:val="00DF4DF0"/>
    <w:rsid w:val="00DF74ED"/>
    <w:rsid w:val="00E13F18"/>
    <w:rsid w:val="00E263F5"/>
    <w:rsid w:val="00E270D3"/>
    <w:rsid w:val="00E41411"/>
    <w:rsid w:val="00E41826"/>
    <w:rsid w:val="00E43790"/>
    <w:rsid w:val="00E43AF9"/>
    <w:rsid w:val="00E43FEE"/>
    <w:rsid w:val="00E713E0"/>
    <w:rsid w:val="00E76925"/>
    <w:rsid w:val="00E92A3C"/>
    <w:rsid w:val="00E92F1A"/>
    <w:rsid w:val="00EC58BC"/>
    <w:rsid w:val="00EC73AA"/>
    <w:rsid w:val="00EE1F88"/>
    <w:rsid w:val="00EE3F46"/>
    <w:rsid w:val="00EE7299"/>
    <w:rsid w:val="00EE774B"/>
    <w:rsid w:val="00EF3137"/>
    <w:rsid w:val="00EF75B4"/>
    <w:rsid w:val="00F05B9B"/>
    <w:rsid w:val="00F06439"/>
    <w:rsid w:val="00F10CB0"/>
    <w:rsid w:val="00F229B8"/>
    <w:rsid w:val="00F40F6F"/>
    <w:rsid w:val="00F55D30"/>
    <w:rsid w:val="00F57582"/>
    <w:rsid w:val="00F60ED4"/>
    <w:rsid w:val="00F623D7"/>
    <w:rsid w:val="00F639BD"/>
    <w:rsid w:val="00F67348"/>
    <w:rsid w:val="00F701B7"/>
    <w:rsid w:val="00F7243A"/>
    <w:rsid w:val="00F85C0D"/>
    <w:rsid w:val="00F904A7"/>
    <w:rsid w:val="00F93377"/>
    <w:rsid w:val="00F943E0"/>
    <w:rsid w:val="00FA46B1"/>
    <w:rsid w:val="00FA5117"/>
    <w:rsid w:val="00FB1175"/>
    <w:rsid w:val="00FB49D6"/>
    <w:rsid w:val="00FC766C"/>
    <w:rsid w:val="00FD06DD"/>
    <w:rsid w:val="00FD40AC"/>
    <w:rsid w:val="00FE0C12"/>
    <w:rsid w:val="00FE49D8"/>
    <w:rsid w:val="00F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54A1"/>
    <w:rPr>
      <w:b/>
      <w:bCs/>
    </w:rPr>
  </w:style>
  <w:style w:type="character" w:customStyle="1" w:styleId="apple-converted-space">
    <w:name w:val="apple-converted-space"/>
    <w:basedOn w:val="a0"/>
    <w:rsid w:val="006E54A1"/>
  </w:style>
  <w:style w:type="paragraph" w:customStyle="1" w:styleId="14">
    <w:name w:val="Обычный + 14 пт"/>
    <w:aliases w:val="Другой цвет (RGB(112,109,109))"/>
    <w:basedOn w:val="a"/>
    <w:link w:val="14RGB112109109"/>
    <w:rsid w:val="006E54A1"/>
    <w:pPr>
      <w:ind w:right="4855"/>
      <w:jc w:val="both"/>
    </w:pPr>
    <w:rPr>
      <w:sz w:val="28"/>
      <w:szCs w:val="28"/>
    </w:rPr>
  </w:style>
  <w:style w:type="character" w:customStyle="1" w:styleId="14RGB112109109">
    <w:name w:val="Обычный + 14 пт;Другой цвет (RGB(112;109;109)) Знак Знак"/>
    <w:basedOn w:val="a0"/>
    <w:link w:val="14"/>
    <w:rsid w:val="006E54A1"/>
    <w:rPr>
      <w:sz w:val="28"/>
      <w:szCs w:val="28"/>
      <w:lang w:val="ru-RU" w:eastAsia="ru-RU" w:bidi="ar-SA"/>
    </w:rPr>
  </w:style>
  <w:style w:type="paragraph" w:customStyle="1" w:styleId="a4">
    <w:name w:val="Основной шрифт абзаца Знак Знак Знак"/>
    <w:aliases w:val="Знак1 Знак Знак Знак Знак"/>
    <w:basedOn w:val="a"/>
    <w:rsid w:val="006E54A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basedOn w:val="a0"/>
    <w:link w:val="a6"/>
    <w:rsid w:val="0078676C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8676C"/>
    <w:pPr>
      <w:shd w:val="clear" w:color="auto" w:fill="FFFFFF"/>
      <w:spacing w:before="480" w:after="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6"/>
    <w:rsid w:val="0078676C"/>
    <w:rPr>
      <w:sz w:val="24"/>
      <w:szCs w:val="24"/>
    </w:rPr>
  </w:style>
  <w:style w:type="character" w:customStyle="1" w:styleId="1pt">
    <w:name w:val="Основной текст + Интервал 1 pt"/>
    <w:basedOn w:val="a5"/>
    <w:rsid w:val="00AA5484"/>
    <w:rPr>
      <w:rFonts w:ascii="Times New Roman" w:hAnsi="Times New Roman" w:cs="Times New Roman"/>
      <w:spacing w:val="30"/>
    </w:rPr>
  </w:style>
  <w:style w:type="character" w:customStyle="1" w:styleId="1pt1">
    <w:name w:val="Основной текст + Интервал 1 pt1"/>
    <w:basedOn w:val="a5"/>
    <w:rsid w:val="00AA5484"/>
    <w:rPr>
      <w:rFonts w:ascii="Times New Roman" w:hAnsi="Times New Roman" w:cs="Times New Roman"/>
      <w:spacing w:val="30"/>
      <w:u w:val="single"/>
      <w:lang w:val="en-US" w:eastAsia="en-US"/>
    </w:rPr>
  </w:style>
  <w:style w:type="character" w:styleId="a7">
    <w:name w:val="Hyperlink"/>
    <w:basedOn w:val="a0"/>
    <w:rsid w:val="00DB2E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B2E46"/>
    <w:rPr>
      <w:b/>
      <w:bCs/>
      <w:spacing w:val="1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B2E46"/>
    <w:rPr>
      <w:rFonts w:ascii="Franklin Gothic Book" w:hAnsi="Franklin Gothic Book" w:cs="Franklin Gothic Book"/>
      <w:b/>
      <w:bCs/>
      <w:spacing w:val="80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2E46"/>
    <w:rPr>
      <w:rFonts w:ascii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a8">
    <w:name w:val="Колонтитул_"/>
    <w:basedOn w:val="a0"/>
    <w:link w:val="a9"/>
    <w:rsid w:val="00DB2E46"/>
    <w:rPr>
      <w:shd w:val="clear" w:color="auto" w:fill="FFFFFF"/>
    </w:rPr>
  </w:style>
  <w:style w:type="character" w:customStyle="1" w:styleId="13pt">
    <w:name w:val="Колонтитул + 13 pt"/>
    <w:basedOn w:val="a8"/>
    <w:rsid w:val="00DB2E46"/>
    <w:rPr>
      <w:spacing w:val="0"/>
      <w:sz w:val="26"/>
      <w:szCs w:val="26"/>
    </w:rPr>
  </w:style>
  <w:style w:type="character" w:customStyle="1" w:styleId="FranklinGothicBook">
    <w:name w:val="Основной текст + Franklin Gothic Book"/>
    <w:aliases w:val="12,5 pt,Курсив,Интервал 1 pt,Масштаб 75%"/>
    <w:basedOn w:val="a5"/>
    <w:rsid w:val="00DB2E46"/>
    <w:rPr>
      <w:rFonts w:ascii="Franklin Gothic Book" w:hAnsi="Franklin Gothic Book" w:cs="Franklin Gothic Book"/>
      <w:i/>
      <w:iCs/>
      <w:spacing w:val="30"/>
      <w:w w:val="75"/>
      <w:sz w:val="25"/>
      <w:szCs w:val="25"/>
    </w:rPr>
  </w:style>
  <w:style w:type="character" w:customStyle="1" w:styleId="Arial">
    <w:name w:val="Колонтитул + Arial"/>
    <w:aliases w:val="5,5 pt105,Курсив40"/>
    <w:basedOn w:val="a8"/>
    <w:rsid w:val="00DB2E46"/>
    <w:rPr>
      <w:rFonts w:ascii="Arial" w:hAnsi="Arial" w:cs="Arial"/>
      <w:i/>
      <w:iCs/>
      <w:noProof/>
      <w:sz w:val="11"/>
      <w:szCs w:val="11"/>
    </w:rPr>
  </w:style>
  <w:style w:type="character" w:customStyle="1" w:styleId="Constantia">
    <w:name w:val="Основной текст + Constantia"/>
    <w:aliases w:val="8 pt,Полужирный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DB2E46"/>
    <w:rPr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DB2E46"/>
    <w:rPr>
      <w:i/>
      <w:iCs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rsid w:val="00DB2E46"/>
    <w:rPr>
      <w:u w:val="single"/>
    </w:rPr>
  </w:style>
  <w:style w:type="character" w:customStyle="1" w:styleId="413">
    <w:name w:val="Основной текст (4) + 13"/>
    <w:aliases w:val="5 pt104,Не курсив,Интервал 3 pt"/>
    <w:basedOn w:val="4"/>
    <w:rsid w:val="00DB2E46"/>
    <w:rPr>
      <w:spacing w:val="60"/>
      <w:sz w:val="27"/>
      <w:szCs w:val="27"/>
    </w:rPr>
  </w:style>
  <w:style w:type="character" w:customStyle="1" w:styleId="41333">
    <w:name w:val="Основной текст (4) + 1333"/>
    <w:aliases w:val="5 pt103,Не курсив96"/>
    <w:basedOn w:val="4"/>
    <w:rsid w:val="00DB2E46"/>
    <w:rPr>
      <w:sz w:val="27"/>
      <w:szCs w:val="27"/>
    </w:rPr>
  </w:style>
  <w:style w:type="character" w:customStyle="1" w:styleId="48">
    <w:name w:val="Основной текст (4) + 8"/>
    <w:aliases w:val="5 pt102,Полужирный24"/>
    <w:basedOn w:val="4"/>
    <w:rsid w:val="00DB2E46"/>
    <w:rPr>
      <w:b/>
      <w:bCs/>
      <w:sz w:val="17"/>
      <w:szCs w:val="17"/>
    </w:rPr>
  </w:style>
  <w:style w:type="character" w:customStyle="1" w:styleId="47">
    <w:name w:val="Основной текст (4) + 7"/>
    <w:aliases w:val="5 pt101,Не курсив95"/>
    <w:basedOn w:val="4"/>
    <w:rsid w:val="00DB2E46"/>
    <w:rPr>
      <w:sz w:val="15"/>
      <w:szCs w:val="15"/>
    </w:rPr>
  </w:style>
  <w:style w:type="character" w:customStyle="1" w:styleId="4716">
    <w:name w:val="Основной текст (4) + 716"/>
    <w:aliases w:val="5 pt100,Не курсив94"/>
    <w:basedOn w:val="4"/>
    <w:rsid w:val="00DB2E46"/>
    <w:rPr>
      <w:sz w:val="15"/>
      <w:szCs w:val="15"/>
      <w:u w:val="single"/>
    </w:rPr>
  </w:style>
  <w:style w:type="character" w:customStyle="1" w:styleId="41pt">
    <w:name w:val="Основной текст (4) + Интервал 1 pt"/>
    <w:basedOn w:val="4"/>
    <w:rsid w:val="00DB2E46"/>
    <w:rPr>
      <w:spacing w:val="30"/>
      <w:lang w:val="en-US" w:eastAsia="en-US"/>
    </w:rPr>
  </w:style>
  <w:style w:type="character" w:customStyle="1" w:styleId="5">
    <w:name w:val="Основной текст (5)_"/>
    <w:basedOn w:val="a0"/>
    <w:link w:val="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DB2E46"/>
    <w:rPr>
      <w:i/>
      <w:iCs/>
      <w:sz w:val="16"/>
      <w:szCs w:val="16"/>
      <w:shd w:val="clear" w:color="auto" w:fill="FFFFFF"/>
    </w:rPr>
  </w:style>
  <w:style w:type="character" w:customStyle="1" w:styleId="8pt">
    <w:name w:val="Основной текст + 8 pt"/>
    <w:aliases w:val="Курсив3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lang w:val="en-US" w:eastAsia="en-US"/>
    </w:rPr>
  </w:style>
  <w:style w:type="character" w:customStyle="1" w:styleId="8">
    <w:name w:val="Основной текст + 8"/>
    <w:aliases w:val="5 pt99,Полужирный23,Курсив38"/>
    <w:basedOn w:val="a5"/>
    <w:rsid w:val="00DB2E46"/>
    <w:rPr>
      <w:rFonts w:ascii="Times New Roman" w:hAnsi="Times New Roman" w:cs="Times New Roman"/>
      <w:b/>
      <w:bCs/>
      <w:i/>
      <w:iCs/>
      <w:spacing w:val="0"/>
      <w:sz w:val="17"/>
      <w:szCs w:val="17"/>
      <w:lang w:val="en-US" w:eastAsia="en-US"/>
    </w:rPr>
  </w:style>
  <w:style w:type="character" w:customStyle="1" w:styleId="436">
    <w:name w:val="Основной текст (4)36"/>
    <w:basedOn w:val="4"/>
    <w:rsid w:val="00DB2E46"/>
    <w:rPr>
      <w:u w:val="single"/>
    </w:rPr>
  </w:style>
  <w:style w:type="character" w:customStyle="1" w:styleId="41332">
    <w:name w:val="Основной текст (4) + 1332"/>
    <w:aliases w:val="5 pt98,Не курсив93"/>
    <w:basedOn w:val="4"/>
    <w:rsid w:val="00DB2E46"/>
    <w:rPr>
      <w:sz w:val="27"/>
      <w:szCs w:val="27"/>
    </w:rPr>
  </w:style>
  <w:style w:type="character" w:customStyle="1" w:styleId="8pt24">
    <w:name w:val="Основной текст + 8 pt24"/>
    <w:aliases w:val="Курсив3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35">
    <w:name w:val="Основной текст (4)35"/>
    <w:basedOn w:val="4"/>
    <w:rsid w:val="00DB2E46"/>
    <w:rPr>
      <w:u w:val="single"/>
    </w:rPr>
  </w:style>
  <w:style w:type="character" w:customStyle="1" w:styleId="13pt0">
    <w:name w:val="Основной текст + 13 pt"/>
    <w:aliases w:val="Полужирный22,Интервал 0 pt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41331">
    <w:name w:val="Основной текст (4) + 1331"/>
    <w:aliases w:val="5 pt97,Не курсив92"/>
    <w:basedOn w:val="4"/>
    <w:rsid w:val="00DB2E46"/>
    <w:rPr>
      <w:sz w:val="27"/>
      <w:szCs w:val="27"/>
    </w:rPr>
  </w:style>
  <w:style w:type="character" w:customStyle="1" w:styleId="41330">
    <w:name w:val="Основной текст (4) + 1330"/>
    <w:aliases w:val="5 pt96,Не курсив91"/>
    <w:basedOn w:val="4"/>
    <w:rsid w:val="00DB2E46"/>
    <w:rPr>
      <w:sz w:val="27"/>
      <w:szCs w:val="27"/>
      <w:u w:val="single"/>
    </w:rPr>
  </w:style>
  <w:style w:type="character" w:customStyle="1" w:styleId="413pt">
    <w:name w:val="Основной текст (4) + 13 pt"/>
    <w:aliases w:val="Полужирный21,Не курсив90,Интервал 0 pt11"/>
    <w:basedOn w:val="4"/>
    <w:rsid w:val="00DB2E46"/>
    <w:rPr>
      <w:b/>
      <w:bCs/>
      <w:spacing w:val="10"/>
      <w:sz w:val="26"/>
      <w:szCs w:val="26"/>
    </w:rPr>
  </w:style>
  <w:style w:type="character" w:customStyle="1" w:styleId="41pt7">
    <w:name w:val="Основной текст (4) + Интервал 1 pt7"/>
    <w:basedOn w:val="4"/>
    <w:rsid w:val="00DB2E46"/>
    <w:rPr>
      <w:spacing w:val="30"/>
      <w:lang w:val="en-US" w:eastAsia="en-US"/>
    </w:rPr>
  </w:style>
  <w:style w:type="character" w:customStyle="1" w:styleId="41329">
    <w:name w:val="Основной текст (4) + 1329"/>
    <w:aliases w:val="5 pt95,Не курсив89,Интервал 1 pt9"/>
    <w:basedOn w:val="4"/>
    <w:rsid w:val="00DB2E46"/>
    <w:rPr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rsid w:val="00DB2E46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94,Малые прописные"/>
    <w:basedOn w:val="a5"/>
    <w:rsid w:val="00DB2E46"/>
    <w:rPr>
      <w:rFonts w:ascii="Times New Roman" w:hAnsi="Times New Roman" w:cs="Times New Roman"/>
      <w:smallCaps/>
      <w:spacing w:val="0"/>
      <w:sz w:val="19"/>
      <w:szCs w:val="19"/>
    </w:rPr>
  </w:style>
  <w:style w:type="character" w:customStyle="1" w:styleId="94">
    <w:name w:val="Основной текст + 94"/>
    <w:aliases w:val="5 pt93,Малые прописные10"/>
    <w:basedOn w:val="a5"/>
    <w:rsid w:val="00DB2E46"/>
    <w:rPr>
      <w:rFonts w:ascii="Times New Roman" w:hAnsi="Times New Roman" w:cs="Times New Roman"/>
      <w:smallCaps/>
      <w:noProof/>
      <w:spacing w:val="0"/>
      <w:sz w:val="19"/>
      <w:szCs w:val="19"/>
    </w:rPr>
  </w:style>
  <w:style w:type="character" w:customStyle="1" w:styleId="8pt23">
    <w:name w:val="Основной текст + 8 pt23"/>
    <w:aliases w:val="Курсив36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80">
    <w:name w:val="Основной текст (8)_"/>
    <w:basedOn w:val="a0"/>
    <w:link w:val="8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2">
    <w:name w:val="Основной текст + 8 pt22"/>
    <w:aliases w:val="Курсив3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5">
    <w:name w:val="Основной текст (4) + 5"/>
    <w:aliases w:val="5 pt92,Не курсив88"/>
    <w:basedOn w:val="4"/>
    <w:rsid w:val="00DB2E46"/>
    <w:rPr>
      <w:sz w:val="11"/>
      <w:szCs w:val="11"/>
    </w:rPr>
  </w:style>
  <w:style w:type="character" w:customStyle="1" w:styleId="458">
    <w:name w:val="Основной текст (4) + 58"/>
    <w:aliases w:val="5 pt91,Не курсив87"/>
    <w:basedOn w:val="4"/>
    <w:rsid w:val="00DB2E46"/>
    <w:rPr>
      <w:noProof/>
      <w:sz w:val="11"/>
      <w:szCs w:val="11"/>
      <w:u w:val="single"/>
    </w:rPr>
  </w:style>
  <w:style w:type="character" w:customStyle="1" w:styleId="434">
    <w:name w:val="Основной текст (4)34"/>
    <w:basedOn w:val="4"/>
    <w:rsid w:val="00DB2E46"/>
    <w:rPr>
      <w:noProof/>
      <w:u w:val="single"/>
    </w:rPr>
  </w:style>
  <w:style w:type="character" w:customStyle="1" w:styleId="41328">
    <w:name w:val="Основной текст (4) + 1328"/>
    <w:aliases w:val="5 pt90,Не курсив86,Интервал 1 pt8"/>
    <w:basedOn w:val="4"/>
    <w:rsid w:val="00DB2E46"/>
    <w:rPr>
      <w:spacing w:val="20"/>
      <w:sz w:val="27"/>
      <w:szCs w:val="27"/>
      <w:lang w:val="en-US" w:eastAsia="en-US"/>
    </w:rPr>
  </w:style>
  <w:style w:type="character" w:customStyle="1" w:styleId="13pt5">
    <w:name w:val="Основной текст + 13 pt5"/>
    <w:aliases w:val="Полужирный20,Интервал 0 pt10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49">
    <w:name w:val="Основной текст (4) + 9"/>
    <w:aliases w:val="5 pt89,Не курсив85,Малые прописные9"/>
    <w:basedOn w:val="4"/>
    <w:rsid w:val="00DB2E46"/>
    <w:rPr>
      <w:smallCaps/>
      <w:sz w:val="19"/>
      <w:szCs w:val="19"/>
    </w:rPr>
  </w:style>
  <w:style w:type="character" w:customStyle="1" w:styleId="493">
    <w:name w:val="Основной текст (4) + 93"/>
    <w:aliases w:val="5 pt88,Не курсив84,Малые прописные8"/>
    <w:basedOn w:val="4"/>
    <w:rsid w:val="00DB2E46"/>
    <w:rPr>
      <w:smallCaps/>
      <w:noProof/>
      <w:sz w:val="19"/>
      <w:szCs w:val="19"/>
      <w:u w:val="single"/>
    </w:rPr>
  </w:style>
  <w:style w:type="character" w:customStyle="1" w:styleId="41327">
    <w:name w:val="Основной текст (4) + 1327"/>
    <w:aliases w:val="5 pt87,Не курсив83"/>
    <w:basedOn w:val="4"/>
    <w:rsid w:val="00DB2E46"/>
    <w:rPr>
      <w:sz w:val="27"/>
      <w:szCs w:val="27"/>
    </w:rPr>
  </w:style>
  <w:style w:type="character" w:customStyle="1" w:styleId="90">
    <w:name w:val="Основной текст (9)_"/>
    <w:basedOn w:val="a0"/>
    <w:link w:val="91"/>
    <w:rsid w:val="00DB2E46"/>
    <w:rPr>
      <w:noProof/>
      <w:sz w:val="10"/>
      <w:szCs w:val="10"/>
      <w:shd w:val="clear" w:color="auto" w:fill="FFFFFF"/>
    </w:rPr>
  </w:style>
  <w:style w:type="character" w:customStyle="1" w:styleId="93">
    <w:name w:val="Основной текст + 93"/>
    <w:aliases w:val="5 pt86,Малые прописные7"/>
    <w:basedOn w:val="a5"/>
    <w:rsid w:val="00DB2E46"/>
    <w:rPr>
      <w:rFonts w:ascii="Times New Roman" w:hAnsi="Times New Roman" w:cs="Times New Roman"/>
      <w:smallCaps/>
      <w:spacing w:val="0"/>
      <w:sz w:val="19"/>
      <w:szCs w:val="19"/>
    </w:rPr>
  </w:style>
  <w:style w:type="character" w:customStyle="1" w:styleId="8pt21">
    <w:name w:val="Основной текст + 8 pt21"/>
    <w:aliases w:val="Курсив3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33">
    <w:name w:val="Основной текст (4)33"/>
    <w:basedOn w:val="4"/>
    <w:rsid w:val="00DB2E46"/>
    <w:rPr>
      <w:u w:val="single"/>
    </w:rPr>
  </w:style>
  <w:style w:type="character" w:customStyle="1" w:styleId="41326">
    <w:name w:val="Основной текст (4) + 1326"/>
    <w:aliases w:val="5 pt85,Не курсив82,Интервал 1 pt7"/>
    <w:basedOn w:val="4"/>
    <w:rsid w:val="00DB2E46"/>
    <w:rPr>
      <w:spacing w:val="20"/>
      <w:sz w:val="27"/>
      <w:szCs w:val="27"/>
      <w:lang w:val="en-US" w:eastAsia="en-US"/>
    </w:rPr>
  </w:style>
  <w:style w:type="character" w:customStyle="1" w:styleId="41325">
    <w:name w:val="Основной текст (4) + 1325"/>
    <w:aliases w:val="5 pt84,Не курсив81"/>
    <w:basedOn w:val="4"/>
    <w:rsid w:val="00DB2E46"/>
    <w:rPr>
      <w:noProof/>
      <w:sz w:val="27"/>
      <w:szCs w:val="27"/>
    </w:rPr>
  </w:style>
  <w:style w:type="character" w:customStyle="1" w:styleId="432">
    <w:name w:val="Основной текст (4)32"/>
    <w:basedOn w:val="4"/>
    <w:rsid w:val="00DB2E46"/>
    <w:rPr>
      <w:u w:val="single"/>
    </w:rPr>
  </w:style>
  <w:style w:type="character" w:customStyle="1" w:styleId="110">
    <w:name w:val="Основной текст (11)_"/>
    <w:basedOn w:val="a0"/>
    <w:link w:val="11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0">
    <w:name w:val="Основной текст + 8 pt20"/>
    <w:aliases w:val="Курсив33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13pt4">
    <w:name w:val="Основной текст + 13 pt4"/>
    <w:aliases w:val="Полужирный19,Интервал 0 pt9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431">
    <w:name w:val="Основной текст (4)31"/>
    <w:basedOn w:val="4"/>
    <w:rsid w:val="00DB2E46"/>
    <w:rPr>
      <w:noProof/>
      <w:u w:val="single"/>
    </w:rPr>
  </w:style>
  <w:style w:type="character" w:customStyle="1" w:styleId="60">
    <w:name w:val="Основной текст (6)"/>
    <w:basedOn w:val="6"/>
    <w:rsid w:val="00DB2E46"/>
    <w:rPr>
      <w:noProof/>
      <w:u w:val="single"/>
    </w:rPr>
  </w:style>
  <w:style w:type="character" w:customStyle="1" w:styleId="618">
    <w:name w:val="Основной текст (6)18"/>
    <w:basedOn w:val="6"/>
    <w:rsid w:val="00DB2E46"/>
    <w:rPr>
      <w:lang w:val="en-US" w:eastAsia="en-US"/>
    </w:rPr>
  </w:style>
  <w:style w:type="character" w:customStyle="1" w:styleId="12">
    <w:name w:val="Основной текст (12)_"/>
    <w:basedOn w:val="a0"/>
    <w:link w:val="12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14">
    <w:name w:val="Основной текст + Constantia14"/>
    <w:aliases w:val="8 pt17,Полужирный18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13">
    <w:name w:val="Основной текст (13)_"/>
    <w:basedOn w:val="a0"/>
    <w:link w:val="130"/>
    <w:rsid w:val="00DB2E46"/>
    <w:rPr>
      <w:b/>
      <w:bCs/>
      <w:spacing w:val="30"/>
      <w:sz w:val="23"/>
      <w:szCs w:val="23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DB2E46"/>
    <w:rPr>
      <w:sz w:val="11"/>
      <w:szCs w:val="1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DB2E46"/>
    <w:rPr>
      <w:rFonts w:ascii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DB2E46"/>
    <w:rPr>
      <w:sz w:val="27"/>
      <w:szCs w:val="27"/>
      <w:shd w:val="clear" w:color="auto" w:fill="FFFFFF"/>
    </w:rPr>
  </w:style>
  <w:style w:type="character" w:customStyle="1" w:styleId="41324">
    <w:name w:val="Основной текст (4) + 1324"/>
    <w:aliases w:val="5 pt83,Не курсив80"/>
    <w:basedOn w:val="4"/>
    <w:rsid w:val="00DB2E46"/>
    <w:rPr>
      <w:sz w:val="27"/>
      <w:szCs w:val="27"/>
    </w:rPr>
  </w:style>
  <w:style w:type="character" w:customStyle="1" w:styleId="41323">
    <w:name w:val="Основной текст (4) + 1323"/>
    <w:aliases w:val="5 pt82,Не курсив79"/>
    <w:basedOn w:val="4"/>
    <w:rsid w:val="00DB2E46"/>
    <w:rPr>
      <w:noProof/>
      <w:sz w:val="27"/>
      <w:szCs w:val="27"/>
      <w:u w:val="single"/>
    </w:rPr>
  </w:style>
  <w:style w:type="character" w:customStyle="1" w:styleId="4715">
    <w:name w:val="Основной текст (4) + 715"/>
    <w:aliases w:val="5 pt81,Не курсив78"/>
    <w:basedOn w:val="4"/>
    <w:rsid w:val="00DB2E46"/>
    <w:rPr>
      <w:noProof/>
      <w:sz w:val="15"/>
      <w:szCs w:val="15"/>
      <w:u w:val="single"/>
    </w:rPr>
  </w:style>
  <w:style w:type="character" w:customStyle="1" w:styleId="457">
    <w:name w:val="Основной текст (4) + 57"/>
    <w:aliases w:val="5 pt80,Не курсив77"/>
    <w:basedOn w:val="4"/>
    <w:rsid w:val="00DB2E46"/>
    <w:rPr>
      <w:sz w:val="11"/>
      <w:szCs w:val="11"/>
    </w:rPr>
  </w:style>
  <w:style w:type="character" w:customStyle="1" w:styleId="456">
    <w:name w:val="Основной текст (4) + 56"/>
    <w:aliases w:val="5 pt79,Не курсив76"/>
    <w:basedOn w:val="4"/>
    <w:rsid w:val="00DB2E46"/>
    <w:rPr>
      <w:sz w:val="11"/>
      <w:szCs w:val="11"/>
      <w:u w:val="single"/>
    </w:rPr>
  </w:style>
  <w:style w:type="character" w:customStyle="1" w:styleId="430">
    <w:name w:val="Основной текст (4)30"/>
    <w:basedOn w:val="4"/>
    <w:rsid w:val="00DB2E46"/>
    <w:rPr>
      <w:u w:val="single"/>
    </w:rPr>
  </w:style>
  <w:style w:type="character" w:customStyle="1" w:styleId="8pt19">
    <w:name w:val="Основной текст + 8 pt19"/>
    <w:aliases w:val="Курсив32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Constantia13">
    <w:name w:val="Основной текст + Constantia13"/>
    <w:aliases w:val="8 pt16,Полужирный17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714">
    <w:name w:val="Основной текст (4) + 714"/>
    <w:aliases w:val="5 pt78,Не курсив75,Интервал 1 pt6"/>
    <w:basedOn w:val="4"/>
    <w:rsid w:val="00DB2E46"/>
    <w:rPr>
      <w:spacing w:val="30"/>
      <w:sz w:val="15"/>
      <w:szCs w:val="15"/>
    </w:rPr>
  </w:style>
  <w:style w:type="character" w:customStyle="1" w:styleId="4713">
    <w:name w:val="Основной текст (4) + 713"/>
    <w:aliases w:val="5 pt77,Не курсив74,Интервал 1 pt5"/>
    <w:basedOn w:val="4"/>
    <w:rsid w:val="00DB2E46"/>
    <w:rPr>
      <w:spacing w:val="30"/>
      <w:sz w:val="15"/>
      <w:szCs w:val="15"/>
      <w:u w:val="single"/>
    </w:rPr>
  </w:style>
  <w:style w:type="character" w:customStyle="1" w:styleId="31">
    <w:name w:val="Заголовок №3_"/>
    <w:basedOn w:val="a0"/>
    <w:link w:val="33"/>
    <w:rsid w:val="00DB2E46"/>
    <w:rPr>
      <w:spacing w:val="30"/>
      <w:sz w:val="29"/>
      <w:szCs w:val="29"/>
      <w:shd w:val="clear" w:color="auto" w:fill="FFFFFF"/>
    </w:rPr>
  </w:style>
  <w:style w:type="character" w:customStyle="1" w:styleId="41322">
    <w:name w:val="Основной текст (4) + 1322"/>
    <w:aliases w:val="5 pt76,Не курсив73"/>
    <w:basedOn w:val="4"/>
    <w:rsid w:val="00DB2E46"/>
    <w:rPr>
      <w:sz w:val="27"/>
      <w:szCs w:val="27"/>
    </w:rPr>
  </w:style>
  <w:style w:type="character" w:customStyle="1" w:styleId="41321">
    <w:name w:val="Основной текст (4) + 1321"/>
    <w:aliases w:val="5 pt75,Не курсив72"/>
    <w:basedOn w:val="4"/>
    <w:rsid w:val="00DB2E46"/>
    <w:rPr>
      <w:noProof/>
      <w:sz w:val="27"/>
      <w:szCs w:val="27"/>
      <w:u w:val="single"/>
    </w:rPr>
  </w:style>
  <w:style w:type="character" w:customStyle="1" w:styleId="429">
    <w:name w:val="Основной текст (4)29"/>
    <w:basedOn w:val="4"/>
    <w:rsid w:val="00DB2E46"/>
    <w:rPr>
      <w:u w:val="single"/>
    </w:rPr>
  </w:style>
  <w:style w:type="character" w:customStyle="1" w:styleId="41320">
    <w:name w:val="Основной текст (4) + 1320"/>
    <w:aliases w:val="5 pt74,Не курсив71,Интервал 1 pt4"/>
    <w:basedOn w:val="4"/>
    <w:rsid w:val="00DB2E46"/>
    <w:rPr>
      <w:spacing w:val="20"/>
      <w:sz w:val="27"/>
      <w:szCs w:val="27"/>
    </w:rPr>
  </w:style>
  <w:style w:type="character" w:customStyle="1" w:styleId="8pt18">
    <w:name w:val="Основной текст + 8 pt18"/>
    <w:aliases w:val="Курсив31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16">
    <w:name w:val="Основной текст (16)_"/>
    <w:basedOn w:val="a0"/>
    <w:link w:val="160"/>
    <w:rsid w:val="00DB2E46"/>
    <w:rPr>
      <w:spacing w:val="30"/>
      <w:sz w:val="29"/>
      <w:szCs w:val="29"/>
      <w:shd w:val="clear" w:color="auto" w:fill="FFFFFF"/>
    </w:rPr>
  </w:style>
  <w:style w:type="character" w:customStyle="1" w:styleId="168pt">
    <w:name w:val="Основной текст (16) + 8 pt"/>
    <w:aliases w:val="Курсив30,Интервал 0 pt8"/>
    <w:basedOn w:val="16"/>
    <w:rsid w:val="00DB2E46"/>
    <w:rPr>
      <w:i/>
      <w:iCs/>
      <w:spacing w:val="0"/>
      <w:sz w:val="16"/>
      <w:szCs w:val="16"/>
    </w:rPr>
  </w:style>
  <w:style w:type="character" w:customStyle="1" w:styleId="46">
    <w:name w:val="Основной текст (4) + 6"/>
    <w:aliases w:val="5 pt73,Не курсив70"/>
    <w:basedOn w:val="4"/>
    <w:rsid w:val="00DB2E46"/>
    <w:rPr>
      <w:sz w:val="13"/>
      <w:szCs w:val="13"/>
    </w:rPr>
  </w:style>
  <w:style w:type="character" w:customStyle="1" w:styleId="9pt">
    <w:name w:val="Основной текст + 9 pt"/>
    <w:aliases w:val="Малые прописные6"/>
    <w:basedOn w:val="a5"/>
    <w:rsid w:val="00DB2E46"/>
    <w:rPr>
      <w:rFonts w:ascii="Times New Roman" w:hAnsi="Times New Roman" w:cs="Times New Roman"/>
      <w:smallCaps/>
      <w:spacing w:val="0"/>
      <w:sz w:val="18"/>
      <w:szCs w:val="18"/>
    </w:rPr>
  </w:style>
  <w:style w:type="character" w:customStyle="1" w:styleId="17">
    <w:name w:val="Основной текст (17)_"/>
    <w:basedOn w:val="a0"/>
    <w:link w:val="170"/>
    <w:rsid w:val="00DB2E46"/>
    <w:rPr>
      <w:noProof/>
      <w:sz w:val="13"/>
      <w:szCs w:val="13"/>
      <w:shd w:val="clear" w:color="auto" w:fill="FFFFFF"/>
    </w:rPr>
  </w:style>
  <w:style w:type="character" w:customStyle="1" w:styleId="178pt">
    <w:name w:val="Основной текст (17) + 8 pt"/>
    <w:aliases w:val="Курсив29"/>
    <w:basedOn w:val="17"/>
    <w:rsid w:val="00DB2E46"/>
    <w:rPr>
      <w:i/>
      <w:iCs/>
      <w:spacing w:val="0"/>
      <w:sz w:val="16"/>
      <w:szCs w:val="16"/>
    </w:rPr>
  </w:style>
  <w:style w:type="character" w:customStyle="1" w:styleId="1713">
    <w:name w:val="Основной текст (17) + 13"/>
    <w:aliases w:val="5 pt72"/>
    <w:basedOn w:val="17"/>
    <w:rsid w:val="00DB2E46"/>
    <w:rPr>
      <w:spacing w:val="0"/>
      <w:sz w:val="27"/>
      <w:szCs w:val="27"/>
    </w:rPr>
  </w:style>
  <w:style w:type="character" w:customStyle="1" w:styleId="13pt3">
    <w:name w:val="Основной текст + 13 pt3"/>
    <w:aliases w:val="Полужирный16,Интервал 0 pt7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</w:rPr>
  </w:style>
  <w:style w:type="character" w:customStyle="1" w:styleId="3pt">
    <w:name w:val="Основной текст + Интервал 3 pt"/>
    <w:basedOn w:val="a5"/>
    <w:rsid w:val="00DB2E46"/>
    <w:rPr>
      <w:rFonts w:ascii="Times New Roman" w:hAnsi="Times New Roman" w:cs="Times New Roman"/>
      <w:spacing w:val="60"/>
    </w:rPr>
  </w:style>
  <w:style w:type="character" w:customStyle="1" w:styleId="1pt20">
    <w:name w:val="Основной текст + Интервал 1 pt20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8pt17">
    <w:name w:val="Основной текст + 8 pt17"/>
    <w:aliases w:val="Курсив2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1">
    <w:name w:val="Основной текст + 9 pt1"/>
    <w:aliases w:val="Малые прописные5"/>
    <w:basedOn w:val="a5"/>
    <w:rsid w:val="00DB2E46"/>
    <w:rPr>
      <w:rFonts w:ascii="Times New Roman" w:hAnsi="Times New Roman" w:cs="Times New Roman"/>
      <w:smallCaps/>
      <w:spacing w:val="0"/>
      <w:sz w:val="18"/>
      <w:szCs w:val="18"/>
    </w:rPr>
  </w:style>
  <w:style w:type="character" w:customStyle="1" w:styleId="41319">
    <w:name w:val="Основной текст (4) + 1319"/>
    <w:aliases w:val="5 pt71,Не курсив69"/>
    <w:basedOn w:val="4"/>
    <w:rsid w:val="00DB2E46"/>
    <w:rPr>
      <w:sz w:val="27"/>
      <w:szCs w:val="27"/>
    </w:rPr>
  </w:style>
  <w:style w:type="character" w:customStyle="1" w:styleId="41318">
    <w:name w:val="Основной текст (4) + 1318"/>
    <w:aliases w:val="5 pt70,Не курсив68"/>
    <w:basedOn w:val="4"/>
    <w:rsid w:val="00DB2E46"/>
    <w:rPr>
      <w:noProof/>
      <w:sz w:val="27"/>
      <w:szCs w:val="27"/>
      <w:u w:val="single"/>
    </w:rPr>
  </w:style>
  <w:style w:type="character" w:customStyle="1" w:styleId="428">
    <w:name w:val="Основной текст (4)28"/>
    <w:basedOn w:val="4"/>
    <w:rsid w:val="00DB2E46"/>
    <w:rPr>
      <w:u w:val="single"/>
    </w:rPr>
  </w:style>
  <w:style w:type="character" w:customStyle="1" w:styleId="4Arial">
    <w:name w:val="Основной текст (4) + Arial"/>
    <w:aliases w:val="4 pt,Не курсив67"/>
    <w:basedOn w:val="4"/>
    <w:rsid w:val="00DB2E46"/>
    <w:rPr>
      <w:rFonts w:ascii="Arial" w:hAnsi="Arial" w:cs="Arial"/>
      <w:sz w:val="8"/>
      <w:szCs w:val="8"/>
    </w:rPr>
  </w:style>
  <w:style w:type="character" w:customStyle="1" w:styleId="18">
    <w:name w:val="Основной текст (18)_"/>
    <w:basedOn w:val="a0"/>
    <w:link w:val="180"/>
    <w:rsid w:val="00DB2E46"/>
    <w:rPr>
      <w:i/>
      <w:iCs/>
      <w:sz w:val="16"/>
      <w:szCs w:val="16"/>
      <w:shd w:val="clear" w:color="auto" w:fill="FFFFFF"/>
    </w:rPr>
  </w:style>
  <w:style w:type="character" w:customStyle="1" w:styleId="184">
    <w:name w:val="Основной текст (18) + 4"/>
    <w:aliases w:val="5 pt69,Не курсив66"/>
    <w:basedOn w:val="18"/>
    <w:rsid w:val="00DB2E46"/>
    <w:rPr>
      <w:sz w:val="9"/>
      <w:szCs w:val="9"/>
    </w:rPr>
  </w:style>
  <w:style w:type="character" w:customStyle="1" w:styleId="Constantia12">
    <w:name w:val="Основной текст + Constantia12"/>
    <w:aliases w:val="8 pt15,Полужирный15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27">
    <w:name w:val="Основной текст (4)27"/>
    <w:basedOn w:val="4"/>
    <w:rsid w:val="00DB2E46"/>
    <w:rPr>
      <w:u w:val="single"/>
    </w:rPr>
  </w:style>
  <w:style w:type="character" w:customStyle="1" w:styleId="8pt16">
    <w:name w:val="Основной текст + 8 pt16"/>
    <w:aliases w:val="Курсив2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lang w:val="en-US" w:eastAsia="en-US"/>
    </w:rPr>
  </w:style>
  <w:style w:type="character" w:customStyle="1" w:styleId="41317">
    <w:name w:val="Основной текст (4) + 1317"/>
    <w:aliases w:val="5 pt68,Не курсив65"/>
    <w:basedOn w:val="4"/>
    <w:rsid w:val="00DB2E46"/>
    <w:rPr>
      <w:sz w:val="27"/>
      <w:szCs w:val="27"/>
    </w:rPr>
  </w:style>
  <w:style w:type="character" w:customStyle="1" w:styleId="11pt">
    <w:name w:val="Основной текст + 11 pt"/>
    <w:aliases w:val="Курсив26,Интервал 0 pt6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426">
    <w:name w:val="Основной текст (4)26"/>
    <w:basedOn w:val="4"/>
    <w:rsid w:val="00DB2E46"/>
    <w:rPr>
      <w:u w:val="single"/>
    </w:rPr>
  </w:style>
  <w:style w:type="character" w:customStyle="1" w:styleId="46pt">
    <w:name w:val="Основной текст (4) + 6 pt"/>
    <w:aliases w:val="Не курсив64"/>
    <w:basedOn w:val="4"/>
    <w:rsid w:val="00DB2E46"/>
    <w:rPr>
      <w:sz w:val="12"/>
      <w:szCs w:val="12"/>
    </w:rPr>
  </w:style>
  <w:style w:type="character" w:customStyle="1" w:styleId="8pt15">
    <w:name w:val="Основной текст + 8 pt15"/>
    <w:aliases w:val="Курсив2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lang w:val="en-US" w:eastAsia="en-US"/>
    </w:rPr>
  </w:style>
  <w:style w:type="character" w:customStyle="1" w:styleId="13pt2">
    <w:name w:val="Основной текст + 13 pt2"/>
    <w:aliases w:val="Полужирный14,Интервал 0 pt5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41316">
    <w:name w:val="Основной текст (4) + 1316"/>
    <w:aliases w:val="5 pt67,Не курсив63"/>
    <w:basedOn w:val="4"/>
    <w:rsid w:val="00DB2E46"/>
    <w:rPr>
      <w:sz w:val="27"/>
      <w:szCs w:val="27"/>
    </w:rPr>
  </w:style>
  <w:style w:type="character" w:customStyle="1" w:styleId="41pt6">
    <w:name w:val="Основной текст (4) + Интервал 1 pt6"/>
    <w:basedOn w:val="4"/>
    <w:rsid w:val="00DB2E46"/>
    <w:rPr>
      <w:spacing w:val="30"/>
    </w:rPr>
  </w:style>
  <w:style w:type="character" w:customStyle="1" w:styleId="492">
    <w:name w:val="Основной текст (4) + 92"/>
    <w:aliases w:val="5 pt66,Не курсив62,Малые прописные4"/>
    <w:basedOn w:val="4"/>
    <w:rsid w:val="00DB2E46"/>
    <w:rPr>
      <w:smallCaps/>
      <w:sz w:val="19"/>
      <w:szCs w:val="19"/>
    </w:rPr>
  </w:style>
  <w:style w:type="character" w:customStyle="1" w:styleId="491">
    <w:name w:val="Основной текст (4) + 91"/>
    <w:aliases w:val="5 pt65,Не курсив61,Малые прописные3"/>
    <w:basedOn w:val="4"/>
    <w:rsid w:val="00DB2E46"/>
    <w:rPr>
      <w:smallCaps/>
      <w:noProof/>
      <w:sz w:val="19"/>
      <w:szCs w:val="19"/>
      <w:u w:val="single"/>
    </w:rPr>
  </w:style>
  <w:style w:type="character" w:customStyle="1" w:styleId="19">
    <w:name w:val="Основной текст (19)_"/>
    <w:basedOn w:val="a0"/>
    <w:link w:val="19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B2E46"/>
    <w:rPr>
      <w:i/>
      <w:iCs/>
      <w:spacing w:val="10"/>
      <w:sz w:val="22"/>
      <w:szCs w:val="22"/>
      <w:shd w:val="clear" w:color="auto" w:fill="FFFFFF"/>
    </w:rPr>
  </w:style>
  <w:style w:type="character" w:customStyle="1" w:styleId="425">
    <w:name w:val="Основной текст (4)25"/>
    <w:basedOn w:val="4"/>
    <w:rsid w:val="00DB2E46"/>
    <w:rPr>
      <w:u w:val="single"/>
    </w:rPr>
  </w:style>
  <w:style w:type="character" w:customStyle="1" w:styleId="41315">
    <w:name w:val="Основной текст (4) + 1315"/>
    <w:aliases w:val="5 pt64,Не курсив60"/>
    <w:basedOn w:val="4"/>
    <w:rsid w:val="00DB2E46"/>
    <w:rPr>
      <w:sz w:val="27"/>
      <w:szCs w:val="27"/>
    </w:rPr>
  </w:style>
  <w:style w:type="character" w:customStyle="1" w:styleId="21">
    <w:name w:val="Основной текст (21)_"/>
    <w:basedOn w:val="a0"/>
    <w:link w:val="2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14">
    <w:name w:val="Основной текст (4) + 1314"/>
    <w:aliases w:val="5 pt63,Не курсив59"/>
    <w:basedOn w:val="4"/>
    <w:rsid w:val="00DB2E46"/>
    <w:rPr>
      <w:sz w:val="27"/>
      <w:szCs w:val="27"/>
      <w:u w:val="single"/>
    </w:rPr>
  </w:style>
  <w:style w:type="character" w:customStyle="1" w:styleId="8pt14">
    <w:name w:val="Основной текст + 8 pt14"/>
    <w:aliases w:val="Курсив2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lang w:val="en-US" w:eastAsia="en-US"/>
    </w:rPr>
  </w:style>
  <w:style w:type="character" w:customStyle="1" w:styleId="108pt">
    <w:name w:val="Основной текст (10) + 8 pt"/>
    <w:aliases w:val="Курсив23"/>
    <w:basedOn w:val="100"/>
    <w:rsid w:val="00DB2E46"/>
    <w:rPr>
      <w:i/>
      <w:iCs/>
      <w:noProof/>
      <w:sz w:val="16"/>
      <w:szCs w:val="16"/>
    </w:rPr>
  </w:style>
  <w:style w:type="character" w:customStyle="1" w:styleId="Constantia11">
    <w:name w:val="Основной текст + Constantia11"/>
    <w:aliases w:val="8 pt14,Полужирный13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71">
    <w:name w:val="Основной текст + 7"/>
    <w:aliases w:val="5 pt62"/>
    <w:basedOn w:val="a5"/>
    <w:rsid w:val="00DB2E46"/>
    <w:rPr>
      <w:rFonts w:ascii="Times New Roman" w:hAnsi="Times New Roman" w:cs="Times New Roman"/>
      <w:spacing w:val="0"/>
      <w:sz w:val="15"/>
      <w:szCs w:val="15"/>
    </w:rPr>
  </w:style>
  <w:style w:type="character" w:customStyle="1" w:styleId="8pt13">
    <w:name w:val="Основной текст + 8 pt13"/>
    <w:aliases w:val="Курсив22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0">
    <w:name w:val="Колонтитул + 9 pt"/>
    <w:basedOn w:val="a8"/>
    <w:rsid w:val="00DB2E46"/>
    <w:rPr>
      <w:spacing w:val="0"/>
      <w:sz w:val="18"/>
      <w:szCs w:val="18"/>
    </w:rPr>
  </w:style>
  <w:style w:type="character" w:customStyle="1" w:styleId="4712">
    <w:name w:val="Основной текст (4) + 712"/>
    <w:aliases w:val="5 pt61,Не курсив58"/>
    <w:basedOn w:val="4"/>
    <w:rsid w:val="00DB2E46"/>
    <w:rPr>
      <w:sz w:val="15"/>
      <w:szCs w:val="15"/>
    </w:rPr>
  </w:style>
  <w:style w:type="character" w:customStyle="1" w:styleId="4711">
    <w:name w:val="Основной текст (4) + 711"/>
    <w:aliases w:val="5 pt60,Не курсив57"/>
    <w:basedOn w:val="4"/>
    <w:rsid w:val="00DB2E46"/>
    <w:rPr>
      <w:noProof/>
      <w:sz w:val="15"/>
      <w:szCs w:val="15"/>
      <w:u w:val="single"/>
    </w:rPr>
  </w:style>
  <w:style w:type="character" w:customStyle="1" w:styleId="424">
    <w:name w:val="Основной текст (4)24"/>
    <w:basedOn w:val="4"/>
    <w:rsid w:val="00DB2E46"/>
    <w:rPr>
      <w:noProof/>
      <w:u w:val="single"/>
    </w:rPr>
  </w:style>
  <w:style w:type="character" w:customStyle="1" w:styleId="11pt1">
    <w:name w:val="Основной текст + 11 pt1"/>
    <w:aliases w:val="Курсив21,Интервал 0 pt4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Constantia10">
    <w:name w:val="Основной текст + Constantia10"/>
    <w:aliases w:val="8 pt13,Полужирный12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1313">
    <w:name w:val="Основной текст (4) + 1313"/>
    <w:aliases w:val="5 pt59,Не курсив56"/>
    <w:basedOn w:val="4"/>
    <w:rsid w:val="00DB2E46"/>
    <w:rPr>
      <w:sz w:val="27"/>
      <w:szCs w:val="27"/>
    </w:rPr>
  </w:style>
  <w:style w:type="character" w:customStyle="1" w:styleId="102">
    <w:name w:val="Основной текст (10)"/>
    <w:basedOn w:val="100"/>
    <w:rsid w:val="00DB2E46"/>
    <w:rPr>
      <w:u w:val="single"/>
    </w:rPr>
  </w:style>
  <w:style w:type="character" w:customStyle="1" w:styleId="108pt1">
    <w:name w:val="Основной текст (10) + 8 pt1"/>
    <w:aliases w:val="Курсив20"/>
    <w:basedOn w:val="100"/>
    <w:rsid w:val="00DB2E46"/>
    <w:rPr>
      <w:i/>
      <w:iCs/>
      <w:sz w:val="16"/>
      <w:szCs w:val="16"/>
    </w:rPr>
  </w:style>
  <w:style w:type="character" w:customStyle="1" w:styleId="102pt">
    <w:name w:val="Основной текст (10) + Интервал 2 pt"/>
    <w:basedOn w:val="100"/>
    <w:rsid w:val="00DB2E46"/>
    <w:rPr>
      <w:spacing w:val="40"/>
      <w:lang w:val="en-US" w:eastAsia="en-US"/>
    </w:rPr>
  </w:style>
  <w:style w:type="character" w:customStyle="1" w:styleId="41pt5">
    <w:name w:val="Основной текст (4) + Интервал 1 pt5"/>
    <w:basedOn w:val="4"/>
    <w:rsid w:val="00DB2E46"/>
    <w:rPr>
      <w:spacing w:val="30"/>
    </w:rPr>
  </w:style>
  <w:style w:type="character" w:customStyle="1" w:styleId="67">
    <w:name w:val="Основной текст (6) + 7"/>
    <w:aliases w:val="5 pt58,Не курсив55"/>
    <w:basedOn w:val="6"/>
    <w:rsid w:val="00DB2E46"/>
    <w:rPr>
      <w:sz w:val="15"/>
      <w:szCs w:val="15"/>
    </w:rPr>
  </w:style>
  <w:style w:type="character" w:customStyle="1" w:styleId="6712">
    <w:name w:val="Основной текст (6) + 712"/>
    <w:aliases w:val="5 pt57,Не курсив54"/>
    <w:basedOn w:val="6"/>
    <w:rsid w:val="00DB2E46"/>
    <w:rPr>
      <w:noProof/>
      <w:sz w:val="15"/>
      <w:szCs w:val="15"/>
      <w:u w:val="single"/>
    </w:rPr>
  </w:style>
  <w:style w:type="character" w:customStyle="1" w:styleId="617">
    <w:name w:val="Основной текст (6)17"/>
    <w:basedOn w:val="6"/>
    <w:rsid w:val="00DB2E46"/>
    <w:rPr>
      <w:u w:val="single"/>
    </w:rPr>
  </w:style>
  <w:style w:type="character" w:customStyle="1" w:styleId="616">
    <w:name w:val="Основной текст (6)16"/>
    <w:basedOn w:val="6"/>
    <w:rsid w:val="00DB2E46"/>
  </w:style>
  <w:style w:type="character" w:customStyle="1" w:styleId="8pt12">
    <w:name w:val="Основной текст + 8 pt12"/>
    <w:aliases w:val="Курсив1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1pt19">
    <w:name w:val="Основной текст + Интервал 1 pt19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8pt11">
    <w:name w:val="Основной текст + 8 pt11"/>
    <w:aliases w:val="Курсив1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22">
    <w:name w:val="Основной текст (22)_"/>
    <w:basedOn w:val="a0"/>
    <w:link w:val="22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711">
    <w:name w:val="Основной текст (6) + 711"/>
    <w:aliases w:val="5 pt56,Не курсив53"/>
    <w:basedOn w:val="6"/>
    <w:rsid w:val="00DB2E46"/>
    <w:rPr>
      <w:sz w:val="15"/>
      <w:szCs w:val="15"/>
    </w:rPr>
  </w:style>
  <w:style w:type="character" w:customStyle="1" w:styleId="6710">
    <w:name w:val="Основной текст (6) + 710"/>
    <w:aliases w:val="5 pt55,Не курсив52"/>
    <w:basedOn w:val="6"/>
    <w:rsid w:val="00DB2E46"/>
    <w:rPr>
      <w:noProof/>
      <w:sz w:val="15"/>
      <w:szCs w:val="15"/>
      <w:u w:val="single"/>
    </w:rPr>
  </w:style>
  <w:style w:type="character" w:customStyle="1" w:styleId="615">
    <w:name w:val="Основной текст (6)15"/>
    <w:basedOn w:val="6"/>
    <w:rsid w:val="00DB2E46"/>
    <w:rPr>
      <w:noProof/>
      <w:u w:val="single"/>
    </w:rPr>
  </w:style>
  <w:style w:type="character" w:customStyle="1" w:styleId="614">
    <w:name w:val="Основной текст (6)14"/>
    <w:basedOn w:val="6"/>
    <w:rsid w:val="00DB2E46"/>
    <w:rPr>
      <w:lang w:val="en-US" w:eastAsia="en-US"/>
    </w:rPr>
  </w:style>
  <w:style w:type="character" w:customStyle="1" w:styleId="Constantia9">
    <w:name w:val="Основной текст + Constantia9"/>
    <w:aliases w:val="8 pt12,Полужирный11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92">
    <w:name w:val="Основной текст + 92"/>
    <w:aliases w:val="5 pt54,Малые прописные2"/>
    <w:basedOn w:val="a5"/>
    <w:rsid w:val="00DB2E46"/>
    <w:rPr>
      <w:rFonts w:ascii="Times New Roman" w:hAnsi="Times New Roman" w:cs="Times New Roman"/>
      <w:smallCaps/>
      <w:spacing w:val="0"/>
      <w:sz w:val="19"/>
      <w:szCs w:val="19"/>
    </w:rPr>
  </w:style>
  <w:style w:type="character" w:customStyle="1" w:styleId="4710">
    <w:name w:val="Основной текст (4) + 710"/>
    <w:aliases w:val="5 pt53,Не курсив51"/>
    <w:basedOn w:val="4"/>
    <w:rsid w:val="00DB2E46"/>
    <w:rPr>
      <w:sz w:val="15"/>
      <w:szCs w:val="15"/>
    </w:rPr>
  </w:style>
  <w:style w:type="character" w:customStyle="1" w:styleId="479">
    <w:name w:val="Основной текст (4) + 79"/>
    <w:aliases w:val="5 pt52,Не курсив50"/>
    <w:basedOn w:val="4"/>
    <w:rsid w:val="00DB2E46"/>
    <w:rPr>
      <w:sz w:val="15"/>
      <w:szCs w:val="15"/>
      <w:u w:val="single"/>
    </w:rPr>
  </w:style>
  <w:style w:type="character" w:customStyle="1" w:styleId="23">
    <w:name w:val="Основной текст (23)_"/>
    <w:basedOn w:val="a0"/>
    <w:link w:val="23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Constantia8">
    <w:name w:val="Основной текст + Constantia8"/>
    <w:aliases w:val="8 pt11,Полужирный10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23">
    <w:name w:val="Основной текст (4)23"/>
    <w:basedOn w:val="4"/>
    <w:rsid w:val="00DB2E46"/>
    <w:rPr>
      <w:u w:val="single"/>
    </w:rPr>
  </w:style>
  <w:style w:type="character" w:customStyle="1" w:styleId="455">
    <w:name w:val="Основной текст (4) + 55"/>
    <w:aliases w:val="5 pt51,Не курсив49"/>
    <w:basedOn w:val="4"/>
    <w:rsid w:val="00DB2E46"/>
    <w:rPr>
      <w:sz w:val="11"/>
      <w:szCs w:val="11"/>
    </w:rPr>
  </w:style>
  <w:style w:type="character" w:customStyle="1" w:styleId="24">
    <w:name w:val="Основной текст (24)_"/>
    <w:basedOn w:val="a0"/>
    <w:link w:val="240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24TimesNewRoman">
    <w:name w:val="Основной текст (24) + Times New Roman"/>
    <w:aliases w:val="8 pt10,Курсив17"/>
    <w:basedOn w:val="24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1pt18">
    <w:name w:val="Основной текст + Интервал 1 pt18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1pt17">
    <w:name w:val="Основной текст + Интервал 1 pt17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8pt10">
    <w:name w:val="Основной текст + 8 pt10"/>
    <w:aliases w:val="Курсив1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22">
    <w:name w:val="Основной текст (4)22"/>
    <w:basedOn w:val="4"/>
    <w:rsid w:val="00DB2E46"/>
    <w:rPr>
      <w:u w:val="single"/>
    </w:rPr>
  </w:style>
  <w:style w:type="character" w:customStyle="1" w:styleId="41312">
    <w:name w:val="Основной текст (4) + 1312"/>
    <w:aliases w:val="5 pt50,Не курсив48"/>
    <w:basedOn w:val="4"/>
    <w:rsid w:val="00DB2E46"/>
    <w:rPr>
      <w:sz w:val="27"/>
      <w:szCs w:val="27"/>
    </w:rPr>
  </w:style>
  <w:style w:type="character" w:customStyle="1" w:styleId="Constantia7">
    <w:name w:val="Основной текст + Constantia7"/>
    <w:aliases w:val="8 pt9,Полужирный9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25">
    <w:name w:val="Заголовок №2_"/>
    <w:basedOn w:val="a0"/>
    <w:link w:val="26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454">
    <w:name w:val="Основной текст (4) + 54"/>
    <w:aliases w:val="5 pt49,Не курсив47"/>
    <w:basedOn w:val="4"/>
    <w:rsid w:val="00DB2E46"/>
    <w:rPr>
      <w:sz w:val="11"/>
      <w:szCs w:val="11"/>
      <w:lang w:val="en-US" w:eastAsia="en-US"/>
    </w:rPr>
  </w:style>
  <w:style w:type="character" w:customStyle="1" w:styleId="453">
    <w:name w:val="Основной текст (4) + 53"/>
    <w:aliases w:val="5 pt48,Не курсив46"/>
    <w:basedOn w:val="4"/>
    <w:rsid w:val="00DB2E46"/>
    <w:rPr>
      <w:noProof/>
      <w:sz w:val="11"/>
      <w:szCs w:val="11"/>
      <w:u w:val="single"/>
    </w:rPr>
  </w:style>
  <w:style w:type="character" w:customStyle="1" w:styleId="250">
    <w:name w:val="Основной текст (25)_"/>
    <w:basedOn w:val="a0"/>
    <w:link w:val="25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DB2E46"/>
    <w:rPr>
      <w:smallCaps/>
      <w:sz w:val="19"/>
      <w:szCs w:val="19"/>
      <w:shd w:val="clear" w:color="auto" w:fill="FFFFFF"/>
    </w:rPr>
  </w:style>
  <w:style w:type="character" w:customStyle="1" w:styleId="1pt16">
    <w:name w:val="Основной текст + Интервал 1 pt16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613">
    <w:name w:val="Основной текст (6)13"/>
    <w:basedOn w:val="6"/>
    <w:rsid w:val="00DB2E46"/>
    <w:rPr>
      <w:noProof/>
      <w:u w:val="single"/>
    </w:rPr>
  </w:style>
  <w:style w:type="character" w:customStyle="1" w:styleId="421">
    <w:name w:val="Основной текст (4)21"/>
    <w:basedOn w:val="4"/>
    <w:rsid w:val="00DB2E46"/>
    <w:rPr>
      <w:u w:val="single"/>
    </w:rPr>
  </w:style>
  <w:style w:type="character" w:customStyle="1" w:styleId="27">
    <w:name w:val="Основной текст (27)_"/>
    <w:basedOn w:val="a0"/>
    <w:link w:val="270"/>
    <w:rsid w:val="00DB2E46"/>
    <w:rPr>
      <w:sz w:val="12"/>
      <w:szCs w:val="12"/>
      <w:shd w:val="clear" w:color="auto" w:fill="FFFFFF"/>
    </w:rPr>
  </w:style>
  <w:style w:type="character" w:customStyle="1" w:styleId="41311">
    <w:name w:val="Основной текст (4) + 1311"/>
    <w:aliases w:val="5 pt47,Не курсив45"/>
    <w:basedOn w:val="4"/>
    <w:rsid w:val="00DB2E46"/>
    <w:rPr>
      <w:sz w:val="27"/>
      <w:szCs w:val="27"/>
    </w:rPr>
  </w:style>
  <w:style w:type="character" w:customStyle="1" w:styleId="478">
    <w:name w:val="Основной текст (4) + 78"/>
    <w:aliases w:val="5 pt46,Не курсив44"/>
    <w:basedOn w:val="4"/>
    <w:rsid w:val="00DB2E46"/>
    <w:rPr>
      <w:sz w:val="15"/>
      <w:szCs w:val="15"/>
    </w:rPr>
  </w:style>
  <w:style w:type="character" w:customStyle="1" w:styleId="41pt4">
    <w:name w:val="Основной текст (4) + Интервал 1 pt4"/>
    <w:basedOn w:val="4"/>
    <w:rsid w:val="00DB2E46"/>
    <w:rPr>
      <w:spacing w:val="30"/>
      <w:lang w:val="en-US" w:eastAsia="en-US"/>
    </w:rPr>
  </w:style>
  <w:style w:type="character" w:customStyle="1" w:styleId="8pt9">
    <w:name w:val="Основной текст + 8 pt9"/>
    <w:aliases w:val="Курсив1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20">
    <w:name w:val="Основной текст (4)20"/>
    <w:basedOn w:val="4"/>
    <w:rsid w:val="00DB2E46"/>
    <w:rPr>
      <w:noProof/>
      <w:u w:val="single"/>
    </w:rPr>
  </w:style>
  <w:style w:type="character" w:customStyle="1" w:styleId="679">
    <w:name w:val="Основной текст (6) + 79"/>
    <w:aliases w:val="5 pt45,Не курсив43"/>
    <w:basedOn w:val="6"/>
    <w:rsid w:val="00DB2E46"/>
    <w:rPr>
      <w:sz w:val="15"/>
      <w:szCs w:val="15"/>
    </w:rPr>
  </w:style>
  <w:style w:type="character" w:customStyle="1" w:styleId="678">
    <w:name w:val="Основной текст (6) + 78"/>
    <w:aliases w:val="5 pt44,Не курсив42"/>
    <w:basedOn w:val="6"/>
    <w:rsid w:val="00DB2E46"/>
    <w:rPr>
      <w:sz w:val="15"/>
      <w:szCs w:val="15"/>
      <w:u w:val="single"/>
    </w:rPr>
  </w:style>
  <w:style w:type="character" w:customStyle="1" w:styleId="612">
    <w:name w:val="Основной текст (6)12"/>
    <w:basedOn w:val="6"/>
    <w:rsid w:val="00DB2E46"/>
    <w:rPr>
      <w:lang w:val="en-US" w:eastAsia="en-US"/>
    </w:rPr>
  </w:style>
  <w:style w:type="character" w:customStyle="1" w:styleId="28">
    <w:name w:val="Основной текст (28)_"/>
    <w:basedOn w:val="a0"/>
    <w:link w:val="28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6">
    <w:name w:val="Основной текст + Constantia6"/>
    <w:aliases w:val="8 pt8,Полужирный8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1pt15">
    <w:name w:val="Основной текст + Интервал 1 pt15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410pt">
    <w:name w:val="Основной текст (4) + 10 pt"/>
    <w:aliases w:val="Не курсив41"/>
    <w:basedOn w:val="4"/>
    <w:rsid w:val="00DB2E46"/>
    <w:rPr>
      <w:noProof/>
      <w:sz w:val="20"/>
      <w:szCs w:val="20"/>
    </w:rPr>
  </w:style>
  <w:style w:type="character" w:customStyle="1" w:styleId="29">
    <w:name w:val="Основной текст (29)_"/>
    <w:basedOn w:val="a0"/>
    <w:link w:val="29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13pt1">
    <w:name w:val="Основной текст + 13 pt1"/>
    <w:aliases w:val="Полужирный7,Интервал 0 pt3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</w:rPr>
  </w:style>
  <w:style w:type="character" w:customStyle="1" w:styleId="1pt14">
    <w:name w:val="Основной текст + Интервал 1 pt14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419">
    <w:name w:val="Основной текст (4)19"/>
    <w:basedOn w:val="4"/>
    <w:rsid w:val="00DB2E46"/>
    <w:rPr>
      <w:noProof/>
      <w:u w:val="single"/>
    </w:rPr>
  </w:style>
  <w:style w:type="character" w:customStyle="1" w:styleId="41310">
    <w:name w:val="Основной текст (4) + 1310"/>
    <w:aliases w:val="5 pt43,Не курсив40"/>
    <w:basedOn w:val="4"/>
    <w:rsid w:val="00DB2E46"/>
    <w:rPr>
      <w:sz w:val="27"/>
      <w:szCs w:val="27"/>
    </w:rPr>
  </w:style>
  <w:style w:type="character" w:customStyle="1" w:styleId="41pt3">
    <w:name w:val="Основной текст (4) + Интервал 1 pt3"/>
    <w:basedOn w:val="4"/>
    <w:rsid w:val="00DB2E46"/>
    <w:rPr>
      <w:spacing w:val="30"/>
    </w:rPr>
  </w:style>
  <w:style w:type="character" w:customStyle="1" w:styleId="611">
    <w:name w:val="Основной текст (6)11"/>
    <w:basedOn w:val="6"/>
    <w:rsid w:val="00DB2E46"/>
    <w:rPr>
      <w:u w:val="single"/>
    </w:rPr>
  </w:style>
  <w:style w:type="character" w:customStyle="1" w:styleId="677">
    <w:name w:val="Основной текст (6) + 77"/>
    <w:aliases w:val="5 pt42,Не курсив39"/>
    <w:basedOn w:val="6"/>
    <w:rsid w:val="00DB2E46"/>
    <w:rPr>
      <w:sz w:val="15"/>
      <w:szCs w:val="15"/>
    </w:rPr>
  </w:style>
  <w:style w:type="character" w:customStyle="1" w:styleId="300">
    <w:name w:val="Основной текст (30)_"/>
    <w:basedOn w:val="a0"/>
    <w:link w:val="3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31TimesNewRoman">
    <w:name w:val="Основной текст (31) + Times New Roman"/>
    <w:aliases w:val="8 pt7,Курсив14"/>
    <w:basedOn w:val="310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8pt8">
    <w:name w:val="Основной текст + 8 pt8"/>
    <w:aliases w:val="Курсив13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52">
    <w:name w:val="Основной текст (4) + 52"/>
    <w:aliases w:val="5 pt41,Не курсив38"/>
    <w:basedOn w:val="4"/>
    <w:rsid w:val="00DB2E46"/>
    <w:rPr>
      <w:sz w:val="11"/>
      <w:szCs w:val="11"/>
    </w:rPr>
  </w:style>
  <w:style w:type="character" w:customStyle="1" w:styleId="451">
    <w:name w:val="Основной текст (4) + 51"/>
    <w:aliases w:val="5 pt40,Не курсив37"/>
    <w:basedOn w:val="4"/>
    <w:rsid w:val="00DB2E46"/>
    <w:rPr>
      <w:noProof/>
      <w:sz w:val="11"/>
      <w:szCs w:val="11"/>
      <w:u w:val="single"/>
    </w:rPr>
  </w:style>
  <w:style w:type="character" w:customStyle="1" w:styleId="477">
    <w:name w:val="Основной текст (4) + 77"/>
    <w:aliases w:val="5 pt39,Не курсив36,Интервал 2 pt"/>
    <w:basedOn w:val="4"/>
    <w:rsid w:val="00DB2E46"/>
    <w:rPr>
      <w:spacing w:val="40"/>
      <w:sz w:val="15"/>
      <w:szCs w:val="15"/>
    </w:rPr>
  </w:style>
  <w:style w:type="character" w:customStyle="1" w:styleId="418">
    <w:name w:val="Основной текст (4)18"/>
    <w:basedOn w:val="4"/>
    <w:rsid w:val="00DB2E46"/>
    <w:rPr>
      <w:noProof/>
      <w:u w:val="single"/>
    </w:rPr>
  </w:style>
  <w:style w:type="character" w:customStyle="1" w:styleId="15TimesNewRoman">
    <w:name w:val="Основной текст (15) + Times New Roman"/>
    <w:aliases w:val="Не полужирный,Курсив12"/>
    <w:basedOn w:val="15"/>
    <w:rsid w:val="00DB2E46"/>
    <w:rPr>
      <w:rFonts w:ascii="Times New Roman" w:hAnsi="Times New Roman" w:cs="Times New Roman"/>
      <w:i/>
      <w:iCs/>
      <w:lang w:val="en-US" w:eastAsia="en-US"/>
    </w:rPr>
  </w:style>
  <w:style w:type="character" w:customStyle="1" w:styleId="676">
    <w:name w:val="Основной текст (6) + 76"/>
    <w:aliases w:val="5 pt38,Не курсив35"/>
    <w:basedOn w:val="6"/>
    <w:rsid w:val="00DB2E46"/>
    <w:rPr>
      <w:sz w:val="15"/>
      <w:szCs w:val="15"/>
    </w:rPr>
  </w:style>
  <w:style w:type="character" w:customStyle="1" w:styleId="610">
    <w:name w:val="Основной текст (6)10"/>
    <w:basedOn w:val="6"/>
    <w:rsid w:val="00DB2E46"/>
    <w:rPr>
      <w:u w:val="single"/>
    </w:rPr>
  </w:style>
  <w:style w:type="character" w:customStyle="1" w:styleId="8pt7">
    <w:name w:val="Основной текст + 8 pt7"/>
    <w:aliases w:val="Курсив11,Интервал 1 pt3"/>
    <w:basedOn w:val="a5"/>
    <w:rsid w:val="00DB2E46"/>
    <w:rPr>
      <w:rFonts w:ascii="Times New Roman" w:hAnsi="Times New Roman" w:cs="Times New Roman"/>
      <w:i/>
      <w:iCs/>
      <w:spacing w:val="30"/>
      <w:sz w:val="16"/>
      <w:szCs w:val="16"/>
      <w:lang w:val="en-US" w:eastAsia="en-US"/>
    </w:rPr>
  </w:style>
  <w:style w:type="character" w:customStyle="1" w:styleId="476">
    <w:name w:val="Основной текст (4) + 76"/>
    <w:aliases w:val="5 pt37,Не курсив34"/>
    <w:basedOn w:val="4"/>
    <w:rsid w:val="00DB2E46"/>
    <w:rPr>
      <w:sz w:val="15"/>
      <w:szCs w:val="15"/>
    </w:rPr>
  </w:style>
  <w:style w:type="character" w:customStyle="1" w:styleId="475">
    <w:name w:val="Основной текст (4) + 75"/>
    <w:aliases w:val="5 pt36,Не курсив33"/>
    <w:basedOn w:val="4"/>
    <w:rsid w:val="00DB2E46"/>
    <w:rPr>
      <w:sz w:val="15"/>
      <w:szCs w:val="15"/>
      <w:u w:val="single"/>
    </w:rPr>
  </w:style>
  <w:style w:type="character" w:customStyle="1" w:styleId="417">
    <w:name w:val="Основной текст (4)17"/>
    <w:basedOn w:val="4"/>
    <w:rsid w:val="00DB2E46"/>
    <w:rPr>
      <w:lang w:val="en-US" w:eastAsia="en-US"/>
    </w:rPr>
  </w:style>
  <w:style w:type="character" w:customStyle="1" w:styleId="321">
    <w:name w:val="Основной текст (32)_"/>
    <w:basedOn w:val="a0"/>
    <w:link w:val="322"/>
    <w:rsid w:val="00DB2E46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1pt13">
    <w:name w:val="Основной текст + Интервал 1 pt13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4139">
    <w:name w:val="Основной текст (4) + 139"/>
    <w:aliases w:val="5 pt35,Не курсив32"/>
    <w:basedOn w:val="4"/>
    <w:rsid w:val="00DB2E46"/>
    <w:rPr>
      <w:noProof/>
      <w:sz w:val="27"/>
      <w:szCs w:val="27"/>
    </w:rPr>
  </w:style>
  <w:style w:type="character" w:customStyle="1" w:styleId="41pt2">
    <w:name w:val="Основной текст (4) + Интервал 1 pt2"/>
    <w:basedOn w:val="4"/>
    <w:rsid w:val="00DB2E46"/>
    <w:rPr>
      <w:spacing w:val="30"/>
      <w:lang w:val="en-US" w:eastAsia="en-US"/>
    </w:rPr>
  </w:style>
  <w:style w:type="character" w:customStyle="1" w:styleId="675">
    <w:name w:val="Основной текст (6) + 75"/>
    <w:aliases w:val="5 pt34,Не курсив31"/>
    <w:basedOn w:val="6"/>
    <w:rsid w:val="00DB2E46"/>
    <w:rPr>
      <w:noProof/>
      <w:sz w:val="15"/>
      <w:szCs w:val="15"/>
      <w:u w:val="single"/>
    </w:rPr>
  </w:style>
  <w:style w:type="character" w:customStyle="1" w:styleId="8pt6">
    <w:name w:val="Основной текст + 8 pt6"/>
    <w:aliases w:val="Курсив10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lang w:val="en-US" w:eastAsia="en-US"/>
    </w:rPr>
  </w:style>
  <w:style w:type="character" w:customStyle="1" w:styleId="103">
    <w:name w:val="Основной текст (10)3"/>
    <w:basedOn w:val="100"/>
    <w:rsid w:val="00DB2E46"/>
    <w:rPr>
      <w:u w:val="single"/>
    </w:rPr>
  </w:style>
  <w:style w:type="character" w:customStyle="1" w:styleId="-1pt">
    <w:name w:val="Основной текст + Интервал -1 pt"/>
    <w:basedOn w:val="a5"/>
    <w:rsid w:val="00DB2E46"/>
    <w:rPr>
      <w:rFonts w:ascii="Times New Roman" w:hAnsi="Times New Roman" w:cs="Times New Roman"/>
      <w:spacing w:val="-30"/>
    </w:rPr>
  </w:style>
  <w:style w:type="character" w:customStyle="1" w:styleId="1pt12">
    <w:name w:val="Основной текст + Интервал 1 pt12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8pt5">
    <w:name w:val="Основной текст + 8 pt5"/>
    <w:aliases w:val="Курсив9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1pt11">
    <w:name w:val="Основной текст + Интервал 1 pt11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416">
    <w:name w:val="Основной текст (4)16"/>
    <w:basedOn w:val="4"/>
    <w:rsid w:val="00DB2E46"/>
    <w:rPr>
      <w:noProof/>
      <w:u w:val="single"/>
    </w:rPr>
  </w:style>
  <w:style w:type="character" w:customStyle="1" w:styleId="8pt4">
    <w:name w:val="Основной текст + 8 pt4"/>
    <w:aliases w:val="Курсив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69">
    <w:name w:val="Основной текст (6)9"/>
    <w:basedOn w:val="6"/>
    <w:rsid w:val="00DB2E46"/>
    <w:rPr>
      <w:u w:val="single"/>
    </w:rPr>
  </w:style>
  <w:style w:type="character" w:customStyle="1" w:styleId="6130">
    <w:name w:val="Основной текст (6) + 13"/>
    <w:aliases w:val="5 pt33,Не курсив30"/>
    <w:basedOn w:val="6"/>
    <w:rsid w:val="00DB2E46"/>
    <w:rPr>
      <w:sz w:val="27"/>
      <w:szCs w:val="27"/>
    </w:rPr>
  </w:style>
  <w:style w:type="character" w:customStyle="1" w:styleId="105">
    <w:name w:val="Основной текст (10) + 5"/>
    <w:aliases w:val="5 pt32"/>
    <w:basedOn w:val="100"/>
    <w:rsid w:val="00DB2E46"/>
    <w:rPr>
      <w:sz w:val="11"/>
      <w:szCs w:val="11"/>
    </w:rPr>
  </w:style>
  <w:style w:type="character" w:customStyle="1" w:styleId="1pt10">
    <w:name w:val="Основной текст + Интервал 1 pt10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415">
    <w:name w:val="Основной текст (4)15"/>
    <w:basedOn w:val="4"/>
    <w:rsid w:val="00DB2E46"/>
    <w:rPr>
      <w:u w:val="single"/>
    </w:rPr>
  </w:style>
  <w:style w:type="character" w:customStyle="1" w:styleId="6132">
    <w:name w:val="Основной текст (6) + 132"/>
    <w:aliases w:val="5 pt31,Не курсив29"/>
    <w:basedOn w:val="6"/>
    <w:rsid w:val="00DB2E46"/>
    <w:rPr>
      <w:sz w:val="27"/>
      <w:szCs w:val="27"/>
    </w:rPr>
  </w:style>
  <w:style w:type="character" w:customStyle="1" w:styleId="6131">
    <w:name w:val="Основной текст (6) + 131"/>
    <w:aliases w:val="5 pt30,Не курсив28"/>
    <w:basedOn w:val="6"/>
    <w:rsid w:val="00DB2E46"/>
    <w:rPr>
      <w:sz w:val="27"/>
      <w:szCs w:val="27"/>
      <w:u w:val="single"/>
    </w:rPr>
  </w:style>
  <w:style w:type="character" w:customStyle="1" w:styleId="68">
    <w:name w:val="Основной текст (6)8"/>
    <w:basedOn w:val="6"/>
    <w:rsid w:val="00DB2E46"/>
    <w:rPr>
      <w:lang w:val="en-US" w:eastAsia="en-US"/>
    </w:rPr>
  </w:style>
  <w:style w:type="character" w:customStyle="1" w:styleId="330">
    <w:name w:val="Основной текст (33)_"/>
    <w:basedOn w:val="a0"/>
    <w:link w:val="33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8pt3">
    <w:name w:val="Основной текст + 8 pt3"/>
    <w:aliases w:val="Курсив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lang w:val="en-US" w:eastAsia="en-US"/>
    </w:rPr>
  </w:style>
  <w:style w:type="character" w:customStyle="1" w:styleId="710">
    <w:name w:val="Основной текст + 71"/>
    <w:aliases w:val="5 pt29"/>
    <w:basedOn w:val="a5"/>
    <w:rsid w:val="00DB2E46"/>
    <w:rPr>
      <w:rFonts w:ascii="Times New Roman" w:hAnsi="Times New Roman" w:cs="Times New Roman"/>
      <w:noProof/>
      <w:spacing w:val="0"/>
      <w:sz w:val="15"/>
      <w:szCs w:val="15"/>
    </w:rPr>
  </w:style>
  <w:style w:type="character" w:customStyle="1" w:styleId="4138">
    <w:name w:val="Основной текст (4) + 138"/>
    <w:aliases w:val="5 pt28,Не курсив27"/>
    <w:basedOn w:val="4"/>
    <w:rsid w:val="00DB2E46"/>
    <w:rPr>
      <w:sz w:val="27"/>
      <w:szCs w:val="27"/>
    </w:rPr>
  </w:style>
  <w:style w:type="character" w:customStyle="1" w:styleId="4Arial6">
    <w:name w:val="Основной текст (4) + Arial6"/>
    <w:aliases w:val="4,5 pt27,Не курсив26,Интервал 1 pt2"/>
    <w:basedOn w:val="4"/>
    <w:rsid w:val="00DB2E46"/>
    <w:rPr>
      <w:rFonts w:ascii="Arial" w:hAnsi="Arial" w:cs="Arial"/>
      <w:spacing w:val="30"/>
      <w:sz w:val="9"/>
      <w:szCs w:val="9"/>
    </w:rPr>
  </w:style>
  <w:style w:type="character" w:customStyle="1" w:styleId="34">
    <w:name w:val="Основной текст (34)_"/>
    <w:basedOn w:val="a0"/>
    <w:link w:val="340"/>
    <w:rsid w:val="00DB2E46"/>
    <w:rPr>
      <w:noProof/>
      <w:w w:val="150"/>
      <w:sz w:val="13"/>
      <w:szCs w:val="13"/>
      <w:shd w:val="clear" w:color="auto" w:fill="FFFFFF"/>
    </w:rPr>
  </w:style>
  <w:style w:type="character" w:customStyle="1" w:styleId="1pt9">
    <w:name w:val="Основной текст + Интервал 1 pt9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8pt2">
    <w:name w:val="Основной текст + 8 pt2"/>
    <w:aliases w:val="Курсив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674">
    <w:name w:val="Основной текст (6) + 74"/>
    <w:aliases w:val="5 pt26,Не курсив25"/>
    <w:basedOn w:val="6"/>
    <w:rsid w:val="00DB2E46"/>
    <w:rPr>
      <w:sz w:val="15"/>
      <w:szCs w:val="15"/>
    </w:rPr>
  </w:style>
  <w:style w:type="character" w:customStyle="1" w:styleId="673">
    <w:name w:val="Основной текст (6) + 73"/>
    <w:aliases w:val="5 pt25,Не курсив24"/>
    <w:basedOn w:val="6"/>
    <w:rsid w:val="00DB2E46"/>
    <w:rPr>
      <w:noProof/>
      <w:sz w:val="15"/>
      <w:szCs w:val="15"/>
      <w:u w:val="single"/>
    </w:rPr>
  </w:style>
  <w:style w:type="character" w:customStyle="1" w:styleId="670">
    <w:name w:val="Основной текст (6)7"/>
    <w:basedOn w:val="6"/>
    <w:rsid w:val="00DB2E46"/>
    <w:rPr>
      <w:u w:val="single"/>
    </w:rPr>
  </w:style>
  <w:style w:type="character" w:customStyle="1" w:styleId="66">
    <w:name w:val="Основной текст (6)6"/>
    <w:basedOn w:val="6"/>
    <w:rsid w:val="00DB2E46"/>
    <w:rPr>
      <w:lang w:val="en-US" w:eastAsia="en-US"/>
    </w:rPr>
  </w:style>
  <w:style w:type="character" w:customStyle="1" w:styleId="Constantia5">
    <w:name w:val="Основной текст + Constantia5"/>
    <w:aliases w:val="8 pt6,Полужирный6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14">
    <w:name w:val="Основной текст (4)14"/>
    <w:basedOn w:val="4"/>
    <w:rsid w:val="00DB2E46"/>
    <w:rPr>
      <w:noProof/>
      <w:u w:val="single"/>
    </w:rPr>
  </w:style>
  <w:style w:type="character" w:customStyle="1" w:styleId="4130">
    <w:name w:val="Основной текст (4)13"/>
    <w:basedOn w:val="4"/>
    <w:rsid w:val="00DB2E46"/>
  </w:style>
  <w:style w:type="character" w:customStyle="1" w:styleId="4Arial5">
    <w:name w:val="Основной текст (4) + Arial5"/>
    <w:aliases w:val="22,5 pt24,Не курсив23"/>
    <w:basedOn w:val="4"/>
    <w:rsid w:val="00DB2E46"/>
    <w:rPr>
      <w:rFonts w:ascii="Arial" w:hAnsi="Arial" w:cs="Arial"/>
      <w:noProof/>
      <w:sz w:val="45"/>
      <w:szCs w:val="45"/>
    </w:rPr>
  </w:style>
  <w:style w:type="character" w:customStyle="1" w:styleId="4Arial4">
    <w:name w:val="Основной текст (4) + Arial4"/>
    <w:aliases w:val="223,5 pt23,Не курсив22"/>
    <w:basedOn w:val="4"/>
    <w:rsid w:val="00DB2E46"/>
    <w:rPr>
      <w:rFonts w:ascii="Arial" w:hAnsi="Arial" w:cs="Arial"/>
      <w:sz w:val="45"/>
      <w:szCs w:val="45"/>
      <w:u w:val="single"/>
    </w:rPr>
  </w:style>
  <w:style w:type="character" w:customStyle="1" w:styleId="35">
    <w:name w:val="Основной текст (35)_"/>
    <w:basedOn w:val="a0"/>
    <w:link w:val="3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1">
    <w:name w:val="Основной текст + 8 pt1"/>
    <w:aliases w:val="Курсив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lang w:val="en-US" w:eastAsia="en-US"/>
    </w:rPr>
  </w:style>
  <w:style w:type="character" w:customStyle="1" w:styleId="4137">
    <w:name w:val="Основной текст (4) + 137"/>
    <w:aliases w:val="5 pt22,Не курсив21"/>
    <w:basedOn w:val="4"/>
    <w:rsid w:val="00DB2E46"/>
    <w:rPr>
      <w:sz w:val="27"/>
      <w:szCs w:val="27"/>
    </w:rPr>
  </w:style>
  <w:style w:type="character" w:customStyle="1" w:styleId="62">
    <w:name w:val="Основной текст (6) + Не курсив"/>
    <w:basedOn w:val="6"/>
    <w:rsid w:val="00DB2E46"/>
  </w:style>
  <w:style w:type="character" w:customStyle="1" w:styleId="1pt8">
    <w:name w:val="Основной текст + Интервал 1 pt8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412">
    <w:name w:val="Основной текст (4)12"/>
    <w:basedOn w:val="4"/>
    <w:rsid w:val="00DB2E46"/>
    <w:rPr>
      <w:noProof/>
      <w:u w:val="single"/>
    </w:rPr>
  </w:style>
  <w:style w:type="character" w:customStyle="1" w:styleId="36">
    <w:name w:val="Основной текст (36)_"/>
    <w:basedOn w:val="a0"/>
    <w:link w:val="360"/>
    <w:rsid w:val="00DB2E46"/>
    <w:rPr>
      <w:noProof/>
      <w:shd w:val="clear" w:color="auto" w:fill="FFFFFF"/>
    </w:rPr>
  </w:style>
  <w:style w:type="character" w:customStyle="1" w:styleId="368pt">
    <w:name w:val="Основной текст (36) + 8 pt"/>
    <w:aliases w:val="Курсив4"/>
    <w:basedOn w:val="36"/>
    <w:rsid w:val="00DB2E46"/>
    <w:rPr>
      <w:i/>
      <w:iCs/>
      <w:spacing w:val="0"/>
      <w:sz w:val="16"/>
      <w:szCs w:val="16"/>
    </w:rPr>
  </w:style>
  <w:style w:type="character" w:customStyle="1" w:styleId="37">
    <w:name w:val="Основной текст (37)_"/>
    <w:basedOn w:val="a0"/>
    <w:link w:val="37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1">
    <w:name w:val="Основной текст (4)11"/>
    <w:basedOn w:val="4"/>
    <w:rsid w:val="00DB2E46"/>
    <w:rPr>
      <w:u w:val="single"/>
    </w:rPr>
  </w:style>
  <w:style w:type="character" w:customStyle="1" w:styleId="65">
    <w:name w:val="Основной текст (6)5"/>
    <w:basedOn w:val="6"/>
    <w:rsid w:val="00DB2E46"/>
    <w:rPr>
      <w:u w:val="single"/>
    </w:rPr>
  </w:style>
  <w:style w:type="character" w:customStyle="1" w:styleId="6-1pt">
    <w:name w:val="Основной текст (6) + Интервал -1 pt"/>
    <w:basedOn w:val="6"/>
    <w:rsid w:val="00DB2E46"/>
    <w:rPr>
      <w:spacing w:val="-20"/>
    </w:rPr>
  </w:style>
  <w:style w:type="character" w:customStyle="1" w:styleId="64">
    <w:name w:val="Основной текст (6)4"/>
    <w:basedOn w:val="6"/>
    <w:rsid w:val="00DB2E46"/>
    <w:rPr>
      <w:lang w:val="en-US" w:eastAsia="en-US"/>
    </w:rPr>
  </w:style>
  <w:style w:type="character" w:customStyle="1" w:styleId="650">
    <w:name w:val="Основной текст (6) + 5"/>
    <w:aliases w:val="5 pt21,Не курсив20"/>
    <w:basedOn w:val="6"/>
    <w:rsid w:val="00DB2E46"/>
    <w:rPr>
      <w:noProof/>
      <w:sz w:val="11"/>
      <w:szCs w:val="11"/>
    </w:rPr>
  </w:style>
  <w:style w:type="character" w:customStyle="1" w:styleId="Constantia4">
    <w:name w:val="Основной текст + Constantia4"/>
    <w:aliases w:val="8 pt5,Полужирный5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1pt7">
    <w:name w:val="Основной текст + Интервал 1 pt7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202pt">
    <w:name w:val="Основной текст (20) + Интервал 2 pt"/>
    <w:basedOn w:val="200"/>
    <w:rsid w:val="00DB2E46"/>
    <w:rPr>
      <w:spacing w:val="50"/>
    </w:rPr>
  </w:style>
  <w:style w:type="character" w:customStyle="1" w:styleId="38">
    <w:name w:val="Основной текст (38)_"/>
    <w:basedOn w:val="a0"/>
    <w:link w:val="380"/>
    <w:rsid w:val="00DB2E46"/>
    <w:rPr>
      <w:rFonts w:ascii="Arial" w:hAnsi="Arial" w:cs="Arial"/>
      <w:i/>
      <w:iCs/>
      <w:spacing w:val="40"/>
      <w:sz w:val="11"/>
      <w:szCs w:val="11"/>
      <w:shd w:val="clear" w:color="auto" w:fill="FFFFFF"/>
    </w:rPr>
  </w:style>
  <w:style w:type="character" w:customStyle="1" w:styleId="38TimesNewRoman">
    <w:name w:val="Основной текст (38) + Times New Roman"/>
    <w:aliases w:val="Не курсив19,Интервал 0 pt2"/>
    <w:basedOn w:val="38"/>
    <w:rsid w:val="00DB2E46"/>
    <w:rPr>
      <w:rFonts w:ascii="Times New Roman" w:hAnsi="Times New Roman" w:cs="Times New Roman"/>
      <w:noProof/>
      <w:spacing w:val="0"/>
    </w:rPr>
  </w:style>
  <w:style w:type="character" w:customStyle="1" w:styleId="39">
    <w:name w:val="Основной текст (39)_"/>
    <w:basedOn w:val="a0"/>
    <w:link w:val="390"/>
    <w:rsid w:val="00DB2E46"/>
    <w:rPr>
      <w:i/>
      <w:iCs/>
      <w:noProof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rsid w:val="00DB2E46"/>
    <w:rPr>
      <w:u w:val="single"/>
    </w:rPr>
  </w:style>
  <w:style w:type="character" w:customStyle="1" w:styleId="1pt6">
    <w:name w:val="Основной текст + Интервал 1 pt6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410">
    <w:name w:val="Основной текст (4)10"/>
    <w:basedOn w:val="4"/>
    <w:rsid w:val="00DB2E46"/>
    <w:rPr>
      <w:noProof/>
      <w:u w:val="single"/>
    </w:rPr>
  </w:style>
  <w:style w:type="character" w:customStyle="1" w:styleId="474">
    <w:name w:val="Основной текст (4) + 74"/>
    <w:aliases w:val="5 pt20,Не курсив18"/>
    <w:basedOn w:val="4"/>
    <w:rsid w:val="00DB2E46"/>
    <w:rPr>
      <w:sz w:val="15"/>
      <w:szCs w:val="15"/>
    </w:rPr>
  </w:style>
  <w:style w:type="character" w:customStyle="1" w:styleId="473">
    <w:name w:val="Основной текст (4) + 73"/>
    <w:aliases w:val="5 pt19,Не курсив17"/>
    <w:basedOn w:val="4"/>
    <w:rsid w:val="00DB2E46"/>
    <w:rPr>
      <w:sz w:val="15"/>
      <w:szCs w:val="15"/>
      <w:u w:val="single"/>
    </w:rPr>
  </w:style>
  <w:style w:type="character" w:customStyle="1" w:styleId="400">
    <w:name w:val="Основной текст (40)_"/>
    <w:basedOn w:val="a0"/>
    <w:link w:val="4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3">
    <w:name w:val="Основной текст + Constantia3"/>
    <w:aliases w:val="8 pt4,Полужирный4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1a">
    <w:name w:val="Основной текст (41)_"/>
    <w:basedOn w:val="a0"/>
    <w:link w:val="41b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4136">
    <w:name w:val="Основной текст (4) + 136"/>
    <w:aliases w:val="5 pt18,Не курсив16"/>
    <w:basedOn w:val="4"/>
    <w:rsid w:val="00DB2E46"/>
    <w:rPr>
      <w:sz w:val="27"/>
      <w:szCs w:val="27"/>
    </w:rPr>
  </w:style>
  <w:style w:type="character" w:customStyle="1" w:styleId="4135">
    <w:name w:val="Основной текст (4) + 135"/>
    <w:aliases w:val="5 pt17,Не курсив15"/>
    <w:basedOn w:val="4"/>
    <w:rsid w:val="00DB2E46"/>
    <w:rPr>
      <w:sz w:val="27"/>
      <w:szCs w:val="27"/>
      <w:u w:val="single"/>
    </w:rPr>
  </w:style>
  <w:style w:type="character" w:customStyle="1" w:styleId="4Arial3">
    <w:name w:val="Основной текст (4) + Arial3"/>
    <w:aliases w:val="6 pt"/>
    <w:basedOn w:val="4"/>
    <w:rsid w:val="00DB2E46"/>
    <w:rPr>
      <w:rFonts w:ascii="Arial" w:hAnsi="Arial" w:cs="Arial"/>
      <w:sz w:val="12"/>
      <w:szCs w:val="12"/>
      <w:lang w:val="en-US" w:eastAsia="en-US"/>
    </w:rPr>
  </w:style>
  <w:style w:type="character" w:customStyle="1" w:styleId="490">
    <w:name w:val="Основной текст (4)9"/>
    <w:basedOn w:val="4"/>
    <w:rsid w:val="00DB2E46"/>
    <w:rPr>
      <w:noProof/>
      <w:u w:val="single"/>
    </w:rPr>
  </w:style>
  <w:style w:type="character" w:customStyle="1" w:styleId="42">
    <w:name w:val="Основной текст (42)_"/>
    <w:basedOn w:val="a0"/>
    <w:link w:val="4210"/>
    <w:rsid w:val="00DB2E46"/>
    <w:rPr>
      <w:sz w:val="27"/>
      <w:szCs w:val="27"/>
      <w:shd w:val="clear" w:color="auto" w:fill="FFFFFF"/>
    </w:rPr>
  </w:style>
  <w:style w:type="character" w:customStyle="1" w:styleId="1pt5">
    <w:name w:val="Основной текст + Интервал 1 pt5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43">
    <w:name w:val="Основной текст (43)_"/>
    <w:basedOn w:val="a0"/>
    <w:link w:val="437"/>
    <w:rsid w:val="00DB2E46"/>
    <w:rPr>
      <w:rFonts w:ascii="Arial" w:hAnsi="Arial" w:cs="Arial"/>
      <w:sz w:val="69"/>
      <w:szCs w:val="69"/>
      <w:shd w:val="clear" w:color="auto" w:fill="FFFFFF"/>
      <w:lang w:val="en-US" w:eastAsia="en-US"/>
    </w:rPr>
  </w:style>
  <w:style w:type="character" w:customStyle="1" w:styleId="9pt10">
    <w:name w:val="Колонтитул + 9 pt1"/>
    <w:aliases w:val="Интервал 1 pt1"/>
    <w:basedOn w:val="a8"/>
    <w:rsid w:val="00DB2E46"/>
    <w:rPr>
      <w:spacing w:val="30"/>
      <w:sz w:val="18"/>
      <w:szCs w:val="18"/>
    </w:rPr>
  </w:style>
  <w:style w:type="character" w:customStyle="1" w:styleId="332">
    <w:name w:val="Заголовок №3 (3)_"/>
    <w:basedOn w:val="a0"/>
    <w:link w:val="333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910">
    <w:name w:val="Основной текст + 91"/>
    <w:aliases w:val="5 pt16,Малые прописные1"/>
    <w:basedOn w:val="a5"/>
    <w:rsid w:val="00DB2E46"/>
    <w:rPr>
      <w:rFonts w:ascii="Times New Roman" w:hAnsi="Times New Roman" w:cs="Times New Roman"/>
      <w:smallCaps/>
      <w:spacing w:val="0"/>
      <w:sz w:val="19"/>
      <w:szCs w:val="19"/>
    </w:rPr>
  </w:style>
  <w:style w:type="character" w:customStyle="1" w:styleId="1051">
    <w:name w:val="Основной текст (10) + 51"/>
    <w:aliases w:val="5 pt15"/>
    <w:basedOn w:val="100"/>
    <w:rsid w:val="00DB2E46"/>
    <w:rPr>
      <w:sz w:val="11"/>
      <w:szCs w:val="11"/>
    </w:rPr>
  </w:style>
  <w:style w:type="character" w:customStyle="1" w:styleId="480">
    <w:name w:val="Основной текст (4)8"/>
    <w:basedOn w:val="4"/>
    <w:rsid w:val="00DB2E46"/>
    <w:rPr>
      <w:u w:val="single"/>
    </w:rPr>
  </w:style>
  <w:style w:type="character" w:customStyle="1" w:styleId="4134">
    <w:name w:val="Основной текст (4) + 134"/>
    <w:aliases w:val="5 pt14,Не курсив14"/>
    <w:basedOn w:val="4"/>
    <w:rsid w:val="00DB2E46"/>
    <w:rPr>
      <w:sz w:val="27"/>
      <w:szCs w:val="27"/>
      <w:lang w:val="en-US" w:eastAsia="en-US"/>
    </w:rPr>
  </w:style>
  <w:style w:type="character" w:customStyle="1" w:styleId="1pt4">
    <w:name w:val="Основной текст + Интервал 1 pt4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1pt3">
    <w:name w:val="Основной текст + Интервал 1 pt3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63">
    <w:name w:val="Основной текст (6)3"/>
    <w:basedOn w:val="6"/>
    <w:rsid w:val="00DB2E46"/>
    <w:rPr>
      <w:noProof/>
      <w:u w:val="single"/>
    </w:rPr>
  </w:style>
  <w:style w:type="character" w:customStyle="1" w:styleId="470">
    <w:name w:val="Основной текст (4)7"/>
    <w:basedOn w:val="4"/>
    <w:rsid w:val="00DB2E46"/>
    <w:rPr>
      <w:u w:val="single"/>
    </w:rPr>
  </w:style>
  <w:style w:type="character" w:customStyle="1" w:styleId="102pt1">
    <w:name w:val="Основной текст (10) + Интервал 2 pt1"/>
    <w:basedOn w:val="100"/>
    <w:rsid w:val="00DB2E46"/>
    <w:rPr>
      <w:spacing w:val="40"/>
    </w:rPr>
  </w:style>
  <w:style w:type="character" w:customStyle="1" w:styleId="44">
    <w:name w:val="Основной текст (44)_"/>
    <w:basedOn w:val="a0"/>
    <w:link w:val="440"/>
    <w:rsid w:val="00DB2E46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460">
    <w:name w:val="Основной текст (4)6"/>
    <w:basedOn w:val="4"/>
    <w:rsid w:val="00DB2E46"/>
    <w:rPr>
      <w:lang w:val="en-US" w:eastAsia="en-US"/>
    </w:rPr>
  </w:style>
  <w:style w:type="character" w:customStyle="1" w:styleId="4133">
    <w:name w:val="Основной текст (4) + 133"/>
    <w:aliases w:val="5 pt13,Не курсив13"/>
    <w:basedOn w:val="4"/>
    <w:rsid w:val="00DB2E46"/>
    <w:rPr>
      <w:sz w:val="27"/>
      <w:szCs w:val="27"/>
    </w:rPr>
  </w:style>
  <w:style w:type="character" w:customStyle="1" w:styleId="4a">
    <w:name w:val="Колонтитул + 4"/>
    <w:aliases w:val="5 pt12"/>
    <w:basedOn w:val="a8"/>
    <w:rsid w:val="00DB2E46"/>
    <w:rPr>
      <w:noProof/>
      <w:sz w:val="9"/>
      <w:szCs w:val="9"/>
    </w:rPr>
  </w:style>
  <w:style w:type="character" w:customStyle="1" w:styleId="810">
    <w:name w:val="Основной текст + 81"/>
    <w:aliases w:val="5 pt11,Курсив3"/>
    <w:basedOn w:val="a5"/>
    <w:rsid w:val="00DB2E46"/>
    <w:rPr>
      <w:rFonts w:ascii="Times New Roman" w:hAnsi="Times New Roman" w:cs="Times New Roman"/>
      <w:i/>
      <w:iCs/>
      <w:spacing w:val="0"/>
      <w:sz w:val="17"/>
      <w:szCs w:val="17"/>
      <w:lang w:val="en-US" w:eastAsia="en-US"/>
    </w:rPr>
  </w:style>
  <w:style w:type="character" w:customStyle="1" w:styleId="1pt2">
    <w:name w:val="Основной текст + Интервал 1 pt2"/>
    <w:basedOn w:val="a5"/>
    <w:rsid w:val="00DB2E46"/>
    <w:rPr>
      <w:rFonts w:ascii="Times New Roman" w:hAnsi="Times New Roman" w:cs="Times New Roman"/>
      <w:spacing w:val="20"/>
    </w:rPr>
  </w:style>
  <w:style w:type="character" w:customStyle="1" w:styleId="450">
    <w:name w:val="Основной текст (4)5"/>
    <w:basedOn w:val="4"/>
    <w:rsid w:val="00DB2E46"/>
    <w:rPr>
      <w:noProof/>
      <w:u w:val="single"/>
    </w:rPr>
  </w:style>
  <w:style w:type="character" w:customStyle="1" w:styleId="459">
    <w:name w:val="Основной текст (45)_"/>
    <w:basedOn w:val="a0"/>
    <w:link w:val="45a"/>
    <w:rsid w:val="00DB2E46"/>
    <w:rPr>
      <w:b/>
      <w:bCs/>
      <w:i/>
      <w:iCs/>
      <w:sz w:val="17"/>
      <w:szCs w:val="17"/>
      <w:shd w:val="clear" w:color="auto" w:fill="FFFFFF"/>
    </w:rPr>
  </w:style>
  <w:style w:type="character" w:customStyle="1" w:styleId="459pt">
    <w:name w:val="Основной текст (45) + 9 pt"/>
    <w:aliases w:val="Не курсив12,Интервал 2 pt1"/>
    <w:basedOn w:val="459"/>
    <w:rsid w:val="00DB2E46"/>
    <w:rPr>
      <w:spacing w:val="50"/>
      <w:sz w:val="18"/>
      <w:szCs w:val="18"/>
    </w:rPr>
  </w:style>
  <w:style w:type="character" w:customStyle="1" w:styleId="672">
    <w:name w:val="Основной текст (6) + 72"/>
    <w:aliases w:val="5 pt10,Не курсив11"/>
    <w:basedOn w:val="6"/>
    <w:rsid w:val="00DB2E46"/>
    <w:rPr>
      <w:sz w:val="15"/>
      <w:szCs w:val="15"/>
    </w:rPr>
  </w:style>
  <w:style w:type="character" w:customStyle="1" w:styleId="671">
    <w:name w:val="Основной текст (6) + 71"/>
    <w:aliases w:val="5 pt9,Не курсив10"/>
    <w:basedOn w:val="6"/>
    <w:rsid w:val="00DB2E46"/>
    <w:rPr>
      <w:noProof/>
      <w:sz w:val="15"/>
      <w:szCs w:val="15"/>
      <w:u w:val="single"/>
    </w:rPr>
  </w:style>
  <w:style w:type="character" w:customStyle="1" w:styleId="620">
    <w:name w:val="Основной текст (6)2"/>
    <w:basedOn w:val="6"/>
    <w:rsid w:val="00DB2E46"/>
    <w:rPr>
      <w:u w:val="single"/>
    </w:rPr>
  </w:style>
  <w:style w:type="character" w:customStyle="1" w:styleId="461">
    <w:name w:val="Основной текст (46)_"/>
    <w:basedOn w:val="a0"/>
    <w:link w:val="462"/>
    <w:rsid w:val="00DB2E46"/>
    <w:rPr>
      <w:sz w:val="11"/>
      <w:szCs w:val="11"/>
      <w:shd w:val="clear" w:color="auto" w:fill="FFFFFF"/>
    </w:rPr>
  </w:style>
  <w:style w:type="character" w:customStyle="1" w:styleId="Constantia2">
    <w:name w:val="Основной текст + Constantia2"/>
    <w:aliases w:val="8 pt3,Полужирный3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Arial2">
    <w:name w:val="Основной текст (4) + Arial2"/>
    <w:aliases w:val="222,5 pt8,Не курсив9"/>
    <w:basedOn w:val="4"/>
    <w:rsid w:val="00DB2E46"/>
    <w:rPr>
      <w:rFonts w:ascii="Arial" w:hAnsi="Arial" w:cs="Arial"/>
      <w:noProof/>
      <w:sz w:val="45"/>
      <w:szCs w:val="45"/>
    </w:rPr>
  </w:style>
  <w:style w:type="character" w:customStyle="1" w:styleId="4Arial1">
    <w:name w:val="Основной текст (4) + Arial1"/>
    <w:aliases w:val="221,5 pt7,Не курсив8"/>
    <w:basedOn w:val="4"/>
    <w:rsid w:val="00DB2E46"/>
    <w:rPr>
      <w:rFonts w:ascii="Arial" w:hAnsi="Arial" w:cs="Arial"/>
      <w:sz w:val="45"/>
      <w:szCs w:val="45"/>
      <w:u w:val="single"/>
    </w:rPr>
  </w:style>
  <w:style w:type="character" w:customStyle="1" w:styleId="441">
    <w:name w:val="Основной текст (4)4"/>
    <w:basedOn w:val="4"/>
    <w:rsid w:val="00DB2E46"/>
  </w:style>
  <w:style w:type="character" w:customStyle="1" w:styleId="471">
    <w:name w:val="Основной текст (47)_"/>
    <w:basedOn w:val="a0"/>
    <w:link w:val="472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2">
    <w:name w:val="Основной текст (4) + 132"/>
    <w:aliases w:val="5 pt6,Не курсив7"/>
    <w:basedOn w:val="4"/>
    <w:rsid w:val="00DB2E46"/>
    <w:rPr>
      <w:sz w:val="27"/>
      <w:szCs w:val="27"/>
    </w:rPr>
  </w:style>
  <w:style w:type="character" w:customStyle="1" w:styleId="41pt1">
    <w:name w:val="Основной текст (4) + Интервал 1 pt1"/>
    <w:basedOn w:val="4"/>
    <w:rsid w:val="00DB2E46"/>
    <w:rPr>
      <w:spacing w:val="30"/>
    </w:rPr>
  </w:style>
  <w:style w:type="character" w:customStyle="1" w:styleId="481">
    <w:name w:val="Основной текст (48)_"/>
    <w:basedOn w:val="a0"/>
    <w:link w:val="4810"/>
    <w:rsid w:val="00DB2E4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48TimesNewRoman">
    <w:name w:val="Основной текст (48) + Times New Roman"/>
    <w:aliases w:val="7,5 pt5,Не курсив6"/>
    <w:basedOn w:val="481"/>
    <w:rsid w:val="00DB2E46"/>
    <w:rPr>
      <w:rFonts w:ascii="Times New Roman" w:hAnsi="Times New Roman" w:cs="Times New Roman"/>
      <w:sz w:val="15"/>
      <w:szCs w:val="15"/>
    </w:rPr>
  </w:style>
  <w:style w:type="character" w:customStyle="1" w:styleId="48TimesNewRoman1">
    <w:name w:val="Основной текст (48) + Times New Roman1"/>
    <w:aliases w:val="71,5 pt4,Не курсив5"/>
    <w:basedOn w:val="481"/>
    <w:rsid w:val="00DB2E46"/>
    <w:rPr>
      <w:rFonts w:ascii="Times New Roman" w:hAnsi="Times New Roman" w:cs="Times New Roman"/>
      <w:noProof/>
      <w:sz w:val="15"/>
      <w:szCs w:val="15"/>
      <w:u w:val="single"/>
    </w:rPr>
  </w:style>
  <w:style w:type="character" w:customStyle="1" w:styleId="482">
    <w:name w:val="Основной текст (48)"/>
    <w:basedOn w:val="481"/>
    <w:rsid w:val="00DB2E46"/>
    <w:rPr>
      <w:noProof/>
      <w:u w:val="single"/>
    </w:rPr>
  </w:style>
  <w:style w:type="character" w:customStyle="1" w:styleId="42a">
    <w:name w:val="Основной текст (42)"/>
    <w:basedOn w:val="42"/>
    <w:rsid w:val="00DB2E46"/>
  </w:style>
  <w:style w:type="character" w:customStyle="1" w:styleId="Arial0">
    <w:name w:val="Основной текст + Arial"/>
    <w:aliases w:val="6 pt1,Курсив2"/>
    <w:basedOn w:val="a5"/>
    <w:rsid w:val="00DB2E46"/>
    <w:rPr>
      <w:rFonts w:ascii="Arial" w:hAnsi="Arial" w:cs="Arial"/>
      <w:i/>
      <w:iCs/>
      <w:spacing w:val="0"/>
      <w:sz w:val="12"/>
      <w:szCs w:val="12"/>
      <w:lang w:val="en-US" w:eastAsia="en-US"/>
    </w:rPr>
  </w:style>
  <w:style w:type="character" w:customStyle="1" w:styleId="4131">
    <w:name w:val="Основной текст (4) + 131"/>
    <w:aliases w:val="5 pt3,Не курсив4"/>
    <w:basedOn w:val="4"/>
    <w:rsid w:val="00DB2E46"/>
    <w:rPr>
      <w:sz w:val="27"/>
      <w:szCs w:val="27"/>
    </w:rPr>
  </w:style>
  <w:style w:type="character" w:customStyle="1" w:styleId="4FranklinGothicBook">
    <w:name w:val="Основной текст (4) + Franklin Gothic Book"/>
    <w:aliases w:val="20 pt,Полужирный2,Не курсив3,Интервал 4 pt"/>
    <w:basedOn w:val="4"/>
    <w:rsid w:val="00DB2E46"/>
    <w:rPr>
      <w:rFonts w:ascii="Franklin Gothic Book" w:hAnsi="Franklin Gothic Book" w:cs="Franklin Gothic Book"/>
      <w:b/>
      <w:bCs/>
      <w:spacing w:val="80"/>
      <w:sz w:val="40"/>
      <w:szCs w:val="40"/>
    </w:rPr>
  </w:style>
  <w:style w:type="character" w:customStyle="1" w:styleId="4720">
    <w:name w:val="Основной текст (4) + 72"/>
    <w:aliases w:val="5 pt2,Не курсив2"/>
    <w:basedOn w:val="4"/>
    <w:rsid w:val="00DB2E46"/>
    <w:rPr>
      <w:sz w:val="15"/>
      <w:szCs w:val="15"/>
    </w:rPr>
  </w:style>
  <w:style w:type="character" w:customStyle="1" w:styleId="4717">
    <w:name w:val="Основной текст (4) + 71"/>
    <w:aliases w:val="5 pt1,Не курсив1"/>
    <w:basedOn w:val="4"/>
    <w:rsid w:val="00DB2E46"/>
    <w:rPr>
      <w:noProof/>
      <w:sz w:val="15"/>
      <w:szCs w:val="15"/>
      <w:u w:val="single"/>
    </w:rPr>
  </w:style>
  <w:style w:type="character" w:customStyle="1" w:styleId="438">
    <w:name w:val="Основной текст (4)3"/>
    <w:basedOn w:val="4"/>
    <w:rsid w:val="00DB2E46"/>
    <w:rPr>
      <w:noProof/>
      <w:u w:val="single"/>
    </w:rPr>
  </w:style>
  <w:style w:type="character" w:customStyle="1" w:styleId="494">
    <w:name w:val="Основной текст (49)_"/>
    <w:basedOn w:val="a0"/>
    <w:link w:val="495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500">
    <w:name w:val="Основной текст (50)_"/>
    <w:basedOn w:val="a0"/>
    <w:link w:val="501"/>
    <w:rsid w:val="00DB2E46"/>
    <w:rPr>
      <w:rFonts w:ascii="Arial" w:hAnsi="Arial" w:cs="Arial"/>
      <w:sz w:val="8"/>
      <w:szCs w:val="8"/>
      <w:shd w:val="clear" w:color="auto" w:fill="FFFFFF"/>
    </w:rPr>
  </w:style>
  <w:style w:type="character" w:customStyle="1" w:styleId="50TimesNewRoman">
    <w:name w:val="Основной текст (50) + Times New Roman"/>
    <w:aliases w:val="8 pt2,Курсив1"/>
    <w:basedOn w:val="500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Constantia1">
    <w:name w:val="Основной текст + Constantia1"/>
    <w:aliases w:val="8 pt1,Полужирный1"/>
    <w:basedOn w:val="a5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2b">
    <w:name w:val="Основной текст (4)2"/>
    <w:basedOn w:val="4"/>
    <w:rsid w:val="00DB2E46"/>
    <w:rPr>
      <w:u w:val="single"/>
    </w:rPr>
  </w:style>
  <w:style w:type="character" w:customStyle="1" w:styleId="411pt">
    <w:name w:val="Основной текст (4) + 11 pt"/>
    <w:aliases w:val="Интервал 0 pt1"/>
    <w:basedOn w:val="4"/>
    <w:rsid w:val="00DB2E46"/>
    <w:rPr>
      <w:spacing w:val="10"/>
      <w:sz w:val="22"/>
      <w:szCs w:val="22"/>
      <w:lang w:val="en-US" w:eastAsia="en-US"/>
    </w:rPr>
  </w:style>
  <w:style w:type="character" w:customStyle="1" w:styleId="51">
    <w:name w:val="Основной текст (51)_"/>
    <w:basedOn w:val="a0"/>
    <w:link w:val="5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E46"/>
    <w:pPr>
      <w:shd w:val="clear" w:color="auto" w:fill="FFFFFF"/>
      <w:spacing w:after="360" w:line="240" w:lineRule="atLeast"/>
    </w:pPr>
    <w:rPr>
      <w:b/>
      <w:bCs/>
      <w:spacing w:val="10"/>
      <w:sz w:val="26"/>
      <w:szCs w:val="26"/>
    </w:rPr>
  </w:style>
  <w:style w:type="paragraph" w:customStyle="1" w:styleId="11">
    <w:name w:val="Заголовок №1"/>
    <w:basedOn w:val="a"/>
    <w:link w:val="10"/>
    <w:rsid w:val="00DB2E46"/>
    <w:pPr>
      <w:shd w:val="clear" w:color="auto" w:fill="FFFFFF"/>
      <w:spacing w:before="360" w:after="480" w:line="240" w:lineRule="atLeast"/>
      <w:outlineLvl w:val="0"/>
    </w:pPr>
    <w:rPr>
      <w:rFonts w:ascii="Franklin Gothic Book" w:hAnsi="Franklin Gothic Book" w:cs="Franklin Gothic Book"/>
      <w:b/>
      <w:bCs/>
      <w:spacing w:val="80"/>
      <w:sz w:val="40"/>
      <w:szCs w:val="40"/>
    </w:rPr>
  </w:style>
  <w:style w:type="paragraph" w:customStyle="1" w:styleId="30">
    <w:name w:val="Основной текст (3)"/>
    <w:basedOn w:val="a"/>
    <w:link w:val="3"/>
    <w:rsid w:val="00DB2E46"/>
    <w:pPr>
      <w:shd w:val="clear" w:color="auto" w:fill="FFFFFF"/>
      <w:spacing w:before="60" w:after="600" w:line="240" w:lineRule="atLeast"/>
    </w:pPr>
    <w:rPr>
      <w:rFonts w:ascii="Franklin Gothic Book" w:hAnsi="Franklin Gothic Book" w:cs="Franklin Gothic Book"/>
      <w:b/>
      <w:bCs/>
      <w:sz w:val="21"/>
      <w:szCs w:val="21"/>
    </w:rPr>
  </w:style>
  <w:style w:type="paragraph" w:customStyle="1" w:styleId="a9">
    <w:name w:val="Колонтитул"/>
    <w:basedOn w:val="a"/>
    <w:link w:val="a8"/>
    <w:rsid w:val="00DB2E46"/>
    <w:pPr>
      <w:shd w:val="clear" w:color="auto" w:fill="FFFFFF"/>
    </w:pPr>
    <w:rPr>
      <w:sz w:val="20"/>
      <w:szCs w:val="20"/>
    </w:rPr>
  </w:style>
  <w:style w:type="paragraph" w:customStyle="1" w:styleId="101">
    <w:name w:val="Основной текст (10)1"/>
    <w:basedOn w:val="a"/>
    <w:link w:val="100"/>
    <w:rsid w:val="00DB2E46"/>
    <w:pPr>
      <w:shd w:val="clear" w:color="auto" w:fill="FFFFFF"/>
      <w:spacing w:after="180" w:line="240" w:lineRule="atLeast"/>
      <w:ind w:hanging="600"/>
    </w:pPr>
    <w:rPr>
      <w:sz w:val="15"/>
      <w:szCs w:val="15"/>
    </w:rPr>
  </w:style>
  <w:style w:type="paragraph" w:customStyle="1" w:styleId="41">
    <w:name w:val="Основной текст (4)1"/>
    <w:basedOn w:val="a"/>
    <w:link w:val="4"/>
    <w:rsid w:val="00DB2E46"/>
    <w:pPr>
      <w:shd w:val="clear" w:color="auto" w:fill="FFFFFF"/>
      <w:spacing w:before="180" w:line="240" w:lineRule="atLeast"/>
      <w:ind w:hanging="860"/>
    </w:pPr>
    <w:rPr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61">
    <w:name w:val="Основной текст (6)1"/>
    <w:basedOn w:val="a"/>
    <w:link w:val="6"/>
    <w:rsid w:val="00DB2E46"/>
    <w:pPr>
      <w:shd w:val="clear" w:color="auto" w:fill="FFFFFF"/>
      <w:spacing w:line="240" w:lineRule="atLeast"/>
      <w:ind w:hanging="860"/>
      <w:jc w:val="both"/>
    </w:pPr>
    <w:rPr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5"/>
      <w:szCs w:val="15"/>
    </w:rPr>
  </w:style>
  <w:style w:type="paragraph" w:customStyle="1" w:styleId="81">
    <w:name w:val="Основной текст (8)"/>
    <w:basedOn w:val="a"/>
    <w:link w:val="80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91">
    <w:name w:val="Основной текст (9)"/>
    <w:basedOn w:val="a"/>
    <w:link w:val="90"/>
    <w:rsid w:val="00DB2E46"/>
    <w:pPr>
      <w:shd w:val="clear" w:color="auto" w:fill="FFFFFF"/>
      <w:spacing w:line="288" w:lineRule="exact"/>
    </w:pPr>
    <w:rPr>
      <w:noProof/>
      <w:sz w:val="10"/>
      <w:szCs w:val="10"/>
    </w:rPr>
  </w:style>
  <w:style w:type="paragraph" w:customStyle="1" w:styleId="111">
    <w:name w:val="Основной текст (11)"/>
    <w:basedOn w:val="a"/>
    <w:link w:val="11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20">
    <w:name w:val="Основной текст (12)"/>
    <w:basedOn w:val="a"/>
    <w:link w:val="12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130">
    <w:name w:val="Основной текст (13)"/>
    <w:basedOn w:val="a"/>
    <w:link w:val="13"/>
    <w:rsid w:val="00DB2E46"/>
    <w:pPr>
      <w:shd w:val="clear" w:color="auto" w:fill="FFFFFF"/>
      <w:spacing w:before="360" w:line="240" w:lineRule="atLeast"/>
      <w:jc w:val="center"/>
    </w:pPr>
    <w:rPr>
      <w:b/>
      <w:bCs/>
      <w:spacing w:val="30"/>
      <w:sz w:val="23"/>
      <w:szCs w:val="23"/>
    </w:rPr>
  </w:style>
  <w:style w:type="paragraph" w:customStyle="1" w:styleId="141">
    <w:name w:val="Основной текст (14)"/>
    <w:basedOn w:val="a"/>
    <w:link w:val="140"/>
    <w:rsid w:val="00DB2E46"/>
    <w:pPr>
      <w:shd w:val="clear" w:color="auto" w:fill="FFFFFF"/>
      <w:spacing w:line="240" w:lineRule="atLeast"/>
      <w:jc w:val="center"/>
    </w:pPr>
    <w:rPr>
      <w:sz w:val="11"/>
      <w:szCs w:val="11"/>
    </w:rPr>
  </w:style>
  <w:style w:type="paragraph" w:customStyle="1" w:styleId="150">
    <w:name w:val="Основной текст (15)"/>
    <w:basedOn w:val="a"/>
    <w:link w:val="15"/>
    <w:rsid w:val="00DB2E46"/>
    <w:pPr>
      <w:shd w:val="clear" w:color="auto" w:fill="FFFFFF"/>
      <w:spacing w:line="240" w:lineRule="atLeast"/>
      <w:ind w:hanging="740"/>
      <w:jc w:val="both"/>
    </w:pPr>
    <w:rPr>
      <w:rFonts w:ascii="Constantia" w:hAnsi="Constantia" w:cs="Constantia"/>
      <w:b/>
      <w:bCs/>
      <w:sz w:val="16"/>
      <w:szCs w:val="16"/>
    </w:rPr>
  </w:style>
  <w:style w:type="paragraph" w:customStyle="1" w:styleId="320">
    <w:name w:val="Заголовок №3 (2)"/>
    <w:basedOn w:val="a"/>
    <w:link w:val="32"/>
    <w:rsid w:val="00DB2E46"/>
    <w:pPr>
      <w:shd w:val="clear" w:color="auto" w:fill="FFFFFF"/>
      <w:spacing w:line="240" w:lineRule="atLeast"/>
      <w:outlineLvl w:val="2"/>
    </w:pPr>
    <w:rPr>
      <w:sz w:val="27"/>
      <w:szCs w:val="27"/>
    </w:rPr>
  </w:style>
  <w:style w:type="paragraph" w:customStyle="1" w:styleId="33">
    <w:name w:val="Заголовок №3"/>
    <w:basedOn w:val="a"/>
    <w:link w:val="31"/>
    <w:rsid w:val="00DB2E46"/>
    <w:pPr>
      <w:shd w:val="clear" w:color="auto" w:fill="FFFFFF"/>
      <w:spacing w:line="240" w:lineRule="atLeast"/>
      <w:ind w:hanging="800"/>
      <w:jc w:val="center"/>
      <w:outlineLvl w:val="2"/>
    </w:pPr>
    <w:rPr>
      <w:spacing w:val="30"/>
      <w:sz w:val="29"/>
      <w:szCs w:val="29"/>
    </w:rPr>
  </w:style>
  <w:style w:type="paragraph" w:customStyle="1" w:styleId="160">
    <w:name w:val="Основной текст (16)"/>
    <w:basedOn w:val="a"/>
    <w:link w:val="16"/>
    <w:rsid w:val="00DB2E46"/>
    <w:pPr>
      <w:shd w:val="clear" w:color="auto" w:fill="FFFFFF"/>
      <w:spacing w:line="240" w:lineRule="atLeast"/>
      <w:jc w:val="center"/>
    </w:pPr>
    <w:rPr>
      <w:spacing w:val="30"/>
      <w:sz w:val="29"/>
      <w:szCs w:val="29"/>
    </w:rPr>
  </w:style>
  <w:style w:type="paragraph" w:customStyle="1" w:styleId="170">
    <w:name w:val="Основной текст (17)"/>
    <w:basedOn w:val="a"/>
    <w:link w:val="17"/>
    <w:rsid w:val="00DB2E46"/>
    <w:pPr>
      <w:shd w:val="clear" w:color="auto" w:fill="FFFFFF"/>
      <w:spacing w:before="120" w:after="120" w:line="240" w:lineRule="atLeast"/>
    </w:pPr>
    <w:rPr>
      <w:noProof/>
      <w:sz w:val="13"/>
      <w:szCs w:val="13"/>
    </w:rPr>
  </w:style>
  <w:style w:type="paragraph" w:customStyle="1" w:styleId="180">
    <w:name w:val="Основной текст (18)"/>
    <w:basedOn w:val="a"/>
    <w:link w:val="18"/>
    <w:rsid w:val="00DB2E46"/>
    <w:pPr>
      <w:shd w:val="clear" w:color="auto" w:fill="FFFFFF"/>
      <w:spacing w:line="120" w:lineRule="exact"/>
    </w:pPr>
    <w:rPr>
      <w:i/>
      <w:iCs/>
      <w:sz w:val="16"/>
      <w:szCs w:val="16"/>
    </w:rPr>
  </w:style>
  <w:style w:type="paragraph" w:customStyle="1" w:styleId="190">
    <w:name w:val="Основной текст (19)"/>
    <w:basedOn w:val="a"/>
    <w:link w:val="19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01">
    <w:name w:val="Основной текст (20)"/>
    <w:basedOn w:val="a"/>
    <w:link w:val="200"/>
    <w:rsid w:val="00DB2E46"/>
    <w:pPr>
      <w:shd w:val="clear" w:color="auto" w:fill="FFFFFF"/>
      <w:spacing w:before="60" w:line="240" w:lineRule="atLeast"/>
      <w:jc w:val="both"/>
    </w:pPr>
    <w:rPr>
      <w:i/>
      <w:iCs/>
      <w:spacing w:val="10"/>
      <w:sz w:val="22"/>
      <w:szCs w:val="22"/>
    </w:rPr>
  </w:style>
  <w:style w:type="paragraph" w:customStyle="1" w:styleId="210">
    <w:name w:val="Основной текст (21)"/>
    <w:basedOn w:val="a"/>
    <w:link w:val="2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20">
    <w:name w:val="Основной текст (22)"/>
    <w:basedOn w:val="a"/>
    <w:link w:val="22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30">
    <w:name w:val="Основной текст (23)"/>
    <w:basedOn w:val="a"/>
    <w:link w:val="23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40">
    <w:name w:val="Основной текст (24)"/>
    <w:basedOn w:val="a"/>
    <w:link w:val="24"/>
    <w:rsid w:val="00DB2E46"/>
    <w:pPr>
      <w:shd w:val="clear" w:color="auto" w:fill="FFFFFF"/>
      <w:spacing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26">
    <w:name w:val="Заголовок №2"/>
    <w:basedOn w:val="a"/>
    <w:link w:val="25"/>
    <w:rsid w:val="00DB2E46"/>
    <w:pPr>
      <w:shd w:val="clear" w:color="auto" w:fill="FFFFFF"/>
      <w:spacing w:line="317" w:lineRule="exact"/>
      <w:ind w:firstLine="760"/>
      <w:jc w:val="both"/>
      <w:outlineLvl w:val="1"/>
    </w:pPr>
    <w:rPr>
      <w:i/>
      <w:iCs/>
      <w:noProof/>
      <w:spacing w:val="10"/>
      <w:sz w:val="22"/>
      <w:szCs w:val="22"/>
    </w:rPr>
  </w:style>
  <w:style w:type="paragraph" w:customStyle="1" w:styleId="251">
    <w:name w:val="Основной текст (25)"/>
    <w:basedOn w:val="a"/>
    <w:link w:val="25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61">
    <w:name w:val="Основной текст (26)"/>
    <w:basedOn w:val="a"/>
    <w:link w:val="260"/>
    <w:rsid w:val="00DB2E46"/>
    <w:pPr>
      <w:shd w:val="clear" w:color="auto" w:fill="FFFFFF"/>
      <w:spacing w:before="420" w:line="240" w:lineRule="atLeast"/>
    </w:pPr>
    <w:rPr>
      <w:smallCaps/>
      <w:sz w:val="19"/>
      <w:szCs w:val="19"/>
    </w:rPr>
  </w:style>
  <w:style w:type="paragraph" w:customStyle="1" w:styleId="270">
    <w:name w:val="Основной текст (27)"/>
    <w:basedOn w:val="a"/>
    <w:link w:val="27"/>
    <w:rsid w:val="00DB2E46"/>
    <w:pPr>
      <w:shd w:val="clear" w:color="auto" w:fill="FFFFFF"/>
      <w:spacing w:after="60" w:line="202" w:lineRule="exact"/>
    </w:pPr>
    <w:rPr>
      <w:sz w:val="12"/>
      <w:szCs w:val="12"/>
    </w:rPr>
  </w:style>
  <w:style w:type="paragraph" w:customStyle="1" w:styleId="280">
    <w:name w:val="Основной текст (28)"/>
    <w:basedOn w:val="a"/>
    <w:link w:val="28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290">
    <w:name w:val="Основной текст (29)"/>
    <w:basedOn w:val="a"/>
    <w:link w:val="2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01">
    <w:name w:val="Основной текст (30)"/>
    <w:basedOn w:val="a"/>
    <w:link w:val="3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11">
    <w:name w:val="Основной текст (31)"/>
    <w:basedOn w:val="a"/>
    <w:link w:val="31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322">
    <w:name w:val="Основной текст (32)"/>
    <w:basedOn w:val="a"/>
    <w:link w:val="321"/>
    <w:rsid w:val="00DB2E46"/>
    <w:pPr>
      <w:shd w:val="clear" w:color="auto" w:fill="FFFFFF"/>
      <w:spacing w:before="420" w:line="240" w:lineRule="atLeast"/>
      <w:jc w:val="right"/>
    </w:pPr>
    <w:rPr>
      <w:rFonts w:ascii="Arial" w:hAnsi="Arial" w:cs="Arial"/>
      <w:b/>
      <w:bCs/>
      <w:noProof/>
      <w:sz w:val="17"/>
      <w:szCs w:val="17"/>
    </w:rPr>
  </w:style>
  <w:style w:type="paragraph" w:customStyle="1" w:styleId="331">
    <w:name w:val="Основной текст (33)"/>
    <w:basedOn w:val="a"/>
    <w:link w:val="33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40">
    <w:name w:val="Основной текст (34)"/>
    <w:basedOn w:val="a"/>
    <w:link w:val="34"/>
    <w:rsid w:val="00DB2E46"/>
    <w:pPr>
      <w:shd w:val="clear" w:color="auto" w:fill="FFFFFF"/>
      <w:spacing w:before="60" w:line="240" w:lineRule="atLeast"/>
    </w:pPr>
    <w:rPr>
      <w:noProof/>
      <w:w w:val="150"/>
      <w:sz w:val="13"/>
      <w:szCs w:val="13"/>
    </w:rPr>
  </w:style>
  <w:style w:type="paragraph" w:customStyle="1" w:styleId="350">
    <w:name w:val="Основной текст (35)"/>
    <w:basedOn w:val="a"/>
    <w:link w:val="3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60">
    <w:name w:val="Основной текст (36)"/>
    <w:basedOn w:val="a"/>
    <w:link w:val="36"/>
    <w:rsid w:val="00DB2E46"/>
    <w:pPr>
      <w:shd w:val="clear" w:color="auto" w:fill="FFFFFF"/>
      <w:spacing w:before="120" w:line="130" w:lineRule="exact"/>
      <w:ind w:firstLine="760"/>
      <w:jc w:val="both"/>
    </w:pPr>
    <w:rPr>
      <w:noProof/>
      <w:sz w:val="20"/>
      <w:szCs w:val="20"/>
    </w:rPr>
  </w:style>
  <w:style w:type="paragraph" w:customStyle="1" w:styleId="370">
    <w:name w:val="Основной текст (37)"/>
    <w:basedOn w:val="a"/>
    <w:link w:val="37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80">
    <w:name w:val="Основной текст (38)"/>
    <w:basedOn w:val="a"/>
    <w:link w:val="38"/>
    <w:rsid w:val="00DB2E46"/>
    <w:pPr>
      <w:shd w:val="clear" w:color="auto" w:fill="FFFFFF"/>
      <w:spacing w:line="240" w:lineRule="atLeast"/>
    </w:pPr>
    <w:rPr>
      <w:rFonts w:ascii="Arial" w:hAnsi="Arial" w:cs="Arial"/>
      <w:i/>
      <w:iCs/>
      <w:spacing w:val="40"/>
      <w:sz w:val="11"/>
      <w:szCs w:val="11"/>
    </w:rPr>
  </w:style>
  <w:style w:type="paragraph" w:customStyle="1" w:styleId="390">
    <w:name w:val="Основной текст (39)"/>
    <w:basedOn w:val="a"/>
    <w:link w:val="39"/>
    <w:rsid w:val="00DB2E46"/>
    <w:pPr>
      <w:shd w:val="clear" w:color="auto" w:fill="FFFFFF"/>
      <w:spacing w:before="120" w:line="240" w:lineRule="atLeast"/>
    </w:pPr>
    <w:rPr>
      <w:i/>
      <w:iCs/>
      <w:noProof/>
      <w:sz w:val="17"/>
      <w:szCs w:val="17"/>
    </w:rPr>
  </w:style>
  <w:style w:type="paragraph" w:customStyle="1" w:styleId="401">
    <w:name w:val="Основной текст (40)"/>
    <w:basedOn w:val="a"/>
    <w:link w:val="4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1b">
    <w:name w:val="Основной текст (41)"/>
    <w:basedOn w:val="a"/>
    <w:link w:val="41a"/>
    <w:rsid w:val="00DB2E46"/>
    <w:pPr>
      <w:shd w:val="clear" w:color="auto" w:fill="FFFFFF"/>
      <w:spacing w:before="60"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210">
    <w:name w:val="Основной текст (42)1"/>
    <w:basedOn w:val="a"/>
    <w:link w:val="42"/>
    <w:rsid w:val="00DB2E46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437">
    <w:name w:val="Основной текст (43)"/>
    <w:basedOn w:val="a"/>
    <w:link w:val="43"/>
    <w:rsid w:val="00DB2E46"/>
    <w:pPr>
      <w:shd w:val="clear" w:color="auto" w:fill="FFFFFF"/>
      <w:spacing w:line="322" w:lineRule="exact"/>
      <w:ind w:firstLine="700"/>
      <w:jc w:val="both"/>
    </w:pPr>
    <w:rPr>
      <w:rFonts w:ascii="Arial" w:hAnsi="Arial" w:cs="Arial"/>
      <w:sz w:val="69"/>
      <w:szCs w:val="69"/>
      <w:lang w:val="en-US" w:eastAsia="en-US"/>
    </w:rPr>
  </w:style>
  <w:style w:type="paragraph" w:customStyle="1" w:styleId="333">
    <w:name w:val="Заголовок №3 (3)"/>
    <w:basedOn w:val="a"/>
    <w:link w:val="332"/>
    <w:rsid w:val="00DB2E46"/>
    <w:pPr>
      <w:shd w:val="clear" w:color="auto" w:fill="FFFFFF"/>
      <w:spacing w:line="240" w:lineRule="atLeast"/>
      <w:ind w:firstLine="760"/>
      <w:jc w:val="both"/>
      <w:outlineLvl w:val="2"/>
    </w:pPr>
    <w:rPr>
      <w:i/>
      <w:iCs/>
      <w:noProof/>
      <w:spacing w:val="10"/>
      <w:sz w:val="22"/>
      <w:szCs w:val="22"/>
    </w:rPr>
  </w:style>
  <w:style w:type="paragraph" w:customStyle="1" w:styleId="440">
    <w:name w:val="Основной текст (44)"/>
    <w:basedOn w:val="a"/>
    <w:link w:val="44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4"/>
      <w:szCs w:val="14"/>
    </w:rPr>
  </w:style>
  <w:style w:type="paragraph" w:customStyle="1" w:styleId="45a">
    <w:name w:val="Основной текст (45)"/>
    <w:basedOn w:val="a"/>
    <w:link w:val="459"/>
    <w:rsid w:val="00DB2E46"/>
    <w:pPr>
      <w:shd w:val="clear" w:color="auto" w:fill="FFFFFF"/>
      <w:spacing w:before="60" w:line="240" w:lineRule="atLeast"/>
      <w:jc w:val="center"/>
    </w:pPr>
    <w:rPr>
      <w:b/>
      <w:bCs/>
      <w:i/>
      <w:iCs/>
      <w:sz w:val="17"/>
      <w:szCs w:val="17"/>
    </w:rPr>
  </w:style>
  <w:style w:type="paragraph" w:customStyle="1" w:styleId="462">
    <w:name w:val="Основной текст (46)"/>
    <w:basedOn w:val="a"/>
    <w:link w:val="461"/>
    <w:rsid w:val="00DB2E46"/>
    <w:pPr>
      <w:shd w:val="clear" w:color="auto" w:fill="FFFFFF"/>
      <w:spacing w:before="60" w:after="60" w:line="240" w:lineRule="atLeast"/>
    </w:pPr>
    <w:rPr>
      <w:sz w:val="11"/>
      <w:szCs w:val="11"/>
    </w:rPr>
  </w:style>
  <w:style w:type="paragraph" w:customStyle="1" w:styleId="472">
    <w:name w:val="Основной текст (47)"/>
    <w:basedOn w:val="a"/>
    <w:link w:val="47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4810">
    <w:name w:val="Основной текст (48)1"/>
    <w:basedOn w:val="a"/>
    <w:link w:val="481"/>
    <w:rsid w:val="00DB2E46"/>
    <w:pPr>
      <w:shd w:val="clear" w:color="auto" w:fill="FFFFFF"/>
      <w:spacing w:after="60" w:line="240" w:lineRule="atLeast"/>
      <w:jc w:val="center"/>
    </w:pPr>
    <w:rPr>
      <w:rFonts w:ascii="Arial" w:hAnsi="Arial" w:cs="Arial"/>
      <w:i/>
      <w:iCs/>
      <w:sz w:val="12"/>
      <w:szCs w:val="12"/>
    </w:rPr>
  </w:style>
  <w:style w:type="paragraph" w:customStyle="1" w:styleId="495">
    <w:name w:val="Основной текст (49)"/>
    <w:basedOn w:val="a"/>
    <w:link w:val="494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501">
    <w:name w:val="Основной текст (50)"/>
    <w:basedOn w:val="a"/>
    <w:link w:val="50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8"/>
      <w:szCs w:val="8"/>
    </w:rPr>
  </w:style>
  <w:style w:type="paragraph" w:customStyle="1" w:styleId="510">
    <w:name w:val="Основной текст (51)"/>
    <w:basedOn w:val="a"/>
    <w:link w:val="51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ConsPlusNormal">
    <w:name w:val="ConsPlusNormal"/>
    <w:rsid w:val="00F229B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29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229B8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F229B8"/>
    <w:pPr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aa">
    <w:name w:val="footer"/>
    <w:basedOn w:val="a"/>
    <w:link w:val="ab"/>
    <w:rsid w:val="00D87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7351"/>
    <w:rPr>
      <w:sz w:val="24"/>
      <w:szCs w:val="24"/>
    </w:rPr>
  </w:style>
  <w:style w:type="paragraph" w:styleId="ac">
    <w:name w:val="header"/>
    <w:basedOn w:val="a"/>
    <w:link w:val="ad"/>
    <w:rsid w:val="00D873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7351"/>
    <w:rPr>
      <w:sz w:val="24"/>
      <w:szCs w:val="24"/>
    </w:rPr>
  </w:style>
  <w:style w:type="paragraph" w:styleId="ae">
    <w:name w:val="Balloon Text"/>
    <w:basedOn w:val="a"/>
    <w:link w:val="af"/>
    <w:rsid w:val="003E2A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E2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606C-5594-4C34-A0CB-626F0BAB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UFK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Econom2</dc:creator>
  <cp:lastModifiedBy>User UFK</cp:lastModifiedBy>
  <cp:revision>19</cp:revision>
  <cp:lastPrinted>2022-04-08T04:11:00Z</cp:lastPrinted>
  <dcterms:created xsi:type="dcterms:W3CDTF">2017-08-01T07:36:00Z</dcterms:created>
  <dcterms:modified xsi:type="dcterms:W3CDTF">2022-04-25T07:36:00Z</dcterms:modified>
</cp:coreProperties>
</file>