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BD3613" w:rsidRDefault="0042012A" w:rsidP="00995A53">
      <w:pPr>
        <w:pStyle w:val="a6"/>
        <w:jc w:val="both"/>
        <w:rPr>
          <w:sz w:val="28"/>
          <w:szCs w:val="28"/>
        </w:rPr>
      </w:pPr>
      <w:r w:rsidRPr="0042012A">
        <w:rPr>
          <w:sz w:val="28"/>
          <w:szCs w:val="28"/>
        </w:rPr>
        <w:t>11</w:t>
      </w:r>
      <w:r>
        <w:rPr>
          <w:sz w:val="28"/>
          <w:szCs w:val="28"/>
        </w:rPr>
        <w:t>.09.2023</w:t>
      </w:r>
      <w:r w:rsidR="00A56A04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815                  </w:t>
      </w:r>
      <w:r w:rsidR="00CC6994">
        <w:rPr>
          <w:sz w:val="28"/>
          <w:szCs w:val="28"/>
        </w:rPr>
        <w:t xml:space="preserve">       </w:t>
      </w:r>
      <w:r w:rsidR="000C71A9">
        <w:rPr>
          <w:sz w:val="28"/>
          <w:szCs w:val="28"/>
        </w:rPr>
        <w:t xml:space="preserve">  </w:t>
      </w:r>
      <w:r w:rsidR="00995A53" w:rsidRPr="006D24C9">
        <w:rPr>
          <w:sz w:val="28"/>
          <w:szCs w:val="28"/>
        </w:rPr>
        <w:t xml:space="preserve">             </w:t>
      </w:r>
      <w:r w:rsidR="00C5133C">
        <w:rPr>
          <w:sz w:val="28"/>
          <w:szCs w:val="28"/>
        </w:rPr>
        <w:t xml:space="preserve">                            </w:t>
      </w:r>
      <w:r w:rsidR="00995A53" w:rsidRPr="006D24C9">
        <w:rPr>
          <w:sz w:val="28"/>
          <w:szCs w:val="28"/>
        </w:rPr>
        <w:t xml:space="preserve">    </w:t>
      </w:r>
      <w:r w:rsidR="00462869">
        <w:rPr>
          <w:sz w:val="28"/>
          <w:szCs w:val="28"/>
        </w:rPr>
        <w:t xml:space="preserve">           </w:t>
      </w:r>
      <w:r w:rsidR="00995A53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Смоленско</w:t>
      </w:r>
      <w:r w:rsidR="00C5133C">
        <w:rPr>
          <w:sz w:val="28"/>
          <w:szCs w:val="28"/>
        </w:rPr>
        <w:t>е</w:t>
      </w:r>
    </w:p>
    <w:p w:rsidR="00C5133C" w:rsidRPr="006D24C9" w:rsidRDefault="00C5133C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C5133C">
              <w:rPr>
                <w:rFonts w:ascii="Times New Roman" w:hAnsi="Times New Roman"/>
                <w:sz w:val="28"/>
                <w:szCs w:val="28"/>
              </w:rPr>
              <w:t>«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Развитие кул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ь</w:t>
            </w:r>
            <w:r w:rsidR="00C5133C" w:rsidRPr="00C5133C">
              <w:rPr>
                <w:rFonts w:ascii="Times New Roman" w:hAnsi="Times New Roman"/>
                <w:sz w:val="28"/>
                <w:szCs w:val="28"/>
              </w:rPr>
              <w:t>туры Смоленского района на 2021-2026 годы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», утвержденную постано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C5133C">
              <w:rPr>
                <w:rFonts w:ascii="Times New Roman" w:hAnsi="Times New Roman"/>
                <w:sz w:val="28"/>
                <w:szCs w:val="28"/>
              </w:rPr>
              <w:t>от 30.09.2020 № 759</w:t>
            </w:r>
          </w:p>
          <w:p w:rsidR="00775F2F" w:rsidRPr="00D70E28" w:rsidRDefault="00775F2F" w:rsidP="002D75D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</w:t>
      </w:r>
      <w:r w:rsidR="0008129C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131-ФЗ «Об общих принц</w:t>
      </w:r>
      <w:r w:rsidRPr="00E02780">
        <w:rPr>
          <w:rFonts w:ascii="Times New Roman" w:hAnsi="Times New Roman" w:cs="Times New Roman"/>
          <w:sz w:val="28"/>
          <w:szCs w:val="28"/>
        </w:rPr>
        <w:t>и</w:t>
      </w:r>
      <w:r w:rsidRPr="00E02780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</w:t>
      </w:r>
      <w:r w:rsidRPr="00E02780">
        <w:rPr>
          <w:rFonts w:ascii="Times New Roman" w:hAnsi="Times New Roman" w:cs="Times New Roman"/>
          <w:sz w:val="28"/>
          <w:szCs w:val="28"/>
        </w:rPr>
        <w:t>у</w:t>
      </w:r>
      <w:r w:rsidRPr="00E02780">
        <w:rPr>
          <w:rFonts w:ascii="Times New Roman" w:hAnsi="Times New Roman" w:cs="Times New Roman"/>
          <w:sz w:val="28"/>
          <w:szCs w:val="28"/>
        </w:rPr>
        <w:t>ниципального образования 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</w:t>
      </w:r>
      <w:r w:rsidRPr="00E02780">
        <w:rPr>
          <w:rFonts w:ascii="Times New Roman" w:hAnsi="Times New Roman" w:cs="Times New Roman"/>
          <w:sz w:val="28"/>
          <w:szCs w:val="28"/>
        </w:rPr>
        <w:t>а</w:t>
      </w:r>
      <w:r w:rsidRPr="00E02780">
        <w:rPr>
          <w:rFonts w:ascii="Times New Roman" w:hAnsi="Times New Roman" w:cs="Times New Roman"/>
          <w:sz w:val="28"/>
          <w:szCs w:val="28"/>
        </w:rPr>
        <w:t>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</w:t>
      </w:r>
      <w:r w:rsidRPr="00E02780">
        <w:rPr>
          <w:rFonts w:ascii="Times New Roman" w:hAnsi="Times New Roman" w:cs="Times New Roman"/>
          <w:sz w:val="28"/>
          <w:szCs w:val="28"/>
        </w:rPr>
        <w:t>ь</w:t>
      </w:r>
      <w:r w:rsidRPr="00E02780">
        <w:rPr>
          <w:rFonts w:ascii="Times New Roman" w:hAnsi="Times New Roman" w:cs="Times New Roman"/>
          <w:sz w:val="28"/>
          <w:szCs w:val="28"/>
        </w:rPr>
        <w:t>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>остановл</w:t>
      </w:r>
      <w:r w:rsidRPr="00E02780">
        <w:rPr>
          <w:rFonts w:ascii="Times New Roman" w:hAnsi="Times New Roman" w:cs="Times New Roman"/>
          <w:sz w:val="28"/>
          <w:szCs w:val="28"/>
        </w:rPr>
        <w:t>е</w:t>
      </w:r>
      <w:r w:rsidRPr="00E02780">
        <w:rPr>
          <w:rFonts w:ascii="Times New Roman" w:hAnsi="Times New Roman" w:cs="Times New Roman"/>
          <w:sz w:val="28"/>
          <w:szCs w:val="28"/>
        </w:rPr>
        <w:t xml:space="preserve">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proofErr w:type="gramStart"/>
      <w:r w:rsidR="007A2DF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A2DF1">
        <w:rPr>
          <w:rFonts w:ascii="Times New Roman" w:hAnsi="Times New Roman" w:cs="Times New Roman"/>
          <w:sz w:val="28"/>
          <w:szCs w:val="28"/>
        </w:rPr>
        <w:t xml:space="preserve"> исполнении решения</w:t>
      </w:r>
      <w:r w:rsidRPr="0010709F">
        <w:rPr>
          <w:rFonts w:ascii="Times New Roman" w:hAnsi="Times New Roman" w:cs="Times New Roman"/>
          <w:sz w:val="28"/>
          <w:szCs w:val="28"/>
        </w:rPr>
        <w:t xml:space="preserve"> Смоленского ра</w:t>
      </w:r>
      <w:r w:rsidR="0033295A">
        <w:rPr>
          <w:rFonts w:ascii="Times New Roman" w:hAnsi="Times New Roman" w:cs="Times New Roman"/>
          <w:sz w:val="28"/>
          <w:szCs w:val="28"/>
        </w:rPr>
        <w:t xml:space="preserve">йонного Собрания депутатов от </w:t>
      </w:r>
      <w:r w:rsidR="0033295A" w:rsidRPr="0042012A">
        <w:rPr>
          <w:rFonts w:ascii="Times New Roman" w:hAnsi="Times New Roman" w:cs="Times New Roman"/>
          <w:sz w:val="28"/>
          <w:szCs w:val="28"/>
        </w:rPr>
        <w:t>25</w:t>
      </w:r>
      <w:r w:rsidRPr="0042012A">
        <w:rPr>
          <w:rFonts w:ascii="Times New Roman" w:hAnsi="Times New Roman" w:cs="Times New Roman"/>
          <w:sz w:val="28"/>
          <w:szCs w:val="28"/>
        </w:rPr>
        <w:t>.0</w:t>
      </w:r>
      <w:r w:rsidR="001B5716" w:rsidRPr="0042012A">
        <w:rPr>
          <w:rFonts w:ascii="Times New Roman" w:hAnsi="Times New Roman" w:cs="Times New Roman"/>
          <w:sz w:val="28"/>
          <w:szCs w:val="28"/>
        </w:rPr>
        <w:t>8</w:t>
      </w:r>
      <w:r w:rsidRPr="0042012A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33295A" w:rsidRPr="0042012A">
        <w:rPr>
          <w:rFonts w:ascii="Times New Roman" w:hAnsi="Times New Roman" w:cs="Times New Roman"/>
          <w:sz w:val="28"/>
          <w:szCs w:val="28"/>
        </w:rPr>
        <w:t>4</w:t>
      </w:r>
      <w:r w:rsidR="0042012A" w:rsidRPr="0042012A">
        <w:rPr>
          <w:rFonts w:ascii="Times New Roman" w:hAnsi="Times New Roman" w:cs="Times New Roman"/>
          <w:sz w:val="28"/>
          <w:szCs w:val="28"/>
        </w:rPr>
        <w:t>4</w:t>
      </w:r>
      <w:r w:rsidRPr="0042012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районного Собрания деп</w:t>
      </w:r>
      <w:r w:rsidRPr="0042012A">
        <w:rPr>
          <w:rFonts w:ascii="Times New Roman" w:hAnsi="Times New Roman" w:cs="Times New Roman"/>
          <w:sz w:val="28"/>
          <w:szCs w:val="28"/>
        </w:rPr>
        <w:t>у</w:t>
      </w:r>
      <w:r w:rsidRPr="0042012A">
        <w:rPr>
          <w:rFonts w:ascii="Times New Roman" w:hAnsi="Times New Roman" w:cs="Times New Roman"/>
          <w:sz w:val="28"/>
          <w:szCs w:val="28"/>
        </w:rPr>
        <w:t xml:space="preserve">татов «О районном бюджете </w:t>
      </w:r>
      <w:r w:rsidR="0033295A" w:rsidRPr="0042012A">
        <w:rPr>
          <w:rFonts w:ascii="Times New Roman" w:hAnsi="Times New Roman" w:cs="Times New Roman"/>
          <w:sz w:val="28"/>
          <w:szCs w:val="28"/>
        </w:rPr>
        <w:t>муниципального образования Смоленский район А</w:t>
      </w:r>
      <w:r w:rsidR="0033295A" w:rsidRPr="0042012A">
        <w:rPr>
          <w:rFonts w:ascii="Times New Roman" w:hAnsi="Times New Roman" w:cs="Times New Roman"/>
          <w:sz w:val="28"/>
          <w:szCs w:val="28"/>
        </w:rPr>
        <w:t>л</w:t>
      </w:r>
      <w:r w:rsidR="0033295A" w:rsidRPr="0042012A">
        <w:rPr>
          <w:rFonts w:ascii="Times New Roman" w:hAnsi="Times New Roman" w:cs="Times New Roman"/>
          <w:sz w:val="28"/>
          <w:szCs w:val="28"/>
        </w:rPr>
        <w:t xml:space="preserve">тайского края </w:t>
      </w:r>
      <w:r w:rsidRPr="0042012A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</w:t>
      </w:r>
      <w:r w:rsidR="004C0D94" w:rsidRPr="0042012A">
        <w:rPr>
          <w:rFonts w:ascii="Times New Roman" w:hAnsi="Times New Roman" w:cs="Times New Roman"/>
          <w:sz w:val="28"/>
          <w:szCs w:val="28"/>
        </w:rPr>
        <w:t>ов</w:t>
      </w:r>
      <w:r w:rsidRPr="0042012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29C">
        <w:rPr>
          <w:rFonts w:ascii="Times New Roman" w:hAnsi="Times New Roman" w:cs="Times New Roman"/>
          <w:sz w:val="28"/>
          <w:szCs w:val="28"/>
        </w:rPr>
        <w:t>Администр</w:t>
      </w:r>
      <w:r w:rsidR="0008129C">
        <w:rPr>
          <w:rFonts w:ascii="Times New Roman" w:hAnsi="Times New Roman" w:cs="Times New Roman"/>
          <w:sz w:val="28"/>
          <w:szCs w:val="28"/>
        </w:rPr>
        <w:t>а</w:t>
      </w:r>
      <w:r w:rsidR="0008129C">
        <w:rPr>
          <w:rFonts w:ascii="Times New Roman" w:hAnsi="Times New Roman" w:cs="Times New Roman"/>
          <w:sz w:val="28"/>
          <w:szCs w:val="28"/>
        </w:rPr>
        <w:t>ция Смолен</w:t>
      </w:r>
      <w:r w:rsidRPr="00E0278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9B7AF3" w:rsidRDefault="009B7AF3" w:rsidP="00C5133C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="00C5133C">
        <w:rPr>
          <w:rFonts w:ascii="Times New Roman" w:hAnsi="Times New Roman"/>
          <w:sz w:val="28"/>
          <w:szCs w:val="28"/>
        </w:rPr>
        <w:t>«</w:t>
      </w:r>
      <w:r w:rsidR="00C5133C" w:rsidRPr="00C5133C">
        <w:rPr>
          <w:rFonts w:ascii="Times New Roman" w:hAnsi="Times New Roman"/>
          <w:sz w:val="28"/>
          <w:szCs w:val="28"/>
        </w:rPr>
        <w:t>Развитие культуры Смоленского района на 2021- 2026 годы», утвержденную Постановлением Администрации См</w:t>
      </w:r>
      <w:r w:rsidR="00C5133C" w:rsidRPr="00C5133C">
        <w:rPr>
          <w:rFonts w:ascii="Times New Roman" w:hAnsi="Times New Roman"/>
          <w:sz w:val="28"/>
          <w:szCs w:val="28"/>
        </w:rPr>
        <w:t>о</w:t>
      </w:r>
      <w:r w:rsidR="00C5133C" w:rsidRPr="00C5133C">
        <w:rPr>
          <w:rFonts w:ascii="Times New Roman" w:hAnsi="Times New Roman"/>
          <w:sz w:val="28"/>
          <w:szCs w:val="28"/>
        </w:rPr>
        <w:t>ленского района Алтайского края № 759 от 30.09.2020г. следующие изменения</w:t>
      </w:r>
      <w:r w:rsidR="00C5133C">
        <w:rPr>
          <w:rFonts w:ascii="Times New Roman" w:hAnsi="Times New Roman"/>
          <w:sz w:val="28"/>
          <w:szCs w:val="28"/>
        </w:rPr>
        <w:t>:</w:t>
      </w:r>
    </w:p>
    <w:p w:rsidR="00925840" w:rsidRDefault="0033295A" w:rsidP="007F1CF7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1CF7">
        <w:rPr>
          <w:rFonts w:ascii="Times New Roman" w:hAnsi="Times New Roman"/>
          <w:sz w:val="28"/>
          <w:szCs w:val="28"/>
        </w:rPr>
        <w:t>1.</w:t>
      </w:r>
      <w:r w:rsidR="00925840">
        <w:rPr>
          <w:rFonts w:ascii="Times New Roman" w:hAnsi="Times New Roman"/>
          <w:sz w:val="28"/>
          <w:szCs w:val="28"/>
        </w:rPr>
        <w:t>1</w:t>
      </w:r>
      <w:r w:rsidR="009B7AF3" w:rsidRPr="00BA7CC5">
        <w:rPr>
          <w:rFonts w:ascii="Times New Roman" w:hAnsi="Times New Roman"/>
          <w:sz w:val="28"/>
          <w:szCs w:val="28"/>
        </w:rPr>
        <w:t xml:space="preserve">. </w:t>
      </w:r>
      <w:r w:rsidR="00B05A13">
        <w:rPr>
          <w:rFonts w:ascii="Times New Roman" w:hAnsi="Times New Roman"/>
          <w:sz w:val="28"/>
          <w:szCs w:val="28"/>
        </w:rPr>
        <w:t>В</w:t>
      </w:r>
      <w:r w:rsidR="009B7AF3" w:rsidRPr="00BA7CC5">
        <w:rPr>
          <w:rFonts w:ascii="Times New Roman" w:hAnsi="Times New Roman"/>
          <w:sz w:val="28"/>
          <w:szCs w:val="28"/>
        </w:rPr>
        <w:t xml:space="preserve"> П</w:t>
      </w:r>
      <w:r w:rsidR="00B05A13">
        <w:rPr>
          <w:rFonts w:ascii="Times New Roman" w:hAnsi="Times New Roman"/>
          <w:sz w:val="28"/>
          <w:szCs w:val="28"/>
        </w:rPr>
        <w:t>аспорте муниципальной программы:</w:t>
      </w:r>
      <w:r w:rsidR="007F1CF7">
        <w:rPr>
          <w:rFonts w:ascii="Times New Roman" w:hAnsi="Times New Roman"/>
          <w:sz w:val="28"/>
          <w:szCs w:val="28"/>
        </w:rPr>
        <w:t xml:space="preserve"> </w:t>
      </w:r>
    </w:p>
    <w:p w:rsidR="009B7AF3" w:rsidRPr="00BA7CC5" w:rsidRDefault="00391429" w:rsidP="007F1CF7">
      <w:pPr>
        <w:pStyle w:val="ab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050E">
        <w:rPr>
          <w:rFonts w:ascii="Times New Roman" w:hAnsi="Times New Roman"/>
          <w:sz w:val="28"/>
          <w:szCs w:val="28"/>
        </w:rPr>
        <w:t>Г</w:t>
      </w:r>
      <w:r w:rsidR="009B7AF3" w:rsidRPr="00BA7CC5">
        <w:rPr>
          <w:rFonts w:ascii="Times New Roman" w:hAnsi="Times New Roman"/>
          <w:sz w:val="28"/>
          <w:szCs w:val="28"/>
        </w:rPr>
        <w:t xml:space="preserve">рафу «Объемы </w:t>
      </w:r>
      <w:r w:rsidR="007F1CF7" w:rsidRPr="00CC732B">
        <w:rPr>
          <w:rFonts w:ascii="Times New Roman" w:hAnsi="Times New Roman" w:cs="Times New Roman"/>
          <w:sz w:val="28"/>
          <w:szCs w:val="28"/>
        </w:rPr>
        <w:t>и источники</w:t>
      </w:r>
      <w:r w:rsidR="007F1CF7">
        <w:rPr>
          <w:rFonts w:ascii="Times New Roman" w:hAnsi="Times New Roman" w:cs="Times New Roman"/>
          <w:sz w:val="28"/>
          <w:szCs w:val="28"/>
        </w:rPr>
        <w:t xml:space="preserve"> ф</w:t>
      </w:r>
      <w:r w:rsidR="007F1CF7" w:rsidRPr="00CC732B">
        <w:rPr>
          <w:rFonts w:ascii="Times New Roman" w:hAnsi="Times New Roman" w:cs="Times New Roman"/>
          <w:sz w:val="28"/>
          <w:szCs w:val="28"/>
        </w:rPr>
        <w:t>инансирования</w:t>
      </w:r>
      <w:r w:rsidR="009B7AF3" w:rsidRPr="00BA7CC5">
        <w:rPr>
          <w:rFonts w:ascii="Times New Roman" w:hAnsi="Times New Roman"/>
          <w:sz w:val="28"/>
          <w:szCs w:val="28"/>
        </w:rPr>
        <w:t>» изложить в следующей редак</w:t>
      </w:r>
      <w:r w:rsidR="007F1CF7">
        <w:rPr>
          <w:rFonts w:ascii="Times New Roman" w:hAnsi="Times New Roman"/>
          <w:sz w:val="28"/>
          <w:szCs w:val="28"/>
        </w:rPr>
        <w:t>ции</w:t>
      </w:r>
      <w:r w:rsidR="007F1CF7" w:rsidRPr="007F1CF7">
        <w:rPr>
          <w:rFonts w:ascii="Times New Roman" w:hAnsi="Times New Roman"/>
          <w:sz w:val="28"/>
          <w:szCs w:val="28"/>
        </w:rPr>
        <w:t>:</w:t>
      </w:r>
      <w:r w:rsidR="007F1CF7">
        <w:rPr>
          <w:rFonts w:ascii="Times New Roman" w:hAnsi="Times New Roman"/>
          <w:sz w:val="28"/>
          <w:szCs w:val="28"/>
        </w:rPr>
        <w:t xml:space="preserve"> </w:t>
      </w:r>
      <w:r w:rsidR="007F1CF7">
        <w:rPr>
          <w:rFonts w:ascii="Times New Roman" w:hAnsi="Times New Roman" w:cs="Times New Roman"/>
          <w:sz w:val="28"/>
          <w:szCs w:val="28"/>
        </w:rPr>
        <w:t>Финансирование осуществляется за счёт средств федерального, краевого, районн</w:t>
      </w:r>
      <w:r w:rsidR="007F1CF7">
        <w:rPr>
          <w:rFonts w:ascii="Times New Roman" w:hAnsi="Times New Roman" w:cs="Times New Roman"/>
          <w:sz w:val="28"/>
          <w:szCs w:val="28"/>
        </w:rPr>
        <w:t>о</w:t>
      </w:r>
      <w:r w:rsidR="007F1CF7">
        <w:rPr>
          <w:rFonts w:ascii="Times New Roman" w:hAnsi="Times New Roman" w:cs="Times New Roman"/>
          <w:sz w:val="28"/>
          <w:szCs w:val="28"/>
        </w:rPr>
        <w:t xml:space="preserve">го бюджетов, всего на 2021-2026 – </w:t>
      </w:r>
      <w:r w:rsidR="00C5133C">
        <w:rPr>
          <w:rFonts w:ascii="Times New Roman" w:hAnsi="Times New Roman"/>
          <w:sz w:val="28"/>
          <w:szCs w:val="28"/>
        </w:rPr>
        <w:t>24</w:t>
      </w:r>
      <w:r w:rsidR="00BC21B2">
        <w:rPr>
          <w:rFonts w:ascii="Times New Roman" w:hAnsi="Times New Roman"/>
          <w:sz w:val="28"/>
          <w:szCs w:val="28"/>
        </w:rPr>
        <w:t xml:space="preserve"> </w:t>
      </w:r>
      <w:r w:rsidR="00893284">
        <w:rPr>
          <w:rFonts w:ascii="Times New Roman" w:hAnsi="Times New Roman"/>
          <w:sz w:val="28"/>
          <w:szCs w:val="28"/>
        </w:rPr>
        <w:t>826,9</w:t>
      </w:r>
      <w:r w:rsidR="009B7AF3" w:rsidRPr="00BA7CC5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133C">
        <w:rPr>
          <w:rFonts w:ascii="Times New Roman" w:hAnsi="Times New Roman" w:cs="Times New Roman"/>
          <w:sz w:val="28"/>
          <w:szCs w:val="28"/>
        </w:rPr>
        <w:t xml:space="preserve"> 19</w:t>
      </w:r>
      <w:r w:rsidR="00BC21B2">
        <w:rPr>
          <w:rFonts w:ascii="Times New Roman" w:hAnsi="Times New Roman" w:cs="Times New Roman"/>
          <w:sz w:val="28"/>
          <w:szCs w:val="28"/>
        </w:rPr>
        <w:t xml:space="preserve"> </w:t>
      </w:r>
      <w:r w:rsidR="00C5133C">
        <w:rPr>
          <w:rFonts w:ascii="Times New Roman" w:hAnsi="Times New Roman" w:cs="Times New Roman"/>
          <w:sz w:val="28"/>
          <w:szCs w:val="28"/>
        </w:rPr>
        <w:t>216,8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7F1CF7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80,0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191,38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Pr="007F1CF7" w:rsidRDefault="007F1CF7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18 945,42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133C">
        <w:rPr>
          <w:rFonts w:ascii="Times New Roman" w:hAnsi="Times New Roman" w:cs="Times New Roman"/>
          <w:sz w:val="28"/>
          <w:szCs w:val="28"/>
        </w:rPr>
        <w:t xml:space="preserve"> 280,0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280,0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P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93284">
        <w:rPr>
          <w:rFonts w:ascii="Times New Roman" w:hAnsi="Times New Roman" w:cs="Times New Roman"/>
          <w:sz w:val="28"/>
          <w:szCs w:val="28"/>
        </w:rPr>
        <w:t xml:space="preserve"> 4</w:t>
      </w:r>
      <w:r w:rsidR="0033295A">
        <w:rPr>
          <w:rFonts w:ascii="Times New Roman" w:hAnsi="Times New Roman" w:cs="Times New Roman"/>
          <w:sz w:val="28"/>
          <w:szCs w:val="28"/>
        </w:rPr>
        <w:t xml:space="preserve"> </w:t>
      </w:r>
      <w:r w:rsidR="00893284">
        <w:rPr>
          <w:rFonts w:ascii="Times New Roman" w:hAnsi="Times New Roman" w:cs="Times New Roman"/>
          <w:sz w:val="28"/>
          <w:szCs w:val="28"/>
        </w:rPr>
        <w:t>290,1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893284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853,8</w:t>
      </w:r>
      <w:r w:rsidR="007F1C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1CF7"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 34,3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P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3402,0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A6338F" w:rsidRDefault="00C5133C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185,0</w:t>
      </w:r>
      <w:r w:rsidR="00A6338F"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местного бюджета – 185,0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P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133C">
        <w:rPr>
          <w:rFonts w:ascii="Times New Roman" w:hAnsi="Times New Roman" w:cs="Times New Roman"/>
          <w:sz w:val="28"/>
          <w:szCs w:val="28"/>
        </w:rPr>
        <w:t xml:space="preserve"> 200,0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2</w:t>
      </w:r>
      <w:r w:rsidR="00BC21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7F1CF7" w:rsidRPr="007F1CF7" w:rsidRDefault="007F1CF7" w:rsidP="007F1C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C5133C" w:rsidRDefault="00C5133C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655,0 тыс. рублей;</w:t>
      </w:r>
    </w:p>
    <w:p w:rsidR="00BC21B2" w:rsidRDefault="00BC21B2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местного бюджета – 655,0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C21B2" w:rsidRDefault="00BC21B2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краевого бюджета –    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BC21B2" w:rsidRPr="007F1CF7" w:rsidRDefault="00BC21B2" w:rsidP="00BC21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бюджета – 0,0 тыс. рублей</w:t>
      </w:r>
      <w:r w:rsidRPr="007F1CF7">
        <w:rPr>
          <w:rFonts w:ascii="Times New Roman" w:hAnsi="Times New Roman" w:cs="Times New Roman"/>
          <w:sz w:val="28"/>
          <w:szCs w:val="28"/>
        </w:rPr>
        <w:t>;</w:t>
      </w:r>
    </w:p>
    <w:p w:rsidR="009B7AF3" w:rsidRDefault="009B7AF3" w:rsidP="00B05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6338F">
        <w:rPr>
          <w:rFonts w:ascii="Times New Roman" w:hAnsi="Times New Roman"/>
          <w:sz w:val="28"/>
          <w:szCs w:val="28"/>
        </w:rPr>
        <w:t>Объем финансирования программы</w:t>
      </w:r>
      <w:r w:rsidRPr="00BA7CC5">
        <w:rPr>
          <w:rFonts w:ascii="Times New Roman" w:hAnsi="Times New Roman"/>
          <w:sz w:val="28"/>
          <w:szCs w:val="28"/>
        </w:rPr>
        <w:t xml:space="preserve"> подлежит ежегодному уточнению, исходя из возможностей районного бюджета</w:t>
      </w:r>
      <w:r w:rsidR="00391429">
        <w:rPr>
          <w:rFonts w:ascii="Times New Roman" w:hAnsi="Times New Roman"/>
          <w:sz w:val="28"/>
          <w:szCs w:val="28"/>
        </w:rPr>
        <w:t>.</w:t>
      </w:r>
    </w:p>
    <w:p w:rsidR="009B7AF3" w:rsidRPr="00B05A13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/>
          <w:sz w:val="28"/>
          <w:szCs w:val="28"/>
        </w:rPr>
        <w:t>1.</w:t>
      </w:r>
      <w:r w:rsidR="00391429">
        <w:rPr>
          <w:rFonts w:ascii="Times New Roman" w:hAnsi="Times New Roman"/>
          <w:sz w:val="28"/>
          <w:szCs w:val="28"/>
        </w:rPr>
        <w:t>2</w:t>
      </w:r>
      <w:r w:rsidRPr="00F10CF6">
        <w:rPr>
          <w:rFonts w:ascii="Times New Roman" w:hAnsi="Times New Roman"/>
          <w:sz w:val="28"/>
          <w:szCs w:val="28"/>
        </w:rPr>
        <w:t>.</w:t>
      </w:r>
      <w:r w:rsidR="00A23EE4">
        <w:rPr>
          <w:rFonts w:ascii="Times New Roman" w:hAnsi="Times New Roman"/>
          <w:sz w:val="28"/>
          <w:szCs w:val="28"/>
        </w:rPr>
        <w:t xml:space="preserve"> </w:t>
      </w:r>
      <w:r w:rsidR="00391429">
        <w:rPr>
          <w:rFonts w:ascii="Times New Roman" w:hAnsi="Times New Roman"/>
          <w:sz w:val="28"/>
          <w:szCs w:val="28"/>
        </w:rPr>
        <w:t>П</w:t>
      </w:r>
      <w:r w:rsidR="009B7AF3" w:rsidRPr="00E02780">
        <w:rPr>
          <w:rFonts w:ascii="Times New Roman" w:hAnsi="Times New Roman"/>
          <w:sz w:val="28"/>
          <w:szCs w:val="28"/>
        </w:rPr>
        <w:t xml:space="preserve">еречень </w:t>
      </w:r>
      <w:r w:rsidR="009B7AF3">
        <w:rPr>
          <w:rFonts w:ascii="Times New Roman" w:hAnsi="Times New Roman"/>
          <w:sz w:val="28"/>
          <w:szCs w:val="28"/>
        </w:rPr>
        <w:t>мероприятий Программы</w:t>
      </w:r>
      <w:r w:rsidR="00A23EE4">
        <w:rPr>
          <w:rFonts w:ascii="Times New Roman" w:hAnsi="Times New Roman"/>
          <w:sz w:val="28"/>
          <w:szCs w:val="28"/>
        </w:rPr>
        <w:t xml:space="preserve">, </w:t>
      </w:r>
      <w:r w:rsidR="009B7AF3" w:rsidRPr="00E02780">
        <w:rPr>
          <w:rFonts w:ascii="Times New Roman" w:hAnsi="Times New Roman"/>
          <w:sz w:val="28"/>
          <w:szCs w:val="28"/>
        </w:rPr>
        <w:t xml:space="preserve"> </w:t>
      </w:r>
      <w:r w:rsidR="00A23EE4" w:rsidRPr="00E02780">
        <w:rPr>
          <w:rFonts w:ascii="Times New Roman" w:hAnsi="Times New Roman"/>
          <w:sz w:val="28"/>
          <w:szCs w:val="28"/>
        </w:rPr>
        <w:t>изложить в редакции согласно пр</w:t>
      </w:r>
      <w:r w:rsidR="00A23EE4" w:rsidRPr="00E02780">
        <w:rPr>
          <w:rFonts w:ascii="Times New Roman" w:hAnsi="Times New Roman"/>
          <w:sz w:val="28"/>
          <w:szCs w:val="28"/>
        </w:rPr>
        <w:t>и</w:t>
      </w:r>
      <w:r w:rsidR="00A23EE4" w:rsidRPr="00E02780">
        <w:rPr>
          <w:rFonts w:ascii="Times New Roman" w:hAnsi="Times New Roman"/>
          <w:sz w:val="28"/>
          <w:szCs w:val="28"/>
        </w:rPr>
        <w:t xml:space="preserve">ложению </w:t>
      </w:r>
      <w:r w:rsidR="00A23EE4">
        <w:rPr>
          <w:rFonts w:ascii="Times New Roman" w:hAnsi="Times New Roman"/>
          <w:sz w:val="28"/>
          <w:szCs w:val="28"/>
        </w:rPr>
        <w:t xml:space="preserve">2 </w:t>
      </w:r>
      <w:r w:rsidR="00A23EE4" w:rsidRPr="00E02780">
        <w:rPr>
          <w:rFonts w:ascii="Times New Roman" w:hAnsi="Times New Roman"/>
          <w:sz w:val="28"/>
          <w:szCs w:val="28"/>
        </w:rPr>
        <w:t>к настоящему поста</w:t>
      </w:r>
      <w:r w:rsidR="00A23EE4">
        <w:rPr>
          <w:rFonts w:ascii="Times New Roman" w:hAnsi="Times New Roman"/>
          <w:sz w:val="28"/>
          <w:szCs w:val="28"/>
        </w:rPr>
        <w:t>новлению, С</w:t>
      </w:r>
      <w:r w:rsidR="00A23EE4" w:rsidRPr="00F10CF6">
        <w:rPr>
          <w:rFonts w:ascii="Times New Roman" w:hAnsi="Times New Roman"/>
          <w:sz w:val="28"/>
          <w:szCs w:val="28"/>
        </w:rPr>
        <w:t xml:space="preserve">водные финансовые затраты Программы </w:t>
      </w:r>
      <w:r w:rsidR="009B7AF3" w:rsidRPr="00E02780">
        <w:rPr>
          <w:rFonts w:ascii="Times New Roman" w:hAnsi="Times New Roman"/>
          <w:sz w:val="28"/>
          <w:szCs w:val="28"/>
        </w:rPr>
        <w:t xml:space="preserve">изложить в редакции согласно приложению </w:t>
      </w:r>
      <w:r w:rsidR="00A23EE4">
        <w:rPr>
          <w:rFonts w:ascii="Times New Roman" w:hAnsi="Times New Roman"/>
          <w:sz w:val="28"/>
          <w:szCs w:val="28"/>
        </w:rPr>
        <w:t>3</w:t>
      </w:r>
      <w:r w:rsidR="009B7AF3">
        <w:rPr>
          <w:rFonts w:ascii="Times New Roman" w:hAnsi="Times New Roman"/>
          <w:sz w:val="28"/>
          <w:szCs w:val="28"/>
        </w:rPr>
        <w:t xml:space="preserve"> </w:t>
      </w:r>
      <w:r w:rsidR="009B7AF3" w:rsidRPr="00E02780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A6338F" w:rsidRDefault="009B7AF3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офиц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альном сайте Администрации Смоленского района Алтайского края в информац</w:t>
      </w:r>
      <w:r w:rsidRPr="00E02780">
        <w:rPr>
          <w:rFonts w:ascii="Times New Roman" w:hAnsi="Times New Roman"/>
          <w:sz w:val="28"/>
          <w:szCs w:val="28"/>
        </w:rPr>
        <w:t>и</w:t>
      </w:r>
      <w:r w:rsidRPr="00E02780">
        <w:rPr>
          <w:rFonts w:ascii="Times New Roman" w:hAnsi="Times New Roman"/>
          <w:sz w:val="28"/>
          <w:szCs w:val="28"/>
        </w:rPr>
        <w:t>онно-телекоммуникационной сети «Интернет».</w:t>
      </w:r>
    </w:p>
    <w:p w:rsidR="009B7AF3" w:rsidRPr="002B0F40" w:rsidRDefault="00A6338F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9B7AF3" w:rsidRPr="002B0F40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9B7AF3" w:rsidRPr="002B0F4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9B7AF3">
        <w:rPr>
          <w:rFonts w:ascii="Times New Roman" w:hAnsi="Times New Roman"/>
          <w:sz w:val="28"/>
          <w:szCs w:val="28"/>
        </w:rPr>
        <w:t xml:space="preserve"> оставляю за собой</w:t>
      </w:r>
      <w:r w:rsidR="009B7AF3" w:rsidRPr="002B0F40">
        <w:rPr>
          <w:rFonts w:ascii="Times New Roman" w:hAnsi="Times New Roman"/>
          <w:sz w:val="28"/>
          <w:szCs w:val="28"/>
        </w:rPr>
        <w:t>.</w:t>
      </w:r>
    </w:p>
    <w:p w:rsidR="00874E6E" w:rsidRDefault="00874E6E" w:rsidP="009B7AF3">
      <w:pPr>
        <w:ind w:firstLine="709"/>
        <w:jc w:val="both"/>
        <w:rPr>
          <w:sz w:val="28"/>
          <w:szCs w:val="28"/>
        </w:rPr>
      </w:pPr>
    </w:p>
    <w:p w:rsidR="00CA2DD5" w:rsidRDefault="00CA2DD5" w:rsidP="009B7AF3">
      <w:pPr>
        <w:ind w:firstLine="709"/>
        <w:jc w:val="both"/>
        <w:rPr>
          <w:sz w:val="28"/>
          <w:szCs w:val="28"/>
        </w:rPr>
      </w:pPr>
    </w:p>
    <w:p w:rsidR="00CA2DD5" w:rsidRPr="009C6531" w:rsidRDefault="00CA2DD5" w:rsidP="009B7AF3">
      <w:pPr>
        <w:ind w:firstLine="709"/>
        <w:jc w:val="both"/>
        <w:rPr>
          <w:sz w:val="28"/>
          <w:szCs w:val="28"/>
        </w:rPr>
      </w:pPr>
    </w:p>
    <w:p w:rsidR="00995A53" w:rsidRDefault="00995A53" w:rsidP="009B7AF3">
      <w:pPr>
        <w:pStyle w:val="a6"/>
        <w:jc w:val="both"/>
        <w:rPr>
          <w:sz w:val="28"/>
          <w:szCs w:val="28"/>
        </w:rPr>
      </w:pPr>
    </w:p>
    <w:p w:rsidR="0086640D" w:rsidRDefault="00995A53" w:rsidP="00A23EE4">
      <w:pPr>
        <w:pStyle w:val="a6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района                                                        </w:t>
      </w:r>
      <w:r w:rsidR="00A81D9E">
        <w:rPr>
          <w:sz w:val="28"/>
          <w:szCs w:val="28"/>
        </w:rPr>
        <w:t xml:space="preserve">                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  <w:sectPr w:rsidR="00074E5A" w:rsidSect="00A23EE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74E5A" w:rsidRDefault="00074E5A" w:rsidP="00074E5A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 w:rsidRPr="00AC3FE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74E5A" w:rsidRDefault="00074E5A" w:rsidP="00074E5A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Утверждено постановление</w:t>
      </w:r>
    </w:p>
    <w:p w:rsidR="00074E5A" w:rsidRDefault="00074E5A" w:rsidP="00074E5A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Администрации района</w:t>
      </w:r>
    </w:p>
    <w:p w:rsidR="00074E5A" w:rsidRPr="00BE7458" w:rsidRDefault="00074E5A" w:rsidP="00074E5A">
      <w:pPr>
        <w:pStyle w:val="ac"/>
        <w:shd w:val="clear" w:color="auto" w:fill="auto"/>
        <w:spacing w:line="240" w:lineRule="auto"/>
        <w:ind w:right="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от 11.09.2023 № 815</w:t>
      </w:r>
    </w:p>
    <w:p w:rsidR="00074E5A" w:rsidRPr="00074E5A" w:rsidRDefault="00074E5A" w:rsidP="00074E5A">
      <w:pPr>
        <w:pStyle w:val="1"/>
        <w:numPr>
          <w:ilvl w:val="0"/>
          <w:numId w:val="0"/>
        </w:numPr>
        <w:ind w:left="720"/>
        <w:rPr>
          <w:noProof/>
          <w:sz w:val="28"/>
          <w:szCs w:val="28"/>
        </w:rPr>
      </w:pPr>
      <w:r w:rsidRPr="00074E5A">
        <w:rPr>
          <w:sz w:val="28"/>
          <w:szCs w:val="28"/>
        </w:rPr>
        <w:t xml:space="preserve">Перечень мероприятий муниципальной программы «Развитие культуры  Смоленского района»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3161"/>
        <w:gridCol w:w="1559"/>
        <w:gridCol w:w="1843"/>
        <w:gridCol w:w="992"/>
        <w:gridCol w:w="851"/>
        <w:gridCol w:w="992"/>
        <w:gridCol w:w="851"/>
        <w:gridCol w:w="850"/>
        <w:gridCol w:w="851"/>
        <w:gridCol w:w="987"/>
        <w:gridCol w:w="1848"/>
      </w:tblGrid>
      <w:tr w:rsidR="00074E5A" w:rsidRPr="00E371CA" w:rsidTr="00487BBC">
        <w:trPr>
          <w:trHeight w:val="581"/>
        </w:trPr>
        <w:tc>
          <w:tcPr>
            <w:tcW w:w="491" w:type="dxa"/>
            <w:vMerge w:val="restart"/>
            <w:vAlign w:val="center"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№ п/п</w:t>
            </w:r>
          </w:p>
        </w:tc>
        <w:tc>
          <w:tcPr>
            <w:tcW w:w="3161" w:type="dxa"/>
            <w:vMerge w:val="restart"/>
            <w:vAlign w:val="center"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vAlign w:val="center"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Участники программы</w:t>
            </w:r>
          </w:p>
        </w:tc>
        <w:tc>
          <w:tcPr>
            <w:tcW w:w="6374" w:type="dxa"/>
            <w:gridSpan w:val="7"/>
            <w:vAlign w:val="center"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Сумма расходов (тыс.руб.)</w:t>
            </w:r>
          </w:p>
        </w:tc>
        <w:tc>
          <w:tcPr>
            <w:tcW w:w="1848" w:type="dxa"/>
            <w:vMerge w:val="restart"/>
            <w:vAlign w:val="center"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источники</w:t>
            </w:r>
          </w:p>
        </w:tc>
      </w:tr>
      <w:tr w:rsidR="00074E5A" w:rsidRPr="00E371CA" w:rsidTr="00487BBC"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</w:rPr>
            </w:pPr>
          </w:p>
        </w:tc>
        <w:tc>
          <w:tcPr>
            <w:tcW w:w="992" w:type="dxa"/>
            <w:vAlign w:val="center"/>
          </w:tcPr>
          <w:p w:rsidR="00074E5A" w:rsidRPr="00074E5A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</w:rPr>
            </w:pPr>
            <w:r w:rsidRPr="00074E5A">
              <w:rPr>
                <w:rFonts w:ascii="Times New Roman" w:hAnsi="Times New Roman"/>
                <w:b w:val="0"/>
                <w:noProof/>
                <w:color w:val="auto"/>
              </w:rPr>
              <w:t>2021 г.</w:t>
            </w:r>
          </w:p>
        </w:tc>
        <w:tc>
          <w:tcPr>
            <w:tcW w:w="851" w:type="dxa"/>
            <w:vAlign w:val="center"/>
          </w:tcPr>
          <w:p w:rsidR="00074E5A" w:rsidRPr="00074E5A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</w:rPr>
            </w:pPr>
            <w:r w:rsidRPr="00074E5A">
              <w:rPr>
                <w:rFonts w:ascii="Times New Roman" w:hAnsi="Times New Roman"/>
                <w:b w:val="0"/>
                <w:noProof/>
                <w:color w:val="auto"/>
              </w:rPr>
              <w:t>2022 г.</w:t>
            </w:r>
          </w:p>
        </w:tc>
        <w:tc>
          <w:tcPr>
            <w:tcW w:w="992" w:type="dxa"/>
            <w:vAlign w:val="center"/>
          </w:tcPr>
          <w:p w:rsidR="00074E5A" w:rsidRPr="00074E5A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</w:rPr>
            </w:pPr>
            <w:r w:rsidRPr="00074E5A">
              <w:rPr>
                <w:rFonts w:ascii="Times New Roman" w:hAnsi="Times New Roman"/>
                <w:b w:val="0"/>
                <w:noProof/>
                <w:color w:val="auto"/>
              </w:rPr>
              <w:t>2023 г.</w:t>
            </w:r>
          </w:p>
        </w:tc>
        <w:tc>
          <w:tcPr>
            <w:tcW w:w="851" w:type="dxa"/>
          </w:tcPr>
          <w:p w:rsidR="00074E5A" w:rsidRPr="00074E5A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</w:rPr>
            </w:pPr>
            <w:r w:rsidRPr="00074E5A">
              <w:rPr>
                <w:rFonts w:ascii="Times New Roman" w:hAnsi="Times New Roman"/>
                <w:b w:val="0"/>
                <w:noProof/>
                <w:color w:val="auto"/>
              </w:rPr>
              <w:t>2024 г.</w:t>
            </w:r>
          </w:p>
        </w:tc>
        <w:tc>
          <w:tcPr>
            <w:tcW w:w="850" w:type="dxa"/>
          </w:tcPr>
          <w:p w:rsidR="00074E5A" w:rsidRPr="00074E5A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</w:rPr>
            </w:pPr>
            <w:r w:rsidRPr="00074E5A">
              <w:rPr>
                <w:rFonts w:ascii="Times New Roman" w:hAnsi="Times New Roman"/>
                <w:b w:val="0"/>
                <w:noProof/>
                <w:color w:val="auto"/>
              </w:rPr>
              <w:t>2025 г.</w:t>
            </w:r>
          </w:p>
        </w:tc>
        <w:tc>
          <w:tcPr>
            <w:tcW w:w="851" w:type="dxa"/>
          </w:tcPr>
          <w:p w:rsidR="00074E5A" w:rsidRPr="00074E5A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</w:rPr>
            </w:pPr>
            <w:r w:rsidRPr="00074E5A">
              <w:rPr>
                <w:rFonts w:ascii="Times New Roman" w:hAnsi="Times New Roman"/>
                <w:b w:val="0"/>
                <w:noProof/>
                <w:color w:val="auto"/>
              </w:rPr>
              <w:t>2026 г.</w:t>
            </w:r>
          </w:p>
        </w:tc>
        <w:tc>
          <w:tcPr>
            <w:tcW w:w="987" w:type="dxa"/>
          </w:tcPr>
          <w:p w:rsidR="00074E5A" w:rsidRPr="00074E5A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</w:rPr>
            </w:pPr>
            <w:r w:rsidRPr="00074E5A">
              <w:rPr>
                <w:rFonts w:ascii="Times New Roman" w:hAnsi="Times New Roman"/>
                <w:b w:val="0"/>
                <w:noProof/>
                <w:color w:val="auto"/>
              </w:rPr>
              <w:t>Всего</w:t>
            </w:r>
          </w:p>
        </w:tc>
        <w:tc>
          <w:tcPr>
            <w:tcW w:w="1848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</w:tr>
      <w:tr w:rsidR="00074E5A" w:rsidRPr="00E371CA" w:rsidTr="00487BBC">
        <w:trPr>
          <w:trHeight w:val="382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Цель 1. Сохранение и разв</w:t>
            </w:r>
            <w:r w:rsidRPr="00E371CA">
              <w:rPr>
                <w:rFonts w:ascii="Times New Roman" w:hAnsi="Times New Roman"/>
                <w:b/>
              </w:rPr>
              <w:t>и</w:t>
            </w:r>
            <w:r w:rsidRPr="00E371CA">
              <w:rPr>
                <w:rFonts w:ascii="Times New Roman" w:hAnsi="Times New Roman"/>
                <w:b/>
              </w:rPr>
              <w:t>тие культуры и искусства  в    Смоленском районе</w:t>
            </w:r>
            <w:r w:rsidRPr="00E371CA">
              <w:rPr>
                <w:rFonts w:ascii="Times New Roman" w:hAnsi="Times New Roman"/>
              </w:rPr>
              <w:t xml:space="preserve"> 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Управление по культуре, спорту и молодёжно политике,МБУ 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13,0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35,0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115,0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Всего</w:t>
            </w:r>
          </w:p>
        </w:tc>
      </w:tr>
      <w:tr w:rsidR="00074E5A" w:rsidRPr="00E371CA" w:rsidTr="00487BBC">
        <w:trPr>
          <w:trHeight w:val="258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В том числе:</w:t>
            </w:r>
          </w:p>
        </w:tc>
      </w:tr>
      <w:tr w:rsidR="00074E5A" w:rsidRPr="00E371CA" w:rsidTr="00487BBC">
        <w:trPr>
          <w:trHeight w:val="28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Федеральный бюджет</w:t>
            </w:r>
          </w:p>
        </w:tc>
      </w:tr>
      <w:tr w:rsidR="00074E5A" w:rsidRPr="00E371CA" w:rsidTr="00487BBC">
        <w:trPr>
          <w:trHeight w:val="25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21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13,0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115,0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15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2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b/>
              </w:rPr>
              <w:t>Задача 1.1.</w:t>
            </w:r>
            <w:r w:rsidRPr="00E371CA">
              <w:rPr>
                <w:rFonts w:ascii="Times New Roman" w:hAnsi="Times New Roman"/>
              </w:rPr>
              <w:t xml:space="preserve"> Повышение до</w:t>
            </w:r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тупности и качества услуг в сфере библиотечного дела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Управление по культуре, спорту и молодёжно политике,МБУ 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13,0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115,0</w:t>
            </w:r>
          </w:p>
        </w:tc>
        <w:tc>
          <w:tcPr>
            <w:tcW w:w="1848" w:type="dxa"/>
          </w:tcPr>
          <w:p w:rsidR="00074E5A" w:rsidRPr="00E371CA" w:rsidRDefault="00074E5A" w:rsidP="00487BBC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12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25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19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15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13,0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115,0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15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406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 </w:t>
            </w:r>
            <w:r w:rsidRPr="00E371CA">
              <w:rPr>
                <w:rFonts w:ascii="Times New Roman" w:hAnsi="Times New Roman"/>
                <w:b/>
              </w:rPr>
              <w:t>Мероприятие  1.1.1.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Приобретение для библиотек района периодических изд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ний, справочной, художес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венной, детской, краеведч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 xml:space="preserve">ской литературы, изданий на электронных носителях. 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  <w:r w:rsidRPr="00E371CA">
              <w:rPr>
                <w:rFonts w:ascii="Times New Roman" w:hAnsi="Times New Roman"/>
                <w:noProof/>
              </w:rPr>
              <w:t xml:space="preserve"> МБУ 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52,0</w:t>
            </w:r>
          </w:p>
        </w:tc>
        <w:tc>
          <w:tcPr>
            <w:tcW w:w="1848" w:type="dxa"/>
          </w:tcPr>
          <w:p w:rsidR="00074E5A" w:rsidRPr="00E371CA" w:rsidRDefault="00074E5A" w:rsidP="00487BBC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3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28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30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0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52,0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39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69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1.1.2.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E371CA">
              <w:rPr>
                <w:rFonts w:ascii="Times New Roman" w:hAnsi="Times New Roman"/>
              </w:rPr>
              <w:t>квестов</w:t>
            </w:r>
            <w:proofErr w:type="spellEnd"/>
            <w:r w:rsidRPr="00E371CA">
              <w:rPr>
                <w:rFonts w:ascii="Times New Roman" w:hAnsi="Times New Roman"/>
              </w:rPr>
              <w:t>, акций, мероприятий в рамках «</w:t>
            </w:r>
            <w:proofErr w:type="spellStart"/>
            <w:r w:rsidRPr="00E371CA">
              <w:rPr>
                <w:rFonts w:ascii="Times New Roman" w:hAnsi="Times New Roman"/>
              </w:rPr>
              <w:t>Библионочь</w:t>
            </w:r>
            <w:proofErr w:type="spellEnd"/>
            <w:r w:rsidRPr="00E371CA">
              <w:rPr>
                <w:rFonts w:ascii="Times New Roman" w:hAnsi="Times New Roman"/>
              </w:rPr>
              <w:t>» и др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гих районных мероприятий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2021 - 2026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  <w:r w:rsidRPr="00E371CA">
              <w:rPr>
                <w:rFonts w:ascii="Times New Roman" w:hAnsi="Times New Roman"/>
                <w:noProof/>
              </w:rPr>
              <w:t xml:space="preserve"> МБУ 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18,0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40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408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18,0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43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6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1.1.3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Подключение общедоступных библиотек района к сети И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тернет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Управление по культуре</w:t>
            </w:r>
            <w:r w:rsidRPr="00E37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E371CA">
              <w:rPr>
                <w:rFonts w:ascii="Times New Roman" w:hAnsi="Times New Roman"/>
              </w:rPr>
              <w:t>спо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 xml:space="preserve">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45,0 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474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61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287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1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45,0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533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1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6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2  Поддержка народн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го творчества и создание с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временных условий для ре</w:t>
            </w:r>
            <w:r w:rsidRPr="00E371CA">
              <w:rPr>
                <w:rFonts w:ascii="Times New Roman" w:hAnsi="Times New Roman"/>
                <w:b/>
              </w:rPr>
              <w:t>а</w:t>
            </w:r>
            <w:r w:rsidRPr="00E371CA">
              <w:rPr>
                <w:rFonts w:ascii="Times New Roman" w:hAnsi="Times New Roman"/>
                <w:b/>
              </w:rPr>
              <w:t>лизации программных м</w:t>
            </w:r>
            <w:r w:rsidRPr="00E371CA">
              <w:rPr>
                <w:rFonts w:ascii="Times New Roman" w:hAnsi="Times New Roman"/>
                <w:b/>
              </w:rPr>
              <w:t>е</w:t>
            </w:r>
            <w:r w:rsidRPr="00E371CA">
              <w:rPr>
                <w:rFonts w:ascii="Times New Roman" w:hAnsi="Times New Roman"/>
                <w:b/>
              </w:rPr>
              <w:t>роприятий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культуре,</w:t>
            </w:r>
            <w:r>
              <w:rPr>
                <w:rFonts w:ascii="Times New Roman" w:hAnsi="Times New Roman"/>
              </w:rPr>
              <w:t xml:space="preserve"> </w:t>
            </w:r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69,0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269,0</w:t>
            </w:r>
          </w:p>
        </w:tc>
        <w:tc>
          <w:tcPr>
            <w:tcW w:w="992" w:type="dxa"/>
          </w:tcPr>
          <w:p w:rsidR="00074E5A" w:rsidRPr="00E371CA" w:rsidRDefault="00074E5A" w:rsidP="00712F1A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4217</w:t>
            </w:r>
            <w:r w:rsidRPr="00E371CA">
              <w:rPr>
                <w:rFonts w:ascii="Times New Roman" w:hAnsi="Times New Roman"/>
                <w:b/>
                <w:noProof/>
              </w:rPr>
              <w:t>,</w:t>
            </w:r>
            <w:r w:rsidR="00712F1A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147,0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154,0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600,0</w:t>
            </w:r>
          </w:p>
        </w:tc>
        <w:tc>
          <w:tcPr>
            <w:tcW w:w="987" w:type="dxa"/>
          </w:tcPr>
          <w:p w:rsidR="00074E5A" w:rsidRPr="00E371CA" w:rsidRDefault="00074E5A" w:rsidP="00712F1A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54</w:t>
            </w:r>
            <w:r w:rsidR="00712F1A">
              <w:rPr>
                <w:rFonts w:ascii="Times New Roman" w:hAnsi="Times New Roman"/>
                <w:b/>
              </w:rPr>
              <w:t>56,1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81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074E5A" w:rsidRPr="00E371CA" w:rsidTr="00487BBC">
        <w:trPr>
          <w:trHeight w:val="31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340</w:t>
            </w:r>
            <w:r>
              <w:rPr>
                <w:rFonts w:ascii="Times New Roman" w:hAnsi="Times New Roman"/>
              </w:rPr>
              <w:t>1</w:t>
            </w:r>
            <w:r w:rsidRPr="00E37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 бюджет</w:t>
            </w:r>
          </w:p>
        </w:tc>
      </w:tr>
      <w:tr w:rsidR="00074E5A" w:rsidRPr="00E371CA" w:rsidTr="00487BBC">
        <w:trPr>
          <w:trHeight w:val="33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34,4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 бюджет</w:t>
            </w:r>
          </w:p>
        </w:tc>
      </w:tr>
      <w:tr w:rsidR="00074E5A" w:rsidRPr="00E371CA" w:rsidTr="00487BBC">
        <w:trPr>
          <w:trHeight w:val="33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69,0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269,0</w:t>
            </w:r>
          </w:p>
        </w:tc>
        <w:tc>
          <w:tcPr>
            <w:tcW w:w="992" w:type="dxa"/>
          </w:tcPr>
          <w:p w:rsidR="00074E5A" w:rsidRPr="00E371CA" w:rsidRDefault="00074E5A" w:rsidP="00712F1A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78</w:t>
            </w:r>
            <w:r w:rsidR="00712F1A">
              <w:rPr>
                <w:rFonts w:ascii="Times New Roman" w:hAnsi="Times New Roman"/>
                <w:noProof/>
              </w:rPr>
              <w:t>0</w:t>
            </w:r>
            <w:r>
              <w:rPr>
                <w:rFonts w:ascii="Times New Roman" w:hAnsi="Times New Roman"/>
                <w:noProof/>
              </w:rPr>
              <w:t>,</w:t>
            </w:r>
            <w:r w:rsidR="00712F1A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147,0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154,0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600,0</w:t>
            </w:r>
          </w:p>
        </w:tc>
        <w:tc>
          <w:tcPr>
            <w:tcW w:w="987" w:type="dxa"/>
          </w:tcPr>
          <w:p w:rsidR="00074E5A" w:rsidRPr="00E371CA" w:rsidRDefault="00074E5A" w:rsidP="00712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712F1A">
              <w:rPr>
                <w:rFonts w:ascii="Times New Roman" w:hAnsi="Times New Roman"/>
              </w:rPr>
              <w:t>19,8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567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074E5A" w:rsidRPr="00E371CA" w:rsidTr="00487BBC">
        <w:trPr>
          <w:trHeight w:val="21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7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lastRenderedPageBreak/>
              <w:t xml:space="preserve">Задача 2.1. </w:t>
            </w:r>
            <w:r w:rsidRPr="00E371CA">
              <w:rPr>
                <w:rFonts w:ascii="Times New Roman" w:hAnsi="Times New Roman"/>
              </w:rPr>
              <w:t>Создание условий для сохранения, развития и поддержки народного творч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ства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2021-2026 г.г.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lastRenderedPageBreak/>
              <w:t>45,0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220,0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645</w:t>
            </w:r>
            <w:r w:rsidRPr="00E371CA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102,0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104,0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540,0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</w:rPr>
              <w:t>56</w:t>
            </w:r>
            <w:r w:rsidRPr="00E371CA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074E5A" w:rsidRPr="00E371CA" w:rsidTr="00487BBC">
        <w:trPr>
          <w:trHeight w:val="21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074E5A" w:rsidRPr="00E371CA" w:rsidTr="00487BBC">
        <w:trPr>
          <w:trHeight w:val="21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33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231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45,0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220,0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615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102,0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104,0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540,0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56</w:t>
            </w:r>
            <w:r w:rsidRPr="00E371C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074E5A" w:rsidRPr="00E371CA" w:rsidTr="00487BBC">
        <w:trPr>
          <w:trHeight w:val="451"/>
        </w:trPr>
        <w:tc>
          <w:tcPr>
            <w:tcW w:w="491" w:type="dxa"/>
            <w:vMerge w:val="restart"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8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районных фестивалей,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сов, выставок, праздников, а</w:t>
            </w:r>
            <w:r w:rsidRPr="00E371CA">
              <w:rPr>
                <w:rFonts w:ascii="Times New Roman" w:hAnsi="Times New Roman"/>
              </w:rPr>
              <w:t>к</w:t>
            </w:r>
            <w:r w:rsidRPr="00E371CA">
              <w:rPr>
                <w:rFonts w:ascii="Times New Roman" w:hAnsi="Times New Roman"/>
              </w:rPr>
              <w:t xml:space="preserve">ций и других мероприятий 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37,5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74E5A" w:rsidRPr="00E371CA" w:rsidRDefault="00712F1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90</w:t>
            </w:r>
            <w:r w:rsidR="00074E5A" w:rsidRPr="00E371CA">
              <w:rPr>
                <w:rFonts w:ascii="Times New Roman" w:hAnsi="Times New Roman"/>
                <w:noProof/>
              </w:rPr>
              <w:t>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46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074E5A" w:rsidRPr="00E371CA" w:rsidTr="00487BBC">
        <w:trPr>
          <w:trHeight w:val="348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687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</w:tr>
      <w:tr w:rsidR="00074E5A" w:rsidRPr="00E371CA" w:rsidTr="00487BBC">
        <w:trPr>
          <w:trHeight w:val="287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37,5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87" w:type="dxa"/>
          </w:tcPr>
          <w:p w:rsidR="00074E5A" w:rsidRPr="00E371CA" w:rsidRDefault="00712F1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90</w:t>
            </w:r>
            <w:r w:rsidR="00074E5A"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</w:tr>
      <w:tr w:rsidR="00074E5A" w:rsidRPr="00E371CA" w:rsidTr="00487BBC">
        <w:trPr>
          <w:trHeight w:val="713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средства</w:t>
            </w:r>
          </w:p>
        </w:tc>
      </w:tr>
      <w:tr w:rsidR="00074E5A" w:rsidRPr="00E371CA" w:rsidTr="00487BBC">
        <w:trPr>
          <w:trHeight w:val="405"/>
        </w:trPr>
        <w:tc>
          <w:tcPr>
            <w:tcW w:w="491" w:type="dxa"/>
            <w:vMerge w:val="restart"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9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2.1.2.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Межрайонный фестиваль </w:t>
            </w:r>
            <w:proofErr w:type="spellStart"/>
            <w:proofErr w:type="gramStart"/>
            <w:r w:rsidRPr="00E371CA"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кально</w:t>
            </w:r>
            <w:proofErr w:type="spellEnd"/>
            <w:r w:rsidRPr="00E371CA">
              <w:rPr>
                <w:rFonts w:ascii="Times New Roman" w:hAnsi="Times New Roman"/>
              </w:rPr>
              <w:t xml:space="preserve"> – хоровых</w:t>
            </w:r>
            <w:proofErr w:type="gramEnd"/>
            <w:r w:rsidRPr="00E371CA">
              <w:rPr>
                <w:rFonts w:ascii="Times New Roman" w:hAnsi="Times New Roman"/>
              </w:rPr>
              <w:t xml:space="preserve"> коллективов «Песня душа - моя»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Ежегодно, апрель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76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60"/>
        </w:trPr>
        <w:tc>
          <w:tcPr>
            <w:tcW w:w="491" w:type="dxa"/>
            <w:vMerge w:val="restart"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10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2.1.3.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Установление информацио</w:t>
            </w:r>
            <w:r w:rsidRPr="00E371CA">
              <w:rPr>
                <w:rFonts w:ascii="Times New Roman" w:hAnsi="Times New Roman"/>
              </w:rPr>
              <w:t>н</w:t>
            </w:r>
            <w:r w:rsidRPr="00E371CA">
              <w:rPr>
                <w:rFonts w:ascii="Times New Roman" w:hAnsi="Times New Roman"/>
              </w:rPr>
              <w:t>ных табличек на объектах 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гионального значения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Сентябрь – ноябрь 2022 год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30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 в том числе</w:t>
            </w:r>
          </w:p>
        </w:tc>
      </w:tr>
      <w:tr w:rsidR="00074E5A" w:rsidRPr="00E371CA" w:rsidTr="00487BBC">
        <w:trPr>
          <w:trHeight w:val="46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67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540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52"/>
        </w:trPr>
        <w:tc>
          <w:tcPr>
            <w:tcW w:w="491" w:type="dxa"/>
            <w:vMerge w:val="restart"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11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2.1.4.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Подготовка и проведение Вс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lastRenderedPageBreak/>
              <w:t>российского фестиваля наро</w:t>
            </w:r>
            <w:r w:rsidRPr="00E371CA">
              <w:rPr>
                <w:rFonts w:ascii="Times New Roman" w:hAnsi="Times New Roman"/>
              </w:rPr>
              <w:t>д</w:t>
            </w:r>
            <w:r w:rsidRPr="00E371CA">
              <w:rPr>
                <w:rFonts w:ascii="Times New Roman" w:hAnsi="Times New Roman"/>
              </w:rPr>
              <w:t>ного творчества и спорта им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 Михаила Евдокимова  «Земляки», в том числе прио</w:t>
            </w:r>
            <w:r w:rsidRPr="00E371CA">
              <w:rPr>
                <w:rFonts w:ascii="Times New Roman" w:hAnsi="Times New Roman"/>
              </w:rPr>
              <w:t>б</w:t>
            </w:r>
            <w:r w:rsidRPr="00E371CA">
              <w:rPr>
                <w:rFonts w:ascii="Times New Roman" w:hAnsi="Times New Roman"/>
              </w:rPr>
              <w:t>ретение  фейерверка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 xml:space="preserve">Ежегодно 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</w:t>
            </w:r>
            <w:r w:rsidRPr="00E371CA">
              <w:rPr>
                <w:rFonts w:ascii="Times New Roman" w:hAnsi="Times New Roman"/>
              </w:rPr>
              <w:lastRenderedPageBreak/>
              <w:t xml:space="preserve">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510,7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1030,</w:t>
            </w: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074E5A" w:rsidRPr="00E371CA" w:rsidTr="00487BBC">
        <w:trPr>
          <w:trHeight w:val="420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61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510,7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1030,</w:t>
            </w: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61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99"/>
        </w:trPr>
        <w:tc>
          <w:tcPr>
            <w:tcW w:w="491" w:type="dxa"/>
            <w:vMerge w:val="restart"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12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2.1.5.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Акция памяти ко дню рожд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ния писателя – земляка А.П. Соболева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76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33"/>
        </w:trPr>
        <w:tc>
          <w:tcPr>
            <w:tcW w:w="491" w:type="dxa"/>
            <w:vMerge w:val="restart"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13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2.1.6.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Литературные Соболевские чтения, в рамках «Всеросси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 xml:space="preserve">ских </w:t>
            </w:r>
            <w:proofErr w:type="spellStart"/>
            <w:r w:rsidRPr="00E371CA">
              <w:rPr>
                <w:rFonts w:ascii="Times New Roman" w:hAnsi="Times New Roman"/>
              </w:rPr>
              <w:t>Шукшинских</w:t>
            </w:r>
            <w:proofErr w:type="spellEnd"/>
            <w:r w:rsidRPr="00E371CA">
              <w:rPr>
                <w:rFonts w:ascii="Times New Roman" w:hAnsi="Times New Roman"/>
              </w:rPr>
              <w:t xml:space="preserve"> дней на Алтае»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22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840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37,0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24"/>
        </w:trPr>
        <w:tc>
          <w:tcPr>
            <w:tcW w:w="491" w:type="dxa"/>
            <w:vMerge w:val="restart"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14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2.1.7.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Районный фестиваль «Теа</w:t>
            </w:r>
            <w:r w:rsidRPr="00E371CA">
              <w:rPr>
                <w:rFonts w:ascii="Times New Roman" w:hAnsi="Times New Roman"/>
              </w:rPr>
              <w:t>т</w:t>
            </w:r>
            <w:r w:rsidRPr="00E371CA">
              <w:rPr>
                <w:rFonts w:ascii="Times New Roman" w:hAnsi="Times New Roman"/>
              </w:rPr>
              <w:t>ральный разъезд» (Театрал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ная осень)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32,8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Всего:</w:t>
            </w:r>
          </w:p>
        </w:tc>
      </w:tr>
      <w:tr w:rsidR="00074E5A" w:rsidRPr="00E371CA" w:rsidTr="00487BBC">
        <w:trPr>
          <w:trHeight w:val="450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</w:tr>
      <w:tr w:rsidR="00074E5A" w:rsidRPr="00E371CA" w:rsidTr="00487BBC">
        <w:trPr>
          <w:trHeight w:val="660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32,8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555"/>
        </w:trPr>
        <w:tc>
          <w:tcPr>
            <w:tcW w:w="491" w:type="dxa"/>
            <w:vMerge/>
            <w:shd w:val="clear" w:color="auto" w:fill="auto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9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15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2.1.8.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Участие творческих коллект</w:t>
            </w:r>
            <w:r w:rsidRPr="00E371CA">
              <w:rPr>
                <w:rFonts w:ascii="Times New Roman" w:hAnsi="Times New Roman"/>
              </w:rPr>
              <w:t>и</w:t>
            </w:r>
            <w:r w:rsidRPr="00E371CA">
              <w:rPr>
                <w:rFonts w:ascii="Times New Roman" w:hAnsi="Times New Roman"/>
              </w:rPr>
              <w:t>вов и отдельных исполнителей в конкурсах, фестивалях, в</w:t>
            </w:r>
            <w:r w:rsidRPr="00E371CA">
              <w:rPr>
                <w:rFonts w:ascii="Times New Roman" w:hAnsi="Times New Roman"/>
              </w:rPr>
              <w:t>ы</w:t>
            </w:r>
            <w:r w:rsidRPr="00E371CA">
              <w:rPr>
                <w:rFonts w:ascii="Times New Roman" w:hAnsi="Times New Roman"/>
              </w:rPr>
              <w:lastRenderedPageBreak/>
              <w:t>ставках, акциях и других м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роприятиях различного уровня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2021-2026 г.г.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lastRenderedPageBreak/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7,5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48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48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5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12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4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16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2.1.9.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Участие  в краевых </w:t>
            </w:r>
            <w:proofErr w:type="gramStart"/>
            <w:r w:rsidRPr="00E371CA">
              <w:rPr>
                <w:rFonts w:ascii="Times New Roman" w:hAnsi="Times New Roman"/>
              </w:rPr>
              <w:t>дельфи</w:t>
            </w:r>
            <w:r w:rsidRPr="00E371CA">
              <w:rPr>
                <w:rFonts w:ascii="Times New Roman" w:hAnsi="Times New Roman"/>
              </w:rPr>
              <w:t>й</w:t>
            </w:r>
            <w:r w:rsidRPr="00E371CA">
              <w:rPr>
                <w:rFonts w:ascii="Times New Roman" w:hAnsi="Times New Roman"/>
              </w:rPr>
              <w:t>ский</w:t>
            </w:r>
            <w:proofErr w:type="gramEnd"/>
            <w:r w:rsidRPr="00E371CA">
              <w:rPr>
                <w:rFonts w:ascii="Times New Roman" w:hAnsi="Times New Roman"/>
              </w:rPr>
              <w:t xml:space="preserve"> играх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70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49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46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17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2.1.10.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проведения праздника День Победы.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материала,  - Пошив костюмов,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Приобретение продуктов для  акции «Солдатская каша».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81,0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9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76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81,0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73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21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18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2.1.11.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юбилейного концерта наро</w:t>
            </w:r>
            <w:r w:rsidRPr="00E371CA">
              <w:rPr>
                <w:rFonts w:ascii="Times New Roman" w:hAnsi="Times New Roman"/>
              </w:rPr>
              <w:t>д</w:t>
            </w:r>
            <w:r w:rsidRPr="00E371CA">
              <w:rPr>
                <w:rFonts w:ascii="Times New Roman" w:hAnsi="Times New Roman"/>
              </w:rPr>
              <w:t>ного ансамбля «</w:t>
            </w:r>
            <w:proofErr w:type="spellStart"/>
            <w:r w:rsidRPr="00E371CA">
              <w:rPr>
                <w:rFonts w:ascii="Times New Roman" w:hAnsi="Times New Roman"/>
              </w:rPr>
              <w:t>Узорье</w:t>
            </w:r>
            <w:proofErr w:type="spellEnd"/>
            <w:r w:rsidRPr="00E371CA">
              <w:rPr>
                <w:rFonts w:ascii="Times New Roman" w:hAnsi="Times New Roman"/>
              </w:rPr>
              <w:t>».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- Пошив сценической обуви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Декабрь 2023 год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28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42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34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58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19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2.1.12.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районного патриотического фестиваля детского творчества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Февраль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 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 xml:space="preserve">МБУ «МКДЦ»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38,0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3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074E5A" w:rsidRPr="00E371CA" w:rsidTr="00487BBC">
        <w:trPr>
          <w:trHeight w:val="45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55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38,0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45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9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2.1.13.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Организация летнего отдыха детей. Проведение конкурсов. 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Июнь-август 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45,0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0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074E5A" w:rsidRPr="00E371CA" w:rsidTr="00487BBC">
        <w:trPr>
          <w:trHeight w:val="39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57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45,0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45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6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21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2.1.14.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концертной программы, п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священной Дню России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0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074E5A" w:rsidRPr="00E371CA" w:rsidTr="00487BBC">
        <w:trPr>
          <w:trHeight w:val="39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49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074E5A" w:rsidRPr="00E371CA" w:rsidTr="00487BBC">
        <w:trPr>
          <w:trHeight w:val="70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22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22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2.1.13.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- Пошив сценических кост</w:t>
            </w:r>
            <w:r w:rsidRPr="00E371CA">
              <w:rPr>
                <w:rFonts w:ascii="Times New Roman" w:hAnsi="Times New Roman"/>
              </w:rPr>
              <w:t>ю</w:t>
            </w:r>
            <w:r w:rsidRPr="00E371CA">
              <w:rPr>
                <w:rFonts w:ascii="Times New Roman" w:hAnsi="Times New Roman"/>
              </w:rPr>
              <w:t>мов  ансамблю «</w:t>
            </w:r>
            <w:proofErr w:type="spellStart"/>
            <w:r w:rsidRPr="00E371CA">
              <w:rPr>
                <w:rFonts w:ascii="Times New Roman" w:hAnsi="Times New Roman"/>
              </w:rPr>
              <w:t>СмоРодина</w:t>
            </w:r>
            <w:proofErr w:type="spellEnd"/>
            <w:r w:rsidRPr="00E371CA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 квартал 2023 года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28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</w:t>
            </w:r>
          </w:p>
        </w:tc>
      </w:tr>
      <w:tr w:rsidR="00074E5A" w:rsidRPr="00E371CA" w:rsidTr="00487BBC">
        <w:trPr>
          <w:trHeight w:val="22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0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074E5A" w:rsidRPr="00A526C2" w:rsidRDefault="00074E5A" w:rsidP="00487BBC">
            <w:pPr>
              <w:rPr>
                <w:rFonts w:ascii="Times New Roman" w:hAnsi="Times New Roman"/>
                <w:b/>
              </w:rPr>
            </w:pPr>
            <w:r w:rsidRPr="00A526C2">
              <w:rPr>
                <w:rFonts w:ascii="Times New Roman" w:hAnsi="Times New Roman"/>
                <w:b/>
              </w:rPr>
              <w:t>Мероприятие 2.1.14</w:t>
            </w:r>
          </w:p>
          <w:p w:rsidR="00074E5A" w:rsidRDefault="00074E5A" w:rsidP="00487BBC">
            <w:pPr>
              <w:rPr>
                <w:rFonts w:ascii="Times New Roman" w:hAnsi="Times New Roman"/>
              </w:rPr>
            </w:pPr>
            <w:r w:rsidRPr="00A526C2">
              <w:rPr>
                <w:rFonts w:ascii="Times New Roman" w:hAnsi="Times New Roman"/>
              </w:rPr>
              <w:t xml:space="preserve">Увековечивание памяти </w:t>
            </w:r>
            <w:proofErr w:type="spellStart"/>
            <w:r w:rsidRPr="00A526C2">
              <w:rPr>
                <w:rFonts w:ascii="Times New Roman" w:hAnsi="Times New Roman"/>
              </w:rPr>
              <w:t>во</w:t>
            </w:r>
            <w:r w:rsidRPr="00A526C2">
              <w:rPr>
                <w:rFonts w:ascii="Times New Roman" w:hAnsi="Times New Roman"/>
              </w:rPr>
              <w:t>й</w:t>
            </w:r>
            <w:r w:rsidRPr="00A526C2">
              <w:rPr>
                <w:rFonts w:ascii="Times New Roman" w:hAnsi="Times New Roman"/>
              </w:rPr>
              <w:t>нов</w:t>
            </w:r>
            <w:proofErr w:type="spellEnd"/>
            <w:r w:rsidRPr="00A526C2">
              <w:rPr>
                <w:rFonts w:ascii="Times New Roman" w:hAnsi="Times New Roman"/>
              </w:rPr>
              <w:t>, погибших в  СВО</w:t>
            </w:r>
          </w:p>
          <w:p w:rsidR="00074E5A" w:rsidRPr="00A526C2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(Изготовление стендов)</w:t>
            </w:r>
          </w:p>
        </w:tc>
        <w:tc>
          <w:tcPr>
            <w:tcW w:w="1559" w:type="dxa"/>
            <w:vMerge w:val="restart"/>
          </w:tcPr>
          <w:p w:rsidR="00074E5A" w:rsidRPr="00A526C2" w:rsidRDefault="00074E5A" w:rsidP="00487BBC">
            <w:pPr>
              <w:rPr>
                <w:rFonts w:ascii="Times New Roman" w:hAnsi="Times New Roman"/>
              </w:rPr>
            </w:pPr>
            <w:r w:rsidRPr="00A526C2">
              <w:rPr>
                <w:rFonts w:ascii="Times New Roman" w:hAnsi="Times New Roman"/>
              </w:rPr>
              <w:t>3 квартал</w:t>
            </w:r>
          </w:p>
          <w:p w:rsidR="00074E5A" w:rsidRPr="00A526C2" w:rsidRDefault="00074E5A" w:rsidP="00487BBC">
            <w:pPr>
              <w:rPr>
                <w:rFonts w:ascii="Times New Roman" w:hAnsi="Times New Roman"/>
              </w:rPr>
            </w:pPr>
            <w:r w:rsidRPr="00A526C2">
              <w:rPr>
                <w:rFonts w:ascii="Times New Roman" w:hAnsi="Times New Roman"/>
              </w:rPr>
              <w:t>2023 года</w:t>
            </w:r>
          </w:p>
          <w:p w:rsidR="00074E5A" w:rsidRPr="00A526C2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</w:t>
            </w:r>
            <w:r>
              <w:rPr>
                <w:rFonts w:ascii="Times New Roman" w:hAnsi="Times New Roman"/>
                <w:noProof/>
              </w:rPr>
              <w:t>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82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A526C2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A526C2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36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A526C2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A526C2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40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A526C2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A526C2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438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A526C2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A526C2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303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23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lastRenderedPageBreak/>
              <w:t>Задача 2.2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Повышение квалификации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ботников  культуры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2021 -2026г.г.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 xml:space="preserve">Управление по </w:t>
            </w:r>
            <w:r w:rsidRPr="00E371CA">
              <w:rPr>
                <w:rFonts w:ascii="Times New Roman" w:hAnsi="Times New Roman"/>
              </w:rPr>
              <w:lastRenderedPageBreak/>
              <w:t>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lastRenderedPageBreak/>
              <w:t>16,0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16,0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152,0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Всего</w:t>
            </w:r>
          </w:p>
        </w:tc>
      </w:tr>
      <w:tr w:rsidR="00074E5A" w:rsidRPr="00E371CA" w:rsidTr="00487BBC">
        <w:trPr>
          <w:trHeight w:val="33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207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31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299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16,0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16,0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152,0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243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19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24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2.2.1.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Повышение квалификации р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ботников культуры на курсах повышения квалификации мастер классах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67,0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19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45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27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22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67,0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53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23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25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2.2.2.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ежегодного районного конку</w:t>
            </w:r>
            <w:r w:rsidRPr="00E371CA">
              <w:rPr>
                <w:rFonts w:ascii="Times New Roman" w:hAnsi="Times New Roman"/>
              </w:rPr>
              <w:t>р</w:t>
            </w:r>
            <w:r w:rsidRPr="00E371CA">
              <w:rPr>
                <w:rFonts w:ascii="Times New Roman" w:hAnsi="Times New Roman"/>
              </w:rPr>
              <w:t>са среди сельских поселений на лучшую организацию де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>тельности органов местного самоуправления в сфере кул</w:t>
            </w:r>
            <w:r w:rsidRPr="00E371CA">
              <w:rPr>
                <w:rFonts w:ascii="Times New Roman" w:hAnsi="Times New Roman"/>
              </w:rPr>
              <w:t>ь</w:t>
            </w:r>
            <w:r w:rsidRPr="00E371CA">
              <w:rPr>
                <w:rFonts w:ascii="Times New Roman" w:hAnsi="Times New Roman"/>
              </w:rPr>
              <w:t>туры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Ежегодно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27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19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13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85,0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126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126"/>
        </w:trPr>
        <w:tc>
          <w:tcPr>
            <w:tcW w:w="491" w:type="dxa"/>
            <w:vMerge w:val="restart"/>
            <w:tcBorders>
              <w:top w:val="nil"/>
            </w:tcBorders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26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highlight w:val="yellow"/>
              </w:rPr>
            </w:pPr>
            <w:r w:rsidRPr="00E371CA">
              <w:rPr>
                <w:rFonts w:ascii="Times New Roman" w:hAnsi="Times New Roman"/>
                <w:b/>
              </w:rPr>
              <w:t>Задача 2.3.</w:t>
            </w:r>
            <w:r w:rsidRPr="00E371CA">
              <w:rPr>
                <w:rFonts w:ascii="Times New Roman" w:hAnsi="Times New Roman"/>
              </w:rPr>
              <w:t xml:space="preserve"> Создание совр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менных условий для реализ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ции программных меропри</w:t>
            </w:r>
            <w:r w:rsidRPr="00E371CA">
              <w:rPr>
                <w:rFonts w:ascii="Times New Roman" w:hAnsi="Times New Roman"/>
              </w:rPr>
              <w:t>я</w:t>
            </w:r>
            <w:r w:rsidRPr="00E371CA">
              <w:rPr>
                <w:rFonts w:ascii="Times New Roman" w:hAnsi="Times New Roman"/>
              </w:rPr>
              <w:t xml:space="preserve">тий, работы  муниципальных учреждений культуры 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33,0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3556,8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25,0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3647,6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6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34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3401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33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564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33,0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120,</w:t>
            </w: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211,</w:t>
            </w: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51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1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27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2.3.1. 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lastRenderedPageBreak/>
              <w:t>Обновление материально-технической базы, приобрет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>ние специального оборудов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 для учреждений культ</w:t>
            </w:r>
            <w:r w:rsidRPr="00E371CA">
              <w:rPr>
                <w:rFonts w:ascii="Times New Roman" w:hAnsi="Times New Roman"/>
              </w:rPr>
              <w:t>у</w:t>
            </w:r>
            <w:r w:rsidRPr="00E371CA">
              <w:rPr>
                <w:rFonts w:ascii="Times New Roman" w:hAnsi="Times New Roman"/>
              </w:rPr>
              <w:t>ры, в том числе в целях созд</w:t>
            </w:r>
            <w:r w:rsidRPr="00E371CA">
              <w:rPr>
                <w:rFonts w:ascii="Times New Roman" w:hAnsi="Times New Roman"/>
              </w:rPr>
              <w:t>а</w:t>
            </w:r>
            <w:r w:rsidRPr="00E371CA">
              <w:rPr>
                <w:rFonts w:ascii="Times New Roman" w:hAnsi="Times New Roman"/>
              </w:rPr>
              <w:t>ния модельных учреждений культуры клубного типа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lastRenderedPageBreak/>
              <w:t>2021-2026 г.г.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Управление по </w:t>
            </w:r>
            <w:r w:rsidRPr="00E371CA">
              <w:rPr>
                <w:rFonts w:ascii="Times New Roman" w:hAnsi="Times New Roman"/>
              </w:rPr>
              <w:lastRenderedPageBreak/>
              <w:t>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10,0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15,0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25,0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74,0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lastRenderedPageBreak/>
              <w:t>Всего</w:t>
            </w:r>
          </w:p>
        </w:tc>
      </w:tr>
      <w:tr w:rsidR="00074E5A" w:rsidRPr="00E371CA" w:rsidTr="00487BBC">
        <w:trPr>
          <w:trHeight w:val="25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31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16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0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15,0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74,0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22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19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28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2.3.2.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shd w:val="clear" w:color="auto" w:fill="FFFFFF"/>
              </w:rPr>
              <w:t xml:space="preserve">Модернизация </w:t>
            </w:r>
            <w:r w:rsidRPr="00E371CA">
              <w:rPr>
                <w:rFonts w:ascii="Times New Roman" w:hAnsi="Times New Roman"/>
              </w:rPr>
              <w:t>материально-технической базы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 Дома кул</w:t>
            </w:r>
            <w:r w:rsidRPr="00E371CA">
              <w:rPr>
                <w:rFonts w:ascii="Times New Roman" w:hAnsi="Times New Roman"/>
                <w:shd w:val="clear" w:color="auto" w:fill="FFFFFF"/>
              </w:rPr>
              <w:t>ь</w:t>
            </w:r>
            <w:r w:rsidRPr="00E371CA">
              <w:rPr>
                <w:rFonts w:ascii="Times New Roman" w:hAnsi="Times New Roman"/>
                <w:shd w:val="clear" w:color="auto" w:fill="FFFFFF"/>
              </w:rPr>
              <w:t xml:space="preserve">туры с. </w:t>
            </w:r>
            <w:proofErr w:type="spellStart"/>
            <w:r w:rsidRPr="00E371CA">
              <w:rPr>
                <w:rFonts w:ascii="Times New Roman" w:hAnsi="Times New Roman"/>
                <w:shd w:val="clear" w:color="auto" w:fill="FFFFFF"/>
              </w:rPr>
              <w:t>Старотырышкино</w:t>
            </w:r>
            <w:proofErr w:type="spellEnd"/>
            <w:r w:rsidRPr="00E371CA">
              <w:rPr>
                <w:rFonts w:ascii="Times New Roman" w:hAnsi="Times New Roman"/>
              </w:rPr>
              <w:t xml:space="preserve"> (на условиях </w:t>
            </w:r>
            <w:proofErr w:type="spellStart"/>
            <w:r w:rsidRPr="00E371CA">
              <w:rPr>
                <w:rFonts w:ascii="Times New Roman" w:hAnsi="Times New Roman"/>
              </w:rPr>
              <w:t>софинансирования</w:t>
            </w:r>
            <w:proofErr w:type="spellEnd"/>
            <w:r w:rsidRPr="00E371C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2022 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3548,6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3573,6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48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19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340</w:t>
            </w:r>
            <w:r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28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27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25,0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112,</w:t>
            </w: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</w:t>
            </w:r>
            <w:r>
              <w:rPr>
                <w:rFonts w:ascii="Times New Roman" w:hAnsi="Times New Roman"/>
                <w:noProof/>
              </w:rPr>
              <w:t>37</w:t>
            </w:r>
            <w:r w:rsidRPr="00E371CA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29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3.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 xml:space="preserve"> </w:t>
            </w:r>
            <w:r w:rsidRPr="00E371CA">
              <w:rPr>
                <w:rFonts w:ascii="Times New Roman" w:hAnsi="Times New Roman"/>
                <w:b/>
              </w:rPr>
              <w:t>Модернизация дополн</w:t>
            </w:r>
            <w:r w:rsidRPr="00E371CA">
              <w:rPr>
                <w:rFonts w:ascii="Times New Roman" w:hAnsi="Times New Roman"/>
                <w:b/>
              </w:rPr>
              <w:t>и</w:t>
            </w:r>
            <w:r w:rsidRPr="00E371CA">
              <w:rPr>
                <w:rFonts w:ascii="Times New Roman" w:hAnsi="Times New Roman"/>
                <w:b/>
              </w:rPr>
              <w:t>тельного образования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2021-2026гг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 xml:space="preserve">спорту и молодёжной политике </w:t>
            </w:r>
            <w:r w:rsidRPr="00E371CA">
              <w:rPr>
                <w:rFonts w:ascii="Times New Roman" w:hAnsi="Times New Roman"/>
                <w:noProof/>
              </w:rPr>
              <w:t>МБУ «МКДЦ» Смоленского района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19136,8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19164,8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>8</w:t>
            </w:r>
            <w:r w:rsidRPr="00E371CA">
              <w:rPr>
                <w:rFonts w:ascii="Times New Roman" w:hAnsi="Times New Roman"/>
                <w:noProof/>
              </w:rPr>
              <w:t>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30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3.1.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 </w:t>
            </w:r>
            <w:r w:rsidRPr="00E371CA">
              <w:rPr>
                <w:rFonts w:ascii="Times New Roman" w:hAnsi="Times New Roman"/>
              </w:rPr>
              <w:t>Укрепление материально – технической базы для детской школы искусств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jc w:val="center"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г.г.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политике, МБОУ ДО «Смоленская ДШИ»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19136,8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19164,8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23,0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37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0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31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3.</w:t>
            </w:r>
            <w:r>
              <w:rPr>
                <w:rFonts w:ascii="Times New Roman" w:hAnsi="Times New Roman"/>
                <w:b/>
              </w:rPr>
              <w:t>1</w:t>
            </w:r>
            <w:r w:rsidRPr="00E371CA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 Приобретение специального оборудования, музыкальных инструментов для МБУ ДО «</w:t>
            </w:r>
            <w:proofErr w:type="gramStart"/>
            <w:r w:rsidRPr="00E371CA">
              <w:rPr>
                <w:rFonts w:ascii="Times New Roman" w:hAnsi="Times New Roman"/>
              </w:rPr>
              <w:t>Смоленская</w:t>
            </w:r>
            <w:proofErr w:type="gramEnd"/>
            <w:r w:rsidRPr="00E371CA">
              <w:rPr>
                <w:rFonts w:ascii="Times New Roman" w:hAnsi="Times New Roman"/>
              </w:rPr>
              <w:t xml:space="preserve"> ДШИ»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2021-2065 г.г.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политике, МБОУ ДО «Смоленская ДШИ»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28,0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25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33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30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288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28,0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074E5A" w:rsidRPr="00E371CA" w:rsidTr="00487BBC">
        <w:trPr>
          <w:trHeight w:val="267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27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32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 xml:space="preserve">Мероприятие </w:t>
            </w:r>
            <w:r>
              <w:rPr>
                <w:rFonts w:ascii="Times New Roman" w:hAnsi="Times New Roman"/>
                <w:b/>
              </w:rPr>
              <w:t>3.1.2.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</w:rPr>
              <w:t>Капитальный ремонт МБУ ДО «</w:t>
            </w:r>
            <w:proofErr w:type="gramStart"/>
            <w:r w:rsidRPr="00E371CA">
              <w:rPr>
                <w:rFonts w:ascii="Times New Roman" w:hAnsi="Times New Roman"/>
              </w:rPr>
              <w:t>Смоленская</w:t>
            </w:r>
            <w:proofErr w:type="gramEnd"/>
            <w:r w:rsidRPr="00E371CA">
              <w:rPr>
                <w:rFonts w:ascii="Times New Roman" w:hAnsi="Times New Roman"/>
              </w:rPr>
              <w:t xml:space="preserve"> ДШИ»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2021 -2026 г.г.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политике, МБОУ ДО «Смоленская ДШИ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19136,8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19136,8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4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36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27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18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 бюджет</w:t>
            </w:r>
          </w:p>
        </w:tc>
      </w:tr>
      <w:tr w:rsidR="00074E5A" w:rsidRPr="00E371CA" w:rsidTr="00487BBC">
        <w:trPr>
          <w:trHeight w:val="31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225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33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</w:tcBorders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4.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Предоставление возможн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>сти молодым людям пр</w:t>
            </w:r>
            <w:r w:rsidRPr="00E371CA">
              <w:rPr>
                <w:rFonts w:ascii="Times New Roman" w:hAnsi="Times New Roman"/>
                <w:b/>
              </w:rPr>
              <w:t>о</w:t>
            </w:r>
            <w:r w:rsidRPr="00E371CA">
              <w:rPr>
                <w:rFonts w:ascii="Times New Roman" w:hAnsi="Times New Roman"/>
                <w:b/>
              </w:rPr>
              <w:t xml:space="preserve">явить себя, реализовать свой потенциал посредством их вовлечения в культурно – массовые мероприятия. 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</w:t>
            </w:r>
            <w:proofErr w:type="gramStart"/>
            <w:r w:rsidRPr="00E371CA">
              <w:rPr>
                <w:rFonts w:ascii="Times New Roman" w:hAnsi="Times New Roman"/>
              </w:rPr>
              <w:t>.г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41,0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Всего </w:t>
            </w:r>
          </w:p>
        </w:tc>
      </w:tr>
      <w:tr w:rsidR="00074E5A" w:rsidRPr="00E371CA" w:rsidTr="00487BBC">
        <w:trPr>
          <w:trHeight w:val="333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33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31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4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41,0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15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15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34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4.1.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proofErr w:type="gramStart"/>
            <w:r w:rsidRPr="00E371CA">
              <w:rPr>
                <w:rFonts w:ascii="Times New Roman" w:hAnsi="Times New Roman"/>
              </w:rPr>
              <w:t>Поддержка добровольческих (волонтёрских) некоммерч</w:t>
            </w:r>
            <w:r w:rsidRPr="00E371CA">
              <w:rPr>
                <w:rFonts w:ascii="Times New Roman" w:hAnsi="Times New Roman"/>
              </w:rPr>
              <w:t>е</w:t>
            </w:r>
            <w:r w:rsidRPr="00E371CA">
              <w:rPr>
                <w:rFonts w:ascii="Times New Roman" w:hAnsi="Times New Roman"/>
              </w:rPr>
              <w:t xml:space="preserve">ских  организаций в целях стимулирования  их работы, в том числе по реализации    </w:t>
            </w:r>
            <w:proofErr w:type="spellStart"/>
            <w:r w:rsidRPr="00E371CA">
              <w:rPr>
                <w:rFonts w:ascii="Times New Roman" w:hAnsi="Times New Roman"/>
              </w:rPr>
              <w:t>с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>циокультурных</w:t>
            </w:r>
            <w:proofErr w:type="spellEnd"/>
            <w:r w:rsidRPr="00E371CA">
              <w:rPr>
                <w:rFonts w:ascii="Times New Roman" w:hAnsi="Times New Roman"/>
              </w:rPr>
              <w:t xml:space="preserve"> проектов, в сельский местности.</w:t>
            </w:r>
            <w:proofErr w:type="gramEnd"/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</w:t>
            </w:r>
            <w:proofErr w:type="gramStart"/>
            <w:r w:rsidRPr="00E371CA">
              <w:rPr>
                <w:rFonts w:ascii="Times New Roman" w:hAnsi="Times New Roman"/>
              </w:rPr>
              <w:t>.г</w:t>
            </w:r>
            <w:proofErr w:type="gramEnd"/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41,0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39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30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303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0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41,0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Внебюджетные </w:t>
            </w:r>
            <w:r w:rsidRPr="00E371CA">
              <w:rPr>
                <w:rFonts w:ascii="Times New Roman" w:hAnsi="Times New Roman"/>
                <w:noProof/>
              </w:rPr>
              <w:lastRenderedPageBreak/>
              <w:t>источники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  <w:r w:rsidRPr="00E371CA">
              <w:rPr>
                <w:rFonts w:ascii="Times New Roman" w:hAnsi="Times New Roman"/>
                <w:b/>
              </w:rPr>
              <w:t xml:space="preserve"> 4.1.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Участие</w:t>
            </w:r>
            <w:r w:rsidRPr="00E371CA">
              <w:rPr>
                <w:rFonts w:ascii="Times New Roman" w:hAnsi="Times New Roman"/>
              </w:rPr>
              <w:t xml:space="preserve"> добровольческих (в</w:t>
            </w:r>
            <w:r w:rsidRPr="00E371CA">
              <w:rPr>
                <w:rFonts w:ascii="Times New Roman" w:hAnsi="Times New Roman"/>
              </w:rPr>
              <w:t>о</w:t>
            </w:r>
            <w:r w:rsidRPr="00E371CA">
              <w:rPr>
                <w:rFonts w:ascii="Times New Roman" w:hAnsi="Times New Roman"/>
              </w:rPr>
              <w:t xml:space="preserve">лонтёрских) некоммерческих  организаций </w:t>
            </w:r>
            <w:r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 xml:space="preserve"> реали</w:t>
            </w:r>
            <w:r>
              <w:rPr>
                <w:rFonts w:ascii="Times New Roman" w:hAnsi="Times New Roman"/>
              </w:rPr>
              <w:t xml:space="preserve">зации    </w:t>
            </w:r>
            <w:proofErr w:type="spellStart"/>
            <w:r>
              <w:rPr>
                <w:rFonts w:ascii="Times New Roman" w:hAnsi="Times New Roman"/>
              </w:rPr>
              <w:t>социо</w:t>
            </w:r>
            <w:proofErr w:type="spellEnd"/>
            <w:r>
              <w:rPr>
                <w:rFonts w:ascii="Times New Roman" w:hAnsi="Times New Roman"/>
              </w:rPr>
              <w:t xml:space="preserve"> культурных проектах</w:t>
            </w:r>
            <w:r w:rsidRPr="00E371CA">
              <w:rPr>
                <w:rFonts w:ascii="Times New Roman" w:hAnsi="Times New Roman"/>
              </w:rPr>
              <w:t xml:space="preserve"> в </w:t>
            </w:r>
            <w:proofErr w:type="gramStart"/>
            <w:r w:rsidRPr="00E371CA">
              <w:rPr>
                <w:rFonts w:ascii="Times New Roman" w:hAnsi="Times New Roman"/>
              </w:rPr>
              <w:t>сельский</w:t>
            </w:r>
            <w:proofErr w:type="gramEnd"/>
            <w:r w:rsidRPr="00E371CA">
              <w:rPr>
                <w:rFonts w:ascii="Times New Roman" w:hAnsi="Times New Roman"/>
              </w:rPr>
              <w:t xml:space="preserve"> местности.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2021-2026 г</w:t>
            </w:r>
            <w:proofErr w:type="gramStart"/>
            <w:r w:rsidRPr="00E371CA">
              <w:rPr>
                <w:rFonts w:ascii="Times New Roman" w:hAnsi="Times New Roman"/>
              </w:rPr>
              <w:t>.г</w:t>
            </w:r>
            <w:proofErr w:type="gramEnd"/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41,0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8,0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10,0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41,0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249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Цель 5 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Сохранение  объектов кул</w:t>
            </w:r>
            <w:r w:rsidRPr="00E371CA">
              <w:rPr>
                <w:rFonts w:ascii="Times New Roman" w:hAnsi="Times New Roman"/>
                <w:b/>
              </w:rPr>
              <w:t>ь</w:t>
            </w:r>
            <w:r w:rsidRPr="00E371CA">
              <w:rPr>
                <w:rFonts w:ascii="Times New Roman" w:hAnsi="Times New Roman"/>
                <w:b/>
              </w:rPr>
              <w:t>турного наследия на терр</w:t>
            </w:r>
            <w:r w:rsidRPr="00E371CA">
              <w:rPr>
                <w:rFonts w:ascii="Times New Roman" w:hAnsi="Times New Roman"/>
                <w:b/>
              </w:rPr>
              <w:t>и</w:t>
            </w:r>
            <w:r w:rsidRPr="00E371CA">
              <w:rPr>
                <w:rFonts w:ascii="Times New Roman" w:hAnsi="Times New Roman"/>
                <w:b/>
              </w:rPr>
              <w:t xml:space="preserve">тории  </w:t>
            </w:r>
            <w:r>
              <w:rPr>
                <w:rFonts w:ascii="Times New Roman" w:hAnsi="Times New Roman"/>
                <w:b/>
              </w:rPr>
              <w:t xml:space="preserve">Смоленского </w:t>
            </w:r>
            <w:r w:rsidRPr="00E371CA">
              <w:rPr>
                <w:rFonts w:ascii="Times New Roman" w:hAnsi="Times New Roman"/>
                <w:b/>
              </w:rPr>
              <w:t>района.</w:t>
            </w: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E371CA">
              <w:rPr>
                <w:rFonts w:ascii="Times New Roman" w:hAnsi="Times New Roman"/>
              </w:rPr>
              <w:t>-2026гг.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19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19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16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  <w:tr w:rsidR="00074E5A" w:rsidRPr="00E371CA" w:rsidTr="00487BBC">
        <w:trPr>
          <w:trHeight w:val="309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Задача 5.1.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 xml:space="preserve"> объектов культурного наследия на территории См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ленского района</w:t>
            </w:r>
            <w:r w:rsidRPr="00E371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E371CA">
              <w:rPr>
                <w:rFonts w:ascii="Times New Roman" w:hAnsi="Times New Roman"/>
              </w:rPr>
              <w:t>памятников</w:t>
            </w:r>
            <w:r>
              <w:rPr>
                <w:rFonts w:ascii="Times New Roman" w:hAnsi="Times New Roman"/>
              </w:rPr>
              <w:t>, бюстов</w:t>
            </w:r>
            <w:r w:rsidRPr="00E371CA">
              <w:rPr>
                <w:rFonts w:ascii="Times New Roman" w:hAnsi="Times New Roman"/>
              </w:rPr>
              <w:t>)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E371CA">
              <w:rPr>
                <w:rFonts w:ascii="Times New Roman" w:hAnsi="Times New Roman"/>
              </w:rPr>
              <w:t>-2026гг.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E371CA">
              <w:rPr>
                <w:rFonts w:ascii="Times New Roman" w:hAnsi="Times New Roman"/>
                <w:b/>
                <w:noProof/>
              </w:rPr>
              <w:t>50,0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19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27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27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27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 xml:space="preserve">Внебюджетные источники </w:t>
            </w:r>
          </w:p>
        </w:tc>
      </w:tr>
      <w:tr w:rsidR="00074E5A" w:rsidRPr="00E371CA" w:rsidTr="00487BBC">
        <w:trPr>
          <w:trHeight w:val="240"/>
        </w:trPr>
        <w:tc>
          <w:tcPr>
            <w:tcW w:w="49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1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  <w:r w:rsidRPr="00E371CA">
              <w:rPr>
                <w:rFonts w:ascii="Times New Roman" w:hAnsi="Times New Roman"/>
                <w:b/>
              </w:rPr>
              <w:t>Мероприятие 5.1.1.</w:t>
            </w:r>
          </w:p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Ремонт памятников войнам, погибшим в годы  Великой Отечественной войны (1941 – 1945 гг.) </w:t>
            </w:r>
            <w:proofErr w:type="spellStart"/>
            <w:proofErr w:type="gramStart"/>
            <w:r w:rsidRPr="00E371C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71CA">
              <w:rPr>
                <w:rFonts w:ascii="Times New Roman" w:hAnsi="Times New Roman"/>
              </w:rPr>
              <w:t xml:space="preserve"> </w:t>
            </w:r>
            <w:proofErr w:type="spellStart"/>
            <w:r w:rsidRPr="00E371CA">
              <w:rPr>
                <w:rFonts w:ascii="Times New Roman" w:hAnsi="Times New Roman"/>
              </w:rPr>
              <w:t>Линёвский</w:t>
            </w:r>
            <w:proofErr w:type="spellEnd"/>
          </w:p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E371CA">
              <w:rPr>
                <w:rFonts w:ascii="Times New Roman" w:hAnsi="Times New Roman"/>
              </w:rPr>
              <w:t xml:space="preserve"> – 2026 гг.</w:t>
            </w:r>
          </w:p>
        </w:tc>
        <w:tc>
          <w:tcPr>
            <w:tcW w:w="1843" w:type="dxa"/>
            <w:vMerge w:val="restart"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Управление по культуре</w:t>
            </w:r>
            <w:proofErr w:type="gramStart"/>
            <w:r w:rsidRPr="00E371CA">
              <w:rPr>
                <w:rFonts w:ascii="Times New Roman" w:hAnsi="Times New Roman"/>
              </w:rPr>
              <w:t xml:space="preserve"> ,</w:t>
            </w:r>
            <w:proofErr w:type="gramEnd"/>
            <w:r w:rsidRPr="00E371CA">
              <w:rPr>
                <w:rFonts w:ascii="Times New Roman" w:hAnsi="Times New Roman"/>
              </w:rPr>
              <w:t>спорту и молодёжной политике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Всего</w:t>
            </w:r>
          </w:p>
        </w:tc>
      </w:tr>
      <w:tr w:rsidR="00074E5A" w:rsidRPr="00E371CA" w:rsidTr="00487BBC">
        <w:trPr>
          <w:trHeight w:val="27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 том числе:</w:t>
            </w:r>
          </w:p>
        </w:tc>
      </w:tr>
      <w:tr w:rsidR="00074E5A" w:rsidRPr="00E371CA" w:rsidTr="00487BBC">
        <w:trPr>
          <w:trHeight w:val="270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Федеральный бюджет</w:t>
            </w:r>
          </w:p>
        </w:tc>
      </w:tr>
      <w:tr w:rsidR="00074E5A" w:rsidRPr="00E371CA" w:rsidTr="00487BBC">
        <w:trPr>
          <w:trHeight w:val="28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Краевой бюджет</w:t>
            </w:r>
          </w:p>
        </w:tc>
      </w:tr>
      <w:tr w:rsidR="00074E5A" w:rsidRPr="00E371CA" w:rsidTr="00487BBC">
        <w:trPr>
          <w:trHeight w:val="315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50,0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Местный бюджет</w:t>
            </w:r>
          </w:p>
        </w:tc>
      </w:tr>
      <w:tr w:rsidR="00074E5A" w:rsidRPr="00E371CA" w:rsidTr="00487BBC">
        <w:trPr>
          <w:trHeight w:val="222"/>
        </w:trPr>
        <w:tc>
          <w:tcPr>
            <w:tcW w:w="49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3161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4E5A" w:rsidRPr="00E371C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0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851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87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1848" w:type="dxa"/>
          </w:tcPr>
          <w:p w:rsidR="00074E5A" w:rsidRPr="00E371CA" w:rsidRDefault="00074E5A" w:rsidP="00487BBC">
            <w:pPr>
              <w:rPr>
                <w:rFonts w:ascii="Times New Roman" w:hAnsi="Times New Roman"/>
                <w:noProof/>
              </w:rPr>
            </w:pPr>
            <w:r w:rsidRPr="00E371CA">
              <w:rPr>
                <w:rFonts w:ascii="Times New Roman" w:hAnsi="Times New Roman"/>
                <w:noProof/>
              </w:rPr>
              <w:t>Внебюджетные источники</w:t>
            </w:r>
          </w:p>
        </w:tc>
      </w:tr>
    </w:tbl>
    <w:p w:rsidR="00074E5A" w:rsidRDefault="00074E5A" w:rsidP="00074E5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E5A" w:rsidRDefault="00074E5A" w:rsidP="00074E5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E5A" w:rsidRDefault="00074E5A" w:rsidP="00074E5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74E5A" w:rsidRDefault="00074E5A" w:rsidP="00074E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Приложение  3</w:t>
      </w:r>
    </w:p>
    <w:p w:rsidR="00074E5A" w:rsidRDefault="00074E5A" w:rsidP="00074E5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074E5A" w:rsidRDefault="00074E5A" w:rsidP="00074E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Администрации район</w:t>
      </w:r>
    </w:p>
    <w:p w:rsidR="00074E5A" w:rsidRDefault="00074E5A" w:rsidP="00074E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от </w:t>
      </w:r>
      <w:r w:rsidR="00DB541B">
        <w:rPr>
          <w:rFonts w:ascii="Times New Roman" w:hAnsi="Times New Roman" w:cs="Times New Roman"/>
          <w:sz w:val="28"/>
          <w:szCs w:val="28"/>
        </w:rPr>
        <w:t xml:space="preserve">11.09.2023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B541B">
        <w:rPr>
          <w:rFonts w:ascii="Times New Roman" w:hAnsi="Times New Roman" w:cs="Times New Roman"/>
          <w:sz w:val="28"/>
          <w:szCs w:val="28"/>
        </w:rPr>
        <w:t xml:space="preserve"> 815</w:t>
      </w:r>
    </w:p>
    <w:p w:rsidR="00074E5A" w:rsidRDefault="00074E5A" w:rsidP="00074E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74E5A" w:rsidRPr="00AB6C94" w:rsidRDefault="00074E5A" w:rsidP="00074E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C94">
        <w:rPr>
          <w:rFonts w:ascii="Times New Roman" w:hAnsi="Times New Roman" w:cs="Times New Roman"/>
          <w:sz w:val="28"/>
          <w:szCs w:val="28"/>
        </w:rPr>
        <w:t>Объём финансовых ресурсов,</w:t>
      </w:r>
    </w:p>
    <w:p w:rsidR="00074E5A" w:rsidRPr="00AB6C94" w:rsidRDefault="00074E5A" w:rsidP="00074E5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6C94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B6C94">
        <w:rPr>
          <w:rFonts w:ascii="Times New Roman" w:hAnsi="Times New Roman" w:cs="Times New Roman"/>
          <w:sz w:val="28"/>
          <w:szCs w:val="28"/>
        </w:rPr>
        <w:t xml:space="preserve"> для реализации муниципальной программы «Развитие куль</w:t>
      </w:r>
      <w:r>
        <w:rPr>
          <w:rFonts w:ascii="Times New Roman" w:hAnsi="Times New Roman" w:cs="Times New Roman"/>
          <w:sz w:val="28"/>
          <w:szCs w:val="28"/>
        </w:rPr>
        <w:t xml:space="preserve">туры Смоленского района» </w:t>
      </w:r>
    </w:p>
    <w:p w:rsidR="00074E5A" w:rsidRPr="00297805" w:rsidRDefault="00074E5A" w:rsidP="00074E5A">
      <w:pPr>
        <w:jc w:val="center"/>
        <w:rPr>
          <w:rFonts w:ascii="Times New Roman" w:hAnsi="Times New Roman"/>
          <w:noProof/>
        </w:rPr>
      </w:pPr>
    </w:p>
    <w:tbl>
      <w:tblPr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210"/>
        <w:gridCol w:w="992"/>
        <w:gridCol w:w="993"/>
        <w:gridCol w:w="992"/>
        <w:gridCol w:w="992"/>
        <w:gridCol w:w="992"/>
        <w:gridCol w:w="1842"/>
      </w:tblGrid>
      <w:tr w:rsidR="00074E5A" w:rsidRPr="00EE3C92" w:rsidTr="00487BBC">
        <w:trPr>
          <w:trHeight w:val="581"/>
        </w:trPr>
        <w:tc>
          <w:tcPr>
            <w:tcW w:w="6487" w:type="dxa"/>
            <w:vMerge w:val="restart"/>
            <w:vAlign w:val="center"/>
          </w:tcPr>
          <w:p w:rsidR="00074E5A" w:rsidRPr="00EE3C92" w:rsidRDefault="00074E5A" w:rsidP="00487BBC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Источники и направления расходов</w:t>
            </w:r>
          </w:p>
        </w:tc>
        <w:tc>
          <w:tcPr>
            <w:tcW w:w="8013" w:type="dxa"/>
            <w:gridSpan w:val="7"/>
            <w:vAlign w:val="center"/>
          </w:tcPr>
          <w:p w:rsidR="00074E5A" w:rsidRPr="00EE3C92" w:rsidRDefault="00074E5A" w:rsidP="00487BBC">
            <w:pPr>
              <w:jc w:val="center"/>
              <w:rPr>
                <w:rFonts w:ascii="Times New Roman" w:hAnsi="Times New Roman"/>
                <w:noProof/>
              </w:rPr>
            </w:pPr>
            <w:r w:rsidRPr="00EE3C92">
              <w:rPr>
                <w:rFonts w:ascii="Times New Roman" w:hAnsi="Times New Roman"/>
                <w:noProof/>
              </w:rPr>
              <w:t xml:space="preserve">Сумма </w:t>
            </w:r>
            <w:r>
              <w:rPr>
                <w:rFonts w:ascii="Times New Roman" w:hAnsi="Times New Roman"/>
                <w:noProof/>
              </w:rPr>
              <w:t>расходов (тыс.руб.)</w:t>
            </w:r>
          </w:p>
        </w:tc>
      </w:tr>
      <w:tr w:rsidR="00074E5A" w:rsidRPr="00EE3C92" w:rsidTr="00487BBC">
        <w:tc>
          <w:tcPr>
            <w:tcW w:w="6487" w:type="dxa"/>
            <w:vMerge/>
          </w:tcPr>
          <w:p w:rsidR="00074E5A" w:rsidRPr="00331495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:rsidR="00074E5A" w:rsidRPr="00835E7B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835E7B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992" w:type="dxa"/>
            <w:vAlign w:val="center"/>
          </w:tcPr>
          <w:p w:rsidR="00074E5A" w:rsidRPr="00835E7B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835E7B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993" w:type="dxa"/>
            <w:vAlign w:val="center"/>
          </w:tcPr>
          <w:p w:rsidR="00074E5A" w:rsidRPr="00835E7B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835E7B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074E5A" w:rsidRPr="00835E7B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835E7B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:rsidR="00074E5A" w:rsidRPr="00835E7B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835E7B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:rsidR="00074E5A" w:rsidRPr="00835E7B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835E7B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2026 г.</w:t>
            </w:r>
          </w:p>
        </w:tc>
        <w:tc>
          <w:tcPr>
            <w:tcW w:w="1842" w:type="dxa"/>
          </w:tcPr>
          <w:p w:rsidR="00074E5A" w:rsidRPr="00835E7B" w:rsidRDefault="00074E5A" w:rsidP="00487BBC">
            <w:pPr>
              <w:pStyle w:val="3"/>
              <w:ind w:left="-57" w:right="-57"/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</w:pPr>
            <w:r w:rsidRPr="00835E7B">
              <w:rPr>
                <w:rFonts w:ascii="Times New Roman" w:hAnsi="Times New Roman"/>
                <w:b w:val="0"/>
                <w:noProof/>
                <w:color w:val="auto"/>
                <w:sz w:val="24"/>
                <w:szCs w:val="24"/>
              </w:rPr>
              <w:t>Всего</w:t>
            </w:r>
          </w:p>
        </w:tc>
      </w:tr>
      <w:tr w:rsidR="00074E5A" w:rsidRPr="00EE3C92" w:rsidTr="00487BBC">
        <w:tc>
          <w:tcPr>
            <w:tcW w:w="6487" w:type="dxa"/>
          </w:tcPr>
          <w:p w:rsidR="00074E5A" w:rsidRPr="003649C0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</w:rPr>
              <w:t>Всего финансовых  затрат</w:t>
            </w:r>
          </w:p>
        </w:tc>
        <w:tc>
          <w:tcPr>
            <w:tcW w:w="1210" w:type="dxa"/>
          </w:tcPr>
          <w:p w:rsidR="00074E5A" w:rsidRPr="003649C0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  <w:noProof/>
              </w:rPr>
              <w:t>19216,8</w:t>
            </w:r>
          </w:p>
        </w:tc>
        <w:tc>
          <w:tcPr>
            <w:tcW w:w="992" w:type="dxa"/>
          </w:tcPr>
          <w:p w:rsidR="00074E5A" w:rsidRPr="003649C0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  <w:noProof/>
              </w:rPr>
              <w:t>280</w:t>
            </w:r>
          </w:p>
        </w:tc>
        <w:tc>
          <w:tcPr>
            <w:tcW w:w="993" w:type="dxa"/>
          </w:tcPr>
          <w:p w:rsidR="00074E5A" w:rsidRPr="003649C0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4290</w:t>
            </w:r>
            <w:r w:rsidRPr="003649C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992" w:type="dxa"/>
          </w:tcPr>
          <w:p w:rsidR="00074E5A" w:rsidRPr="003649C0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  <w:noProof/>
              </w:rPr>
              <w:t>185</w:t>
            </w:r>
          </w:p>
        </w:tc>
        <w:tc>
          <w:tcPr>
            <w:tcW w:w="992" w:type="dxa"/>
          </w:tcPr>
          <w:p w:rsidR="00074E5A" w:rsidRPr="003649C0" w:rsidRDefault="00074E5A" w:rsidP="00487BBC">
            <w:pPr>
              <w:rPr>
                <w:rFonts w:ascii="Times New Roman" w:hAnsi="Times New Roman"/>
                <w:b/>
                <w:noProof/>
              </w:rPr>
            </w:pPr>
            <w:r w:rsidRPr="003649C0">
              <w:rPr>
                <w:rFonts w:ascii="Times New Roman" w:hAnsi="Times New Roman"/>
                <w:b/>
                <w:noProof/>
              </w:rPr>
              <w:t>200</w:t>
            </w:r>
          </w:p>
        </w:tc>
        <w:tc>
          <w:tcPr>
            <w:tcW w:w="992" w:type="dxa"/>
          </w:tcPr>
          <w:p w:rsidR="00074E5A" w:rsidRPr="003649C0" w:rsidRDefault="00074E5A" w:rsidP="00487BBC">
            <w:pPr>
              <w:rPr>
                <w:rFonts w:ascii="Times New Roman" w:hAnsi="Times New Roman"/>
                <w:b/>
              </w:rPr>
            </w:pPr>
            <w:r w:rsidRPr="003649C0">
              <w:rPr>
                <w:rFonts w:ascii="Times New Roman" w:hAnsi="Times New Roman"/>
                <w:b/>
              </w:rPr>
              <w:t>655</w:t>
            </w:r>
          </w:p>
        </w:tc>
        <w:tc>
          <w:tcPr>
            <w:tcW w:w="1842" w:type="dxa"/>
          </w:tcPr>
          <w:p w:rsidR="00074E5A" w:rsidRPr="003649C0" w:rsidRDefault="00074E5A" w:rsidP="00487BBC">
            <w:pPr>
              <w:rPr>
                <w:rFonts w:ascii="Times New Roman" w:hAnsi="Times New Roman"/>
                <w:b/>
              </w:rPr>
            </w:pPr>
            <w:r w:rsidRPr="003649C0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>826,9</w:t>
            </w:r>
          </w:p>
        </w:tc>
      </w:tr>
      <w:tr w:rsidR="00074E5A" w:rsidRPr="00EE3C92" w:rsidTr="00487BBC">
        <w:tc>
          <w:tcPr>
            <w:tcW w:w="6487" w:type="dxa"/>
          </w:tcPr>
          <w:p w:rsidR="00074E5A" w:rsidRPr="00A71A23" w:rsidRDefault="00074E5A" w:rsidP="00487BBC">
            <w:pPr>
              <w:rPr>
                <w:rFonts w:ascii="Times New Roman" w:hAnsi="Times New Roman"/>
                <w:noProof/>
              </w:rPr>
            </w:pPr>
            <w:r w:rsidRPr="008930BC">
              <w:rPr>
                <w:rFonts w:ascii="Times New Roman" w:hAnsi="Times New Roman"/>
                <w:b/>
              </w:rPr>
              <w:t>В том числе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10" w:type="dxa"/>
          </w:tcPr>
          <w:p w:rsidR="00074E5A" w:rsidRPr="00DE453C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DE453C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3" w:type="dxa"/>
          </w:tcPr>
          <w:p w:rsidR="00074E5A" w:rsidRPr="00A71A23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A71A23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A71A23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Pr="00A71A23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74E5A" w:rsidRPr="00A71A23" w:rsidRDefault="00074E5A" w:rsidP="00487BBC">
            <w:pPr>
              <w:rPr>
                <w:rFonts w:ascii="Times New Roman" w:hAnsi="Times New Roman"/>
              </w:rPr>
            </w:pPr>
          </w:p>
        </w:tc>
      </w:tr>
      <w:tr w:rsidR="00074E5A" w:rsidRPr="00EE3C92" w:rsidTr="00487BBC">
        <w:tc>
          <w:tcPr>
            <w:tcW w:w="6487" w:type="dxa"/>
          </w:tcPr>
          <w:p w:rsidR="00074E5A" w:rsidRPr="00A71A23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210" w:type="dxa"/>
          </w:tcPr>
          <w:p w:rsidR="00074E5A" w:rsidRPr="00DE453C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</w:t>
            </w:r>
          </w:p>
        </w:tc>
        <w:tc>
          <w:tcPr>
            <w:tcW w:w="992" w:type="dxa"/>
          </w:tcPr>
          <w:p w:rsidR="00074E5A" w:rsidRPr="00DE453C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280</w:t>
            </w:r>
          </w:p>
        </w:tc>
        <w:tc>
          <w:tcPr>
            <w:tcW w:w="993" w:type="dxa"/>
          </w:tcPr>
          <w:p w:rsidR="00074E5A" w:rsidRPr="00A71A23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853,8</w:t>
            </w:r>
          </w:p>
        </w:tc>
        <w:tc>
          <w:tcPr>
            <w:tcW w:w="992" w:type="dxa"/>
          </w:tcPr>
          <w:p w:rsidR="00074E5A" w:rsidRPr="00A71A23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185</w:t>
            </w:r>
          </w:p>
        </w:tc>
        <w:tc>
          <w:tcPr>
            <w:tcW w:w="992" w:type="dxa"/>
          </w:tcPr>
          <w:p w:rsidR="00074E5A" w:rsidRPr="00A71A23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200</w:t>
            </w:r>
          </w:p>
        </w:tc>
        <w:tc>
          <w:tcPr>
            <w:tcW w:w="992" w:type="dxa"/>
          </w:tcPr>
          <w:p w:rsidR="00074E5A" w:rsidRPr="00A71A23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</w:t>
            </w:r>
          </w:p>
        </w:tc>
        <w:tc>
          <w:tcPr>
            <w:tcW w:w="1842" w:type="dxa"/>
          </w:tcPr>
          <w:p w:rsidR="00074E5A" w:rsidRPr="00A71A23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2253,8</w:t>
            </w:r>
          </w:p>
        </w:tc>
      </w:tr>
      <w:tr w:rsidR="00074E5A" w:rsidRPr="00EE3C92" w:rsidTr="00487BBC">
        <w:tc>
          <w:tcPr>
            <w:tcW w:w="6487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 краевого  бюджета</w:t>
            </w:r>
          </w:p>
        </w:tc>
        <w:tc>
          <w:tcPr>
            <w:tcW w:w="121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191,38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34,4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225,78</w:t>
            </w:r>
          </w:p>
        </w:tc>
      </w:tr>
      <w:tr w:rsidR="00074E5A" w:rsidRPr="00EE3C92" w:rsidTr="00487BBC">
        <w:tc>
          <w:tcPr>
            <w:tcW w:w="6487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федерального бюджета</w:t>
            </w:r>
          </w:p>
        </w:tc>
        <w:tc>
          <w:tcPr>
            <w:tcW w:w="121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18945,42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3401,9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22347,32</w:t>
            </w:r>
          </w:p>
        </w:tc>
      </w:tr>
      <w:tr w:rsidR="00074E5A" w:rsidRPr="00EE3C92" w:rsidTr="00487BBC">
        <w:tc>
          <w:tcPr>
            <w:tcW w:w="6487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21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4E5A" w:rsidRPr="00EE3C92" w:rsidTr="00487BBC">
        <w:tc>
          <w:tcPr>
            <w:tcW w:w="6487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21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4E5A" w:rsidRPr="00EE3C92" w:rsidTr="00487BBC">
        <w:tc>
          <w:tcPr>
            <w:tcW w:w="6487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1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3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</w:p>
        </w:tc>
      </w:tr>
      <w:tr w:rsidR="00074E5A" w:rsidRPr="00EE3C92" w:rsidTr="00487BBC">
        <w:tc>
          <w:tcPr>
            <w:tcW w:w="6487" w:type="dxa"/>
          </w:tcPr>
          <w:p w:rsidR="00074E5A" w:rsidRPr="00A71A23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21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4E5A" w:rsidRPr="00EE3C92" w:rsidTr="00487BBC">
        <w:tc>
          <w:tcPr>
            <w:tcW w:w="6487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 краевого  бюджета</w:t>
            </w:r>
          </w:p>
        </w:tc>
        <w:tc>
          <w:tcPr>
            <w:tcW w:w="121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4E5A" w:rsidRPr="00EE3C92" w:rsidTr="00487BBC">
        <w:tc>
          <w:tcPr>
            <w:tcW w:w="6487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федерального бюджета</w:t>
            </w:r>
          </w:p>
        </w:tc>
        <w:tc>
          <w:tcPr>
            <w:tcW w:w="121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74E5A" w:rsidRPr="00EE3C92" w:rsidTr="00487BBC">
        <w:tc>
          <w:tcPr>
            <w:tcW w:w="6487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210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3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</w:t>
            </w:r>
          </w:p>
        </w:tc>
        <w:tc>
          <w:tcPr>
            <w:tcW w:w="99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</w:tcPr>
          <w:p w:rsidR="00074E5A" w:rsidRDefault="00074E5A" w:rsidP="0048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074E5A" w:rsidRDefault="00074E5A" w:rsidP="00074E5A"/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Default="00074E5A" w:rsidP="00A23EE4">
      <w:pPr>
        <w:pStyle w:val="a6"/>
        <w:jc w:val="both"/>
        <w:rPr>
          <w:sz w:val="28"/>
          <w:szCs w:val="28"/>
        </w:rPr>
      </w:pPr>
    </w:p>
    <w:p w:rsidR="00074E5A" w:rsidRPr="00F11CC1" w:rsidRDefault="00074E5A" w:rsidP="00A23EE4">
      <w:pPr>
        <w:pStyle w:val="a6"/>
        <w:jc w:val="both"/>
      </w:pPr>
    </w:p>
    <w:sectPr w:rsidR="00074E5A" w:rsidRPr="00F11CC1" w:rsidSect="00074E5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E952E72"/>
    <w:multiLevelType w:val="hybridMultilevel"/>
    <w:tmpl w:val="B2CE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7708A"/>
    <w:multiLevelType w:val="hybridMultilevel"/>
    <w:tmpl w:val="62D271AE"/>
    <w:lvl w:ilvl="0" w:tplc="EA544A00">
      <w:start w:val="1"/>
      <w:numFmt w:val="decimal"/>
      <w:lvlText w:val="%1)"/>
      <w:lvlJc w:val="left"/>
      <w:pPr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5B03F6D"/>
    <w:multiLevelType w:val="hybridMultilevel"/>
    <w:tmpl w:val="95F4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230133"/>
    <w:multiLevelType w:val="multilevel"/>
    <w:tmpl w:val="4AE2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C30962"/>
    <w:multiLevelType w:val="hybridMultilevel"/>
    <w:tmpl w:val="5C6C33D4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634612D"/>
    <w:multiLevelType w:val="hybridMultilevel"/>
    <w:tmpl w:val="EC6C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66626F"/>
    <w:multiLevelType w:val="hybridMultilevel"/>
    <w:tmpl w:val="EB9410CC"/>
    <w:lvl w:ilvl="0" w:tplc="217294EE">
      <w:start w:val="1"/>
      <w:numFmt w:val="decimal"/>
      <w:lvlText w:val="%1."/>
      <w:lvlJc w:val="left"/>
      <w:pPr>
        <w:ind w:left="777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2BC96791"/>
    <w:multiLevelType w:val="hybridMultilevel"/>
    <w:tmpl w:val="E18AF9E8"/>
    <w:lvl w:ilvl="0" w:tplc="217294EE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04E15"/>
    <w:multiLevelType w:val="hybridMultilevel"/>
    <w:tmpl w:val="0FD22B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8B1039"/>
    <w:multiLevelType w:val="multilevel"/>
    <w:tmpl w:val="EEAE4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6F340F1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464AF"/>
    <w:multiLevelType w:val="hybridMultilevel"/>
    <w:tmpl w:val="B20E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0633E"/>
    <w:multiLevelType w:val="hybridMultilevel"/>
    <w:tmpl w:val="457AEEEC"/>
    <w:lvl w:ilvl="0" w:tplc="9F5655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ABD2D2F"/>
    <w:multiLevelType w:val="hybridMultilevel"/>
    <w:tmpl w:val="415E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12FA2"/>
    <w:multiLevelType w:val="multilevel"/>
    <w:tmpl w:val="4AE25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347EA6"/>
    <w:multiLevelType w:val="hybridMultilevel"/>
    <w:tmpl w:val="7E0C0384"/>
    <w:lvl w:ilvl="0" w:tplc="F1F4A9FA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B263778"/>
    <w:multiLevelType w:val="multilevel"/>
    <w:tmpl w:val="4E66F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5">
    <w:nsid w:val="5393744E"/>
    <w:multiLevelType w:val="hybridMultilevel"/>
    <w:tmpl w:val="85548BFA"/>
    <w:lvl w:ilvl="0" w:tplc="A02E7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70E35E0">
      <w:start w:val="1"/>
      <w:numFmt w:val="bullet"/>
      <w:lvlText w:val=""/>
      <w:lvlJc w:val="left"/>
      <w:pPr>
        <w:ind w:left="2880" w:hanging="360"/>
      </w:pPr>
      <w:rPr>
        <w:rFonts w:ascii="Symbol" w:eastAsia="Arial Unicode MS" w:hAnsi="Symbol" w:cs="Times New Roman" w:hint="default"/>
      </w:rPr>
    </w:lvl>
    <w:lvl w:ilvl="4" w:tplc="F3C807FC">
      <w:start w:val="1"/>
      <w:numFmt w:val="bullet"/>
      <w:lvlText w:val=""/>
      <w:lvlJc w:val="left"/>
      <w:pPr>
        <w:ind w:left="3600" w:hanging="360"/>
      </w:pPr>
      <w:rPr>
        <w:rFonts w:ascii="Symbol" w:eastAsia="Arial Unicode MS" w:hAnsi="Symbol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B0B58"/>
    <w:multiLevelType w:val="hybridMultilevel"/>
    <w:tmpl w:val="5018FBC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8800B56"/>
    <w:multiLevelType w:val="hybridMultilevel"/>
    <w:tmpl w:val="E18AF9E8"/>
    <w:lvl w:ilvl="0" w:tplc="217294EE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57AE4"/>
    <w:multiLevelType w:val="hybridMultilevel"/>
    <w:tmpl w:val="00F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19"/>
  </w:num>
  <w:num w:numId="4">
    <w:abstractNumId w:val="21"/>
  </w:num>
  <w:num w:numId="5">
    <w:abstractNumId w:val="29"/>
  </w:num>
  <w:num w:numId="6">
    <w:abstractNumId w:val="11"/>
  </w:num>
  <w:num w:numId="7">
    <w:abstractNumId w:val="18"/>
  </w:num>
  <w:num w:numId="8">
    <w:abstractNumId w:val="14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0"/>
  </w:num>
  <w:num w:numId="18">
    <w:abstractNumId w:val="23"/>
  </w:num>
  <w:num w:numId="19">
    <w:abstractNumId w:val="25"/>
  </w:num>
  <w:num w:numId="20">
    <w:abstractNumId w:val="17"/>
  </w:num>
  <w:num w:numId="21">
    <w:abstractNumId w:val="10"/>
  </w:num>
  <w:num w:numId="22">
    <w:abstractNumId w:val="16"/>
  </w:num>
  <w:num w:numId="23">
    <w:abstractNumId w:val="22"/>
  </w:num>
  <w:num w:numId="24">
    <w:abstractNumId w:val="2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07D0D"/>
    <w:rsid w:val="00015F34"/>
    <w:rsid w:val="00037668"/>
    <w:rsid w:val="000462B1"/>
    <w:rsid w:val="00050F98"/>
    <w:rsid w:val="00053514"/>
    <w:rsid w:val="00060879"/>
    <w:rsid w:val="0006171E"/>
    <w:rsid w:val="00062505"/>
    <w:rsid w:val="00074E5A"/>
    <w:rsid w:val="000764D7"/>
    <w:rsid w:val="0008129C"/>
    <w:rsid w:val="0008625A"/>
    <w:rsid w:val="000A5912"/>
    <w:rsid w:val="000C4BA1"/>
    <w:rsid w:val="000C71A9"/>
    <w:rsid w:val="000D0E24"/>
    <w:rsid w:val="000D1BB7"/>
    <w:rsid w:val="000D54E5"/>
    <w:rsid w:val="000D7278"/>
    <w:rsid w:val="000E3C2A"/>
    <w:rsid w:val="000F4D65"/>
    <w:rsid w:val="000F5CB6"/>
    <w:rsid w:val="0010374F"/>
    <w:rsid w:val="0010449A"/>
    <w:rsid w:val="00123467"/>
    <w:rsid w:val="00126351"/>
    <w:rsid w:val="00156247"/>
    <w:rsid w:val="0016716E"/>
    <w:rsid w:val="00171106"/>
    <w:rsid w:val="00176594"/>
    <w:rsid w:val="00187BEA"/>
    <w:rsid w:val="0019252F"/>
    <w:rsid w:val="001B4E4A"/>
    <w:rsid w:val="001B5716"/>
    <w:rsid w:val="001C360D"/>
    <w:rsid w:val="00215A6C"/>
    <w:rsid w:val="00221239"/>
    <w:rsid w:val="0023097D"/>
    <w:rsid w:val="00252110"/>
    <w:rsid w:val="0025571F"/>
    <w:rsid w:val="00257F84"/>
    <w:rsid w:val="00271170"/>
    <w:rsid w:val="002B57E2"/>
    <w:rsid w:val="002D4C4F"/>
    <w:rsid w:val="002D52A9"/>
    <w:rsid w:val="002D75DE"/>
    <w:rsid w:val="002E2E95"/>
    <w:rsid w:val="002F64F9"/>
    <w:rsid w:val="00315B42"/>
    <w:rsid w:val="00317768"/>
    <w:rsid w:val="00323EC0"/>
    <w:rsid w:val="0033295A"/>
    <w:rsid w:val="00344FC3"/>
    <w:rsid w:val="003700E8"/>
    <w:rsid w:val="0037665C"/>
    <w:rsid w:val="0038429B"/>
    <w:rsid w:val="00391429"/>
    <w:rsid w:val="00395366"/>
    <w:rsid w:val="003C2911"/>
    <w:rsid w:val="003F6542"/>
    <w:rsid w:val="0040374D"/>
    <w:rsid w:val="00416766"/>
    <w:rsid w:val="0041698C"/>
    <w:rsid w:val="0042012A"/>
    <w:rsid w:val="00423E28"/>
    <w:rsid w:val="004434ED"/>
    <w:rsid w:val="0044703B"/>
    <w:rsid w:val="00462869"/>
    <w:rsid w:val="00476B07"/>
    <w:rsid w:val="004777ED"/>
    <w:rsid w:val="004924CD"/>
    <w:rsid w:val="004C0D94"/>
    <w:rsid w:val="005007C7"/>
    <w:rsid w:val="00506FFE"/>
    <w:rsid w:val="00517FA4"/>
    <w:rsid w:val="0052143F"/>
    <w:rsid w:val="00532B99"/>
    <w:rsid w:val="0054392B"/>
    <w:rsid w:val="005474A4"/>
    <w:rsid w:val="00570223"/>
    <w:rsid w:val="00571BEA"/>
    <w:rsid w:val="00576241"/>
    <w:rsid w:val="00577AB5"/>
    <w:rsid w:val="00591F7C"/>
    <w:rsid w:val="00592CB9"/>
    <w:rsid w:val="005C051B"/>
    <w:rsid w:val="005C446A"/>
    <w:rsid w:val="005C4BF0"/>
    <w:rsid w:val="005D4863"/>
    <w:rsid w:val="005D61AB"/>
    <w:rsid w:val="005E0C5C"/>
    <w:rsid w:val="005F0C29"/>
    <w:rsid w:val="0061021D"/>
    <w:rsid w:val="0061543F"/>
    <w:rsid w:val="00617A8E"/>
    <w:rsid w:val="006501C1"/>
    <w:rsid w:val="00664B61"/>
    <w:rsid w:val="006720CE"/>
    <w:rsid w:val="00696A10"/>
    <w:rsid w:val="006D62D5"/>
    <w:rsid w:val="00707194"/>
    <w:rsid w:val="00711AB5"/>
    <w:rsid w:val="00712F1A"/>
    <w:rsid w:val="00721FEA"/>
    <w:rsid w:val="0073526D"/>
    <w:rsid w:val="00775F2F"/>
    <w:rsid w:val="00781AA5"/>
    <w:rsid w:val="00791DF9"/>
    <w:rsid w:val="007A1CE7"/>
    <w:rsid w:val="007A2DF1"/>
    <w:rsid w:val="007B3853"/>
    <w:rsid w:val="007C2E61"/>
    <w:rsid w:val="007F1CF7"/>
    <w:rsid w:val="00800784"/>
    <w:rsid w:val="00801F06"/>
    <w:rsid w:val="008151DC"/>
    <w:rsid w:val="00835E7B"/>
    <w:rsid w:val="0084583B"/>
    <w:rsid w:val="00853030"/>
    <w:rsid w:val="0086640D"/>
    <w:rsid w:val="00874E6E"/>
    <w:rsid w:val="0088514A"/>
    <w:rsid w:val="008871D9"/>
    <w:rsid w:val="00893284"/>
    <w:rsid w:val="008B38AD"/>
    <w:rsid w:val="008C3774"/>
    <w:rsid w:val="008F13E7"/>
    <w:rsid w:val="00925840"/>
    <w:rsid w:val="00957523"/>
    <w:rsid w:val="009616B8"/>
    <w:rsid w:val="009716B5"/>
    <w:rsid w:val="009845FE"/>
    <w:rsid w:val="00995A53"/>
    <w:rsid w:val="009A6C0D"/>
    <w:rsid w:val="009B32FC"/>
    <w:rsid w:val="009B56AB"/>
    <w:rsid w:val="009B7AF3"/>
    <w:rsid w:val="009C0F65"/>
    <w:rsid w:val="009E37C5"/>
    <w:rsid w:val="00A23C72"/>
    <w:rsid w:val="00A23EE4"/>
    <w:rsid w:val="00A32D5B"/>
    <w:rsid w:val="00A360D2"/>
    <w:rsid w:val="00A56A04"/>
    <w:rsid w:val="00A6338F"/>
    <w:rsid w:val="00A745D8"/>
    <w:rsid w:val="00A81D9E"/>
    <w:rsid w:val="00A83503"/>
    <w:rsid w:val="00A86EE6"/>
    <w:rsid w:val="00AB5DE2"/>
    <w:rsid w:val="00AC2607"/>
    <w:rsid w:val="00AD3D3C"/>
    <w:rsid w:val="00B01E9E"/>
    <w:rsid w:val="00B05A13"/>
    <w:rsid w:val="00B35251"/>
    <w:rsid w:val="00B43BF2"/>
    <w:rsid w:val="00B507B2"/>
    <w:rsid w:val="00B6358C"/>
    <w:rsid w:val="00BA6A9A"/>
    <w:rsid w:val="00BC21B2"/>
    <w:rsid w:val="00BD3613"/>
    <w:rsid w:val="00BD3661"/>
    <w:rsid w:val="00BE4854"/>
    <w:rsid w:val="00BE4F1E"/>
    <w:rsid w:val="00BF4BB0"/>
    <w:rsid w:val="00C21F00"/>
    <w:rsid w:val="00C22EBC"/>
    <w:rsid w:val="00C2547B"/>
    <w:rsid w:val="00C31ECB"/>
    <w:rsid w:val="00C4239E"/>
    <w:rsid w:val="00C46EEB"/>
    <w:rsid w:val="00C5133C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2DD5"/>
    <w:rsid w:val="00CA36AA"/>
    <w:rsid w:val="00CC6994"/>
    <w:rsid w:val="00D06B9B"/>
    <w:rsid w:val="00D13AAD"/>
    <w:rsid w:val="00D20D62"/>
    <w:rsid w:val="00D25C92"/>
    <w:rsid w:val="00D4050E"/>
    <w:rsid w:val="00D66369"/>
    <w:rsid w:val="00D70E28"/>
    <w:rsid w:val="00D76686"/>
    <w:rsid w:val="00D85F08"/>
    <w:rsid w:val="00D9095A"/>
    <w:rsid w:val="00DB541B"/>
    <w:rsid w:val="00DC465F"/>
    <w:rsid w:val="00DD0321"/>
    <w:rsid w:val="00DD1620"/>
    <w:rsid w:val="00E2128B"/>
    <w:rsid w:val="00E33A10"/>
    <w:rsid w:val="00E42563"/>
    <w:rsid w:val="00E64FEE"/>
    <w:rsid w:val="00E702C6"/>
    <w:rsid w:val="00E7208B"/>
    <w:rsid w:val="00E877C4"/>
    <w:rsid w:val="00E93E45"/>
    <w:rsid w:val="00EB5754"/>
    <w:rsid w:val="00EB5ADE"/>
    <w:rsid w:val="00EB5CEE"/>
    <w:rsid w:val="00F10CF6"/>
    <w:rsid w:val="00F11CC1"/>
    <w:rsid w:val="00F15A58"/>
    <w:rsid w:val="00F16E8C"/>
    <w:rsid w:val="00F32BFD"/>
    <w:rsid w:val="00F33B45"/>
    <w:rsid w:val="00F41448"/>
    <w:rsid w:val="00F5379E"/>
    <w:rsid w:val="00F56A9C"/>
    <w:rsid w:val="00F64BFE"/>
    <w:rsid w:val="00F80061"/>
    <w:rsid w:val="00FA2502"/>
    <w:rsid w:val="00FC0A52"/>
    <w:rsid w:val="00FF49E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E5A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74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uiPriority w:val="99"/>
    <w:rsid w:val="0086640D"/>
    <w:rPr>
      <w:color w:val="0000FF"/>
      <w:u w:val="single"/>
    </w:rPr>
  </w:style>
  <w:style w:type="table" w:styleId="a4">
    <w:name w:val="Table Grid"/>
    <w:basedOn w:val="a1"/>
    <w:uiPriority w:val="59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"/>
    <w:basedOn w:val="a0"/>
    <w:uiPriority w:val="99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99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7F1CF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Заголовок №2_"/>
    <w:link w:val="210"/>
    <w:uiPriority w:val="99"/>
    <w:locked/>
    <w:rsid w:val="00391429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391429"/>
    <w:pPr>
      <w:shd w:val="clear" w:color="auto" w:fill="FFFFFF"/>
      <w:spacing w:line="336" w:lineRule="exact"/>
      <w:outlineLvl w:val="1"/>
    </w:pPr>
    <w:rPr>
      <w:rFonts w:ascii="Times New Roman" w:hAnsi="Times New Roman"/>
      <w:sz w:val="27"/>
      <w:szCs w:val="27"/>
      <w:lang w:eastAsia="ru-RU"/>
    </w:rPr>
  </w:style>
  <w:style w:type="character" w:customStyle="1" w:styleId="6">
    <w:name w:val="Основной текст (6)"/>
    <w:basedOn w:val="a0"/>
    <w:uiPriority w:val="99"/>
    <w:rsid w:val="0039142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62">
    <w:name w:val="Основной текст (6)62"/>
    <w:uiPriority w:val="99"/>
    <w:rsid w:val="0039142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39142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74E5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74E5A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11">
    <w:name w:val="Основной текст Знак1"/>
    <w:link w:val="211"/>
    <w:uiPriority w:val="99"/>
    <w:locked/>
    <w:rsid w:val="00074E5A"/>
    <w:rPr>
      <w:b/>
      <w:bCs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uiPriority w:val="99"/>
    <w:rsid w:val="00074E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5">
    <w:name w:val="Основной текст + 135"/>
    <w:aliases w:val="5 pt5"/>
    <w:uiPriority w:val="99"/>
    <w:rsid w:val="00074E5A"/>
    <w:rPr>
      <w:rFonts w:ascii="Times New Roman" w:hAnsi="Times New Roman" w:cs="Times New Roman"/>
      <w:b/>
      <w:bCs/>
      <w:noProof/>
      <w:spacing w:val="0"/>
      <w:sz w:val="27"/>
      <w:szCs w:val="27"/>
    </w:rPr>
  </w:style>
  <w:style w:type="paragraph" w:styleId="ac">
    <w:name w:val="Body Text"/>
    <w:basedOn w:val="a"/>
    <w:link w:val="ad"/>
    <w:uiPriority w:val="99"/>
    <w:rsid w:val="00074E5A"/>
    <w:pPr>
      <w:shd w:val="clear" w:color="auto" w:fill="FFFFFF"/>
      <w:spacing w:line="240" w:lineRule="atLeast"/>
      <w:ind w:hanging="920"/>
    </w:pPr>
    <w:rPr>
      <w:rFonts w:ascii="Arial Unicode MS" w:eastAsia="Arial Unicode MS" w:hAnsi="Arial Unicode MS"/>
      <w:color w:val="000000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74E5A"/>
    <w:rPr>
      <w:rFonts w:ascii="Arial Unicode MS" w:eastAsia="Arial Unicode MS" w:hAnsi="Arial Unicode MS"/>
      <w:color w:val="000000"/>
      <w:shd w:val="clear" w:color="auto" w:fill="FFFFFF"/>
    </w:rPr>
  </w:style>
  <w:style w:type="character" w:customStyle="1" w:styleId="220">
    <w:name w:val="Основной текст (2)2"/>
    <w:uiPriority w:val="99"/>
    <w:rsid w:val="00074E5A"/>
    <w:rPr>
      <w:rFonts w:ascii="Times New Roman" w:hAnsi="Times New Roman" w:cs="Times New Roman"/>
      <w:b/>
      <w:bCs/>
      <w:noProof/>
      <w:spacing w:val="0"/>
      <w:sz w:val="26"/>
      <w:szCs w:val="26"/>
    </w:rPr>
  </w:style>
  <w:style w:type="character" w:customStyle="1" w:styleId="31">
    <w:name w:val="Основной текст (3)_"/>
    <w:link w:val="32"/>
    <w:uiPriority w:val="99"/>
    <w:locked/>
    <w:rsid w:val="00074E5A"/>
    <w:rPr>
      <w:noProof/>
      <w:shd w:val="clear" w:color="auto" w:fill="FFFFFF"/>
    </w:rPr>
  </w:style>
  <w:style w:type="character" w:customStyle="1" w:styleId="213pt">
    <w:name w:val="Заголовок №2 + 13 pt"/>
    <w:uiPriority w:val="99"/>
    <w:rsid w:val="00074E5A"/>
    <w:rPr>
      <w:rFonts w:ascii="Times New Roman" w:hAnsi="Times New Roman" w:cs="Times New Roman"/>
      <w:spacing w:val="0"/>
      <w:sz w:val="26"/>
      <w:szCs w:val="26"/>
    </w:rPr>
  </w:style>
  <w:style w:type="character" w:customStyle="1" w:styleId="213pt1">
    <w:name w:val="Заголовок №2 + 13 pt1"/>
    <w:uiPriority w:val="99"/>
    <w:rsid w:val="00074E5A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4">
    <w:name w:val="Заголовок №2"/>
    <w:basedOn w:val="23"/>
    <w:uiPriority w:val="99"/>
    <w:rsid w:val="00074E5A"/>
    <w:rPr>
      <w:rFonts w:ascii="Times New Roman" w:hAnsi="Times New Roman" w:cs="Times New Roman"/>
    </w:rPr>
  </w:style>
  <w:style w:type="character" w:customStyle="1" w:styleId="4">
    <w:name w:val="Основной текст (4)_"/>
    <w:link w:val="41"/>
    <w:uiPriority w:val="99"/>
    <w:locked/>
    <w:rsid w:val="00074E5A"/>
    <w:rPr>
      <w:sz w:val="30"/>
      <w:szCs w:val="30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074E5A"/>
  </w:style>
  <w:style w:type="character" w:customStyle="1" w:styleId="134">
    <w:name w:val="Основной текст + 134"/>
    <w:aliases w:val="5 pt4"/>
    <w:uiPriority w:val="99"/>
    <w:rsid w:val="00074E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5">
    <w:name w:val="Основной текст (5)_"/>
    <w:link w:val="51"/>
    <w:uiPriority w:val="99"/>
    <w:locked/>
    <w:rsid w:val="00074E5A"/>
    <w:rPr>
      <w:sz w:val="25"/>
      <w:szCs w:val="25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074E5A"/>
  </w:style>
  <w:style w:type="character" w:customStyle="1" w:styleId="52">
    <w:name w:val="Основной текст (5)2"/>
    <w:uiPriority w:val="99"/>
    <w:rsid w:val="00074E5A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33">
    <w:name w:val="Основной текст + 133"/>
    <w:aliases w:val="5 pt3"/>
    <w:uiPriority w:val="99"/>
    <w:rsid w:val="00074E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2">
    <w:name w:val="Основной текст + 132"/>
    <w:aliases w:val="5 pt2"/>
    <w:uiPriority w:val="99"/>
    <w:rsid w:val="00074E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_"/>
    <w:link w:val="110"/>
    <w:uiPriority w:val="99"/>
    <w:locked/>
    <w:rsid w:val="00074E5A"/>
    <w:rPr>
      <w:sz w:val="27"/>
      <w:szCs w:val="27"/>
      <w:shd w:val="clear" w:color="auto" w:fill="FFFFFF"/>
    </w:rPr>
  </w:style>
  <w:style w:type="character" w:customStyle="1" w:styleId="14">
    <w:name w:val="Заголовок №1"/>
    <w:basedOn w:val="12"/>
    <w:uiPriority w:val="99"/>
    <w:rsid w:val="00074E5A"/>
  </w:style>
  <w:style w:type="character" w:customStyle="1" w:styleId="131">
    <w:name w:val="Основной текст + 131"/>
    <w:aliases w:val="5 pt1"/>
    <w:uiPriority w:val="99"/>
    <w:rsid w:val="00074E5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0">
    <w:name w:val="Основной текст (6)_"/>
    <w:link w:val="61"/>
    <w:uiPriority w:val="99"/>
    <w:locked/>
    <w:rsid w:val="00074E5A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074E5A"/>
    <w:rPr>
      <w:rFonts w:ascii="Franklin Gothic Medium" w:hAnsi="Franklin Gothic Medium" w:cs="Franklin Gothic Medium"/>
      <w:noProof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074E5A"/>
    <w:rPr>
      <w:i/>
      <w:iCs/>
      <w:sz w:val="11"/>
      <w:szCs w:val="11"/>
      <w:shd w:val="clear" w:color="auto" w:fill="FFFFFF"/>
    </w:rPr>
  </w:style>
  <w:style w:type="character" w:customStyle="1" w:styleId="79pt">
    <w:name w:val="Основной текст (7) + 9 pt"/>
    <w:aliases w:val="Полужирный,Не курсив"/>
    <w:uiPriority w:val="99"/>
    <w:rsid w:val="00074E5A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70">
    <w:name w:val="Основной текст (7)"/>
    <w:basedOn w:val="7"/>
    <w:uiPriority w:val="99"/>
    <w:rsid w:val="00074E5A"/>
  </w:style>
  <w:style w:type="character" w:customStyle="1" w:styleId="9">
    <w:name w:val="Основной текст (9)_"/>
    <w:link w:val="90"/>
    <w:uiPriority w:val="99"/>
    <w:locked/>
    <w:rsid w:val="00074E5A"/>
    <w:rPr>
      <w:rFonts w:ascii="Century Schoolbook" w:hAnsi="Century Schoolbook" w:cs="Century Schoolbook"/>
      <w:i/>
      <w:iCs/>
      <w:noProof/>
      <w:shd w:val="clear" w:color="auto" w:fill="FFFFFF"/>
    </w:rPr>
  </w:style>
  <w:style w:type="character" w:customStyle="1" w:styleId="660">
    <w:name w:val="Основной текст (6)60"/>
    <w:basedOn w:val="60"/>
    <w:uiPriority w:val="99"/>
    <w:rsid w:val="00074E5A"/>
  </w:style>
  <w:style w:type="character" w:customStyle="1" w:styleId="659">
    <w:name w:val="Основной текст (6)59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8">
    <w:name w:val="Основной текст (6)58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7">
    <w:name w:val="Основной текст (6)57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6">
    <w:name w:val="Основной текст (6)56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5">
    <w:name w:val="Основной текст (6)55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4">
    <w:name w:val="Основной текст (6)54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3">
    <w:name w:val="Основной текст (6)53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2">
    <w:name w:val="Основной текст (6)52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1">
    <w:name w:val="Основной текст (6)51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0">
    <w:name w:val="Основной текст (6)50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9">
    <w:name w:val="Основной текст (6)49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8">
    <w:name w:val="Основной текст (6)48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7">
    <w:name w:val="Основной текст (6)47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6">
    <w:name w:val="Основной текст (6)46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5">
    <w:name w:val="Основной текст (6)45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4">
    <w:name w:val="Основной текст (6)44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3">
    <w:name w:val="Основной текст (6)43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2">
    <w:name w:val="Основной текст (6)42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1">
    <w:name w:val="Основной текст (6)41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0">
    <w:name w:val="Основной текст (6)40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9">
    <w:name w:val="Основной текст (6)39"/>
    <w:basedOn w:val="60"/>
    <w:uiPriority w:val="99"/>
    <w:rsid w:val="00074E5A"/>
  </w:style>
  <w:style w:type="character" w:customStyle="1" w:styleId="638">
    <w:name w:val="Основной текст (6)38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7">
    <w:name w:val="Основной текст (6)37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6">
    <w:name w:val="Основной текст (6)36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5">
    <w:name w:val="Основной текст (6)35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4">
    <w:name w:val="Основной текст (6)34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3">
    <w:name w:val="Основной текст (6)33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2">
    <w:name w:val="Основной текст (6)32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1">
    <w:name w:val="Основной текст (6)31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0">
    <w:name w:val="Основной текст (6)30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9">
    <w:name w:val="Основной текст (6)29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8">
    <w:name w:val="Основной текст (6)28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100">
    <w:name w:val="Основной текст (10)_"/>
    <w:link w:val="101"/>
    <w:uiPriority w:val="99"/>
    <w:locked/>
    <w:rsid w:val="00074E5A"/>
    <w:rPr>
      <w:rFonts w:ascii="Franklin Gothic Medium" w:hAnsi="Franklin Gothic Medium" w:cs="Franklin Gothic Medium"/>
      <w:sz w:val="16"/>
      <w:szCs w:val="16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074E5A"/>
  </w:style>
  <w:style w:type="character" w:customStyle="1" w:styleId="1020">
    <w:name w:val="Основной текст (10)2"/>
    <w:uiPriority w:val="99"/>
    <w:rsid w:val="00074E5A"/>
    <w:rPr>
      <w:rFonts w:ascii="Franklin Gothic Medium" w:hAnsi="Franklin Gothic Medium" w:cs="Franklin Gothic Medium"/>
      <w:noProof/>
      <w:spacing w:val="0"/>
      <w:sz w:val="16"/>
      <w:szCs w:val="16"/>
    </w:rPr>
  </w:style>
  <w:style w:type="character" w:customStyle="1" w:styleId="627">
    <w:name w:val="Основной текст (6)27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6">
    <w:name w:val="Основной текст (6)26"/>
    <w:basedOn w:val="60"/>
    <w:uiPriority w:val="99"/>
    <w:rsid w:val="00074E5A"/>
  </w:style>
  <w:style w:type="character" w:customStyle="1" w:styleId="625">
    <w:name w:val="Основной текст (6)25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4">
    <w:name w:val="Основной текст (6)24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3">
    <w:name w:val="Основной текст (6)23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2">
    <w:name w:val="Основной текст (6)22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1">
    <w:name w:val="Основной текст (6)21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20">
    <w:name w:val="Основной текст (6)20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9">
    <w:name w:val="Основной текст (6)19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8">
    <w:name w:val="Основной текст (6)18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7">
    <w:name w:val="Основной текст (6)17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6">
    <w:name w:val="Основной текст (6)16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5">
    <w:name w:val="Основной текст (6)15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4">
    <w:name w:val="Основной текст (6)14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3">
    <w:name w:val="Основной текст (6)13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2">
    <w:name w:val="Основной текст (6)12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111">
    <w:name w:val="Основной текст (11)_"/>
    <w:link w:val="1110"/>
    <w:uiPriority w:val="99"/>
    <w:locked/>
    <w:rsid w:val="00074E5A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12">
    <w:name w:val="Основной текст (11)"/>
    <w:basedOn w:val="111"/>
    <w:uiPriority w:val="99"/>
    <w:rsid w:val="00074E5A"/>
  </w:style>
  <w:style w:type="character" w:customStyle="1" w:styleId="79pt1">
    <w:name w:val="Основной текст (7) + 9 pt1"/>
    <w:aliases w:val="Полужирный1,Не курсив1"/>
    <w:uiPriority w:val="99"/>
    <w:rsid w:val="00074E5A"/>
    <w:rPr>
      <w:rFonts w:ascii="Times New Roman" w:hAnsi="Times New Roman" w:cs="Times New Roman"/>
      <w:b/>
      <w:bCs/>
      <w:i/>
      <w:iCs/>
      <w:noProof/>
      <w:spacing w:val="0"/>
      <w:sz w:val="18"/>
      <w:szCs w:val="18"/>
    </w:rPr>
  </w:style>
  <w:style w:type="character" w:customStyle="1" w:styleId="72">
    <w:name w:val="Основной текст (7)2"/>
    <w:uiPriority w:val="99"/>
    <w:rsid w:val="00074E5A"/>
    <w:rPr>
      <w:rFonts w:ascii="Times New Roman" w:hAnsi="Times New Roman" w:cs="Times New Roman"/>
      <w:i/>
      <w:iCs/>
      <w:noProof/>
      <w:sz w:val="11"/>
      <w:szCs w:val="11"/>
    </w:rPr>
  </w:style>
  <w:style w:type="character" w:customStyle="1" w:styleId="611">
    <w:name w:val="Основной текст (6)11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10">
    <w:name w:val="Основной текст (6)10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9">
    <w:name w:val="Основной текст (6)9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8">
    <w:name w:val="Основной текст (6)8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7">
    <w:name w:val="Основной текст (6)7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">
    <w:name w:val="Основной текст (6)6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5">
    <w:name w:val="Основной текст (6)5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4">
    <w:name w:val="Основной текст (6)4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3">
    <w:name w:val="Основной текст (6)3"/>
    <w:basedOn w:val="60"/>
    <w:uiPriority w:val="99"/>
    <w:rsid w:val="00074E5A"/>
  </w:style>
  <w:style w:type="character" w:customStyle="1" w:styleId="62">
    <w:name w:val="Основной текст (6)2"/>
    <w:uiPriority w:val="99"/>
    <w:rsid w:val="00074E5A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paragraph" w:customStyle="1" w:styleId="211">
    <w:name w:val="Основной текст (2)1"/>
    <w:basedOn w:val="a"/>
    <w:link w:val="11"/>
    <w:uiPriority w:val="99"/>
    <w:rsid w:val="00074E5A"/>
    <w:pPr>
      <w:shd w:val="clear" w:color="auto" w:fill="FFFFFF"/>
      <w:spacing w:after="240" w:line="240" w:lineRule="atLeast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074E5A"/>
    <w:pPr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41">
    <w:name w:val="Основной текст (4)1"/>
    <w:basedOn w:val="a"/>
    <w:link w:val="4"/>
    <w:uiPriority w:val="99"/>
    <w:rsid w:val="00074E5A"/>
    <w:pPr>
      <w:shd w:val="clear" w:color="auto" w:fill="FFFFFF"/>
      <w:spacing w:after="60" w:line="240" w:lineRule="atLeast"/>
    </w:pPr>
    <w:rPr>
      <w:rFonts w:ascii="Times New Roman" w:hAnsi="Times New Roman"/>
      <w:sz w:val="30"/>
      <w:szCs w:val="30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074E5A"/>
    <w:pPr>
      <w:shd w:val="clear" w:color="auto" w:fill="FFFFFF"/>
      <w:spacing w:before="660" w:after="120" w:line="240" w:lineRule="atLeast"/>
    </w:pPr>
    <w:rPr>
      <w:rFonts w:ascii="Times New Roman" w:hAnsi="Times New Roman"/>
      <w:sz w:val="25"/>
      <w:szCs w:val="25"/>
      <w:lang w:eastAsia="ru-RU"/>
    </w:rPr>
  </w:style>
  <w:style w:type="paragraph" w:customStyle="1" w:styleId="110">
    <w:name w:val="Заголовок №11"/>
    <w:basedOn w:val="a"/>
    <w:link w:val="12"/>
    <w:uiPriority w:val="99"/>
    <w:rsid w:val="00074E5A"/>
    <w:pPr>
      <w:shd w:val="clear" w:color="auto" w:fill="FFFFFF"/>
      <w:spacing w:line="240" w:lineRule="atLeast"/>
      <w:ind w:firstLine="560"/>
      <w:jc w:val="both"/>
      <w:outlineLvl w:val="0"/>
    </w:pPr>
    <w:rPr>
      <w:rFonts w:ascii="Times New Roman" w:hAnsi="Times New Roman"/>
      <w:sz w:val="27"/>
      <w:szCs w:val="27"/>
      <w:lang w:eastAsia="ru-RU"/>
    </w:rPr>
  </w:style>
  <w:style w:type="paragraph" w:customStyle="1" w:styleId="61">
    <w:name w:val="Основной текст (6)1"/>
    <w:basedOn w:val="a"/>
    <w:link w:val="60"/>
    <w:uiPriority w:val="99"/>
    <w:rsid w:val="00074E5A"/>
    <w:pPr>
      <w:shd w:val="clear" w:color="auto" w:fill="FFFFFF"/>
      <w:spacing w:line="240" w:lineRule="atLeast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80">
    <w:name w:val="Основной текст (8)"/>
    <w:basedOn w:val="a"/>
    <w:link w:val="8"/>
    <w:uiPriority w:val="99"/>
    <w:rsid w:val="00074E5A"/>
    <w:pPr>
      <w:shd w:val="clear" w:color="auto" w:fill="FFFFFF"/>
      <w:spacing w:line="240" w:lineRule="atLeast"/>
    </w:pPr>
    <w:rPr>
      <w:rFonts w:ascii="Franklin Gothic Medium" w:hAnsi="Franklin Gothic Medium" w:cs="Franklin Gothic Medium"/>
      <w:noProof/>
      <w:sz w:val="20"/>
      <w:szCs w:val="20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074E5A"/>
    <w:pPr>
      <w:shd w:val="clear" w:color="auto" w:fill="FFFFFF"/>
      <w:spacing w:line="240" w:lineRule="atLeast"/>
    </w:pPr>
    <w:rPr>
      <w:rFonts w:ascii="Times New Roman" w:hAnsi="Times New Roman"/>
      <w:i/>
      <w:iCs/>
      <w:sz w:val="11"/>
      <w:szCs w:val="11"/>
      <w:lang w:eastAsia="ru-RU"/>
    </w:rPr>
  </w:style>
  <w:style w:type="paragraph" w:customStyle="1" w:styleId="90">
    <w:name w:val="Основной текст (9)"/>
    <w:basedOn w:val="a"/>
    <w:link w:val="9"/>
    <w:uiPriority w:val="99"/>
    <w:rsid w:val="00074E5A"/>
    <w:pPr>
      <w:shd w:val="clear" w:color="auto" w:fill="FFFFFF"/>
      <w:spacing w:line="240" w:lineRule="atLeast"/>
    </w:pPr>
    <w:rPr>
      <w:rFonts w:ascii="Century Schoolbook" w:hAnsi="Century Schoolbook" w:cs="Century Schoolbook"/>
      <w:i/>
      <w:iCs/>
      <w:noProof/>
      <w:sz w:val="20"/>
      <w:szCs w:val="20"/>
      <w:lang w:eastAsia="ru-RU"/>
    </w:rPr>
  </w:style>
  <w:style w:type="paragraph" w:customStyle="1" w:styleId="101">
    <w:name w:val="Основной текст (10)1"/>
    <w:basedOn w:val="a"/>
    <w:link w:val="100"/>
    <w:uiPriority w:val="99"/>
    <w:rsid w:val="00074E5A"/>
    <w:pPr>
      <w:shd w:val="clear" w:color="auto" w:fill="FFFFFF"/>
      <w:spacing w:line="197" w:lineRule="exact"/>
      <w:jc w:val="both"/>
    </w:pPr>
    <w:rPr>
      <w:rFonts w:ascii="Franklin Gothic Medium" w:hAnsi="Franklin Gothic Medium" w:cs="Franklin Gothic Medium"/>
      <w:sz w:val="16"/>
      <w:szCs w:val="16"/>
      <w:lang w:eastAsia="ru-RU"/>
    </w:rPr>
  </w:style>
  <w:style w:type="paragraph" w:customStyle="1" w:styleId="1110">
    <w:name w:val="Основной текст (11)1"/>
    <w:basedOn w:val="a"/>
    <w:link w:val="111"/>
    <w:uiPriority w:val="99"/>
    <w:rsid w:val="00074E5A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sz w:val="8"/>
      <w:szCs w:val="8"/>
      <w:lang w:eastAsia="ru-RU"/>
    </w:rPr>
  </w:style>
  <w:style w:type="paragraph" w:styleId="ae">
    <w:name w:val="header"/>
    <w:basedOn w:val="a"/>
    <w:link w:val="af"/>
    <w:uiPriority w:val="99"/>
    <w:unhideWhenUsed/>
    <w:rsid w:val="00074E5A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74E5A"/>
    <w:rPr>
      <w:rFonts w:ascii="Arial Unicode MS" w:eastAsia="Arial Unicode MS" w:hAnsi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74E5A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74E5A"/>
    <w:rPr>
      <w:rFonts w:ascii="Arial Unicode MS" w:eastAsia="Arial Unicode MS" w:hAnsi="Arial Unicode MS"/>
      <w:color w:val="000000"/>
      <w:sz w:val="24"/>
      <w:szCs w:val="24"/>
    </w:rPr>
  </w:style>
  <w:style w:type="paragraph" w:customStyle="1" w:styleId="ParaAttribute2">
    <w:name w:val="ParaAttribute2"/>
    <w:uiPriority w:val="99"/>
    <w:rsid w:val="00074E5A"/>
    <w:pPr>
      <w:widowControl w:val="0"/>
      <w:wordWrap w:val="0"/>
      <w:ind w:firstLine="709"/>
      <w:jc w:val="both"/>
    </w:pPr>
    <w:rPr>
      <w:rFonts w:eastAsia="Malgun Gothic"/>
      <w:sz w:val="22"/>
      <w:szCs w:val="22"/>
    </w:rPr>
  </w:style>
  <w:style w:type="character" w:customStyle="1" w:styleId="CharAttribute1">
    <w:name w:val="CharAttribute1"/>
    <w:uiPriority w:val="99"/>
    <w:rsid w:val="00074E5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FE5E-E689-48B0-B294-EA2D33BA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13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23336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UFK</cp:lastModifiedBy>
  <cp:revision>35</cp:revision>
  <cp:lastPrinted>2023-06-16T04:17:00Z</cp:lastPrinted>
  <dcterms:created xsi:type="dcterms:W3CDTF">2023-05-16T05:03:00Z</dcterms:created>
  <dcterms:modified xsi:type="dcterms:W3CDTF">2023-10-03T03:26:00Z</dcterms:modified>
</cp:coreProperties>
</file>