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52" w:rsidRPr="00CC5752" w:rsidRDefault="00CC5752" w:rsidP="00CC5752">
      <w:pPr>
        <w:pStyle w:val="a6"/>
        <w:jc w:val="right"/>
        <w:rPr>
          <w:sz w:val="28"/>
          <w:szCs w:val="28"/>
        </w:rPr>
      </w:pPr>
    </w:p>
    <w:p w:rsidR="00995A53" w:rsidRPr="006D24C9" w:rsidRDefault="00251588" w:rsidP="00995A53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5A53" w:rsidRPr="006D24C9">
        <w:rPr>
          <w:sz w:val="28"/>
          <w:szCs w:val="28"/>
        </w:rPr>
        <w:t>АДМИНИСТРАЦИЯ СМОЛЕНСКОГО РАЙОНА</w:t>
      </w:r>
    </w:p>
    <w:p w:rsidR="00995A53" w:rsidRPr="006D24C9" w:rsidRDefault="00995A53" w:rsidP="00995A53">
      <w:pPr>
        <w:pStyle w:val="a6"/>
        <w:jc w:val="center"/>
        <w:rPr>
          <w:sz w:val="28"/>
          <w:szCs w:val="28"/>
        </w:rPr>
      </w:pPr>
      <w:r w:rsidRPr="006D24C9">
        <w:rPr>
          <w:sz w:val="28"/>
          <w:szCs w:val="28"/>
        </w:rPr>
        <w:t>АЛТАЙСКОГО КРАЯ</w:t>
      </w:r>
    </w:p>
    <w:p w:rsidR="00995A53" w:rsidRDefault="00995A53" w:rsidP="00995A53">
      <w:pPr>
        <w:pStyle w:val="a6"/>
        <w:jc w:val="center"/>
        <w:rPr>
          <w:sz w:val="28"/>
          <w:szCs w:val="28"/>
        </w:rPr>
      </w:pPr>
    </w:p>
    <w:p w:rsidR="00995A53" w:rsidRDefault="00995A53" w:rsidP="00995A53">
      <w:pPr>
        <w:pStyle w:val="a6"/>
        <w:jc w:val="center"/>
        <w:rPr>
          <w:sz w:val="28"/>
          <w:szCs w:val="28"/>
        </w:rPr>
      </w:pPr>
      <w:r w:rsidRPr="00995A53">
        <w:rPr>
          <w:sz w:val="28"/>
          <w:szCs w:val="28"/>
        </w:rPr>
        <w:t>ПОСТАНОВЛЕНИЕ</w:t>
      </w:r>
    </w:p>
    <w:p w:rsidR="00995A53" w:rsidRPr="00995A53" w:rsidRDefault="00995A53" w:rsidP="00995A53">
      <w:pPr>
        <w:pStyle w:val="a6"/>
        <w:jc w:val="center"/>
        <w:rPr>
          <w:sz w:val="28"/>
          <w:szCs w:val="28"/>
        </w:rPr>
      </w:pPr>
    </w:p>
    <w:p w:rsidR="00BD3613" w:rsidRDefault="00C607FD" w:rsidP="00995A5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10.10.</w:t>
      </w:r>
      <w:r w:rsidR="00C41CFE">
        <w:rPr>
          <w:sz w:val="28"/>
          <w:szCs w:val="28"/>
        </w:rPr>
        <w:t>2024</w:t>
      </w:r>
      <w:r w:rsidR="00E75866">
        <w:rPr>
          <w:sz w:val="28"/>
          <w:szCs w:val="28"/>
        </w:rPr>
        <w:t xml:space="preserve"> </w:t>
      </w:r>
      <w:r w:rsidR="00995A53" w:rsidRPr="006D24C9">
        <w:rPr>
          <w:sz w:val="28"/>
          <w:szCs w:val="28"/>
        </w:rPr>
        <w:t xml:space="preserve">№ </w:t>
      </w:r>
      <w:r>
        <w:rPr>
          <w:sz w:val="28"/>
          <w:szCs w:val="28"/>
        </w:rPr>
        <w:t>766</w:t>
      </w:r>
      <w:r w:rsidR="00E75866">
        <w:rPr>
          <w:sz w:val="28"/>
          <w:szCs w:val="28"/>
        </w:rPr>
        <w:t xml:space="preserve">        </w:t>
      </w:r>
      <w:r w:rsidR="00003783">
        <w:rPr>
          <w:sz w:val="28"/>
          <w:szCs w:val="28"/>
        </w:rPr>
        <w:t xml:space="preserve">                                                                            </w:t>
      </w:r>
      <w:proofErr w:type="gramStart"/>
      <w:r w:rsidR="00995A53" w:rsidRPr="006D24C9">
        <w:rPr>
          <w:sz w:val="28"/>
          <w:szCs w:val="28"/>
        </w:rPr>
        <w:t>с</w:t>
      </w:r>
      <w:proofErr w:type="gramEnd"/>
      <w:r w:rsidR="00995A53" w:rsidRPr="006D24C9">
        <w:rPr>
          <w:sz w:val="28"/>
          <w:szCs w:val="28"/>
        </w:rPr>
        <w:t>. Смоле</w:t>
      </w:r>
      <w:r w:rsidR="00995A53" w:rsidRPr="006D24C9">
        <w:rPr>
          <w:sz w:val="28"/>
          <w:szCs w:val="28"/>
        </w:rPr>
        <w:t>н</w:t>
      </w:r>
      <w:r w:rsidR="00995A53" w:rsidRPr="006D24C9">
        <w:rPr>
          <w:sz w:val="28"/>
          <w:szCs w:val="28"/>
        </w:rPr>
        <w:t>ско</w:t>
      </w:r>
      <w:r w:rsidR="00C5133C">
        <w:rPr>
          <w:sz w:val="28"/>
          <w:szCs w:val="28"/>
        </w:rPr>
        <w:t>е</w:t>
      </w:r>
    </w:p>
    <w:p w:rsidR="00C5133C" w:rsidRPr="006D24C9" w:rsidRDefault="00C5133C" w:rsidP="00995A53">
      <w:pPr>
        <w:pStyle w:val="a6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13"/>
      </w:tblGrid>
      <w:tr w:rsidR="00995A53" w:rsidRPr="00D70E28" w:rsidTr="0008129C">
        <w:trPr>
          <w:trHeight w:val="1154"/>
        </w:trPr>
        <w:tc>
          <w:tcPr>
            <w:tcW w:w="4813" w:type="dxa"/>
            <w:vAlign w:val="center"/>
          </w:tcPr>
          <w:p w:rsidR="00775F2F" w:rsidRPr="0008129C" w:rsidRDefault="00BD0A31" w:rsidP="00081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м</w:t>
            </w:r>
            <w:r w:rsidR="00775F2F">
              <w:rPr>
                <w:rFonts w:ascii="Times New Roman" w:hAnsi="Times New Roman"/>
                <w:sz w:val="28"/>
                <w:szCs w:val="28"/>
              </w:rPr>
              <w:t>униц</w:t>
            </w:r>
            <w:r w:rsidR="00775F2F">
              <w:rPr>
                <w:rFonts w:ascii="Times New Roman" w:hAnsi="Times New Roman"/>
                <w:sz w:val="28"/>
                <w:szCs w:val="28"/>
              </w:rPr>
              <w:t>и</w:t>
            </w:r>
            <w:r w:rsidR="00775F2F">
              <w:rPr>
                <w:rFonts w:ascii="Times New Roman" w:hAnsi="Times New Roman"/>
                <w:sz w:val="28"/>
                <w:szCs w:val="28"/>
              </w:rPr>
              <w:t xml:space="preserve">пальную программу </w:t>
            </w:r>
            <w:r w:rsidR="00C5133C">
              <w:rPr>
                <w:rFonts w:ascii="Times New Roman" w:hAnsi="Times New Roman"/>
                <w:sz w:val="28"/>
                <w:szCs w:val="28"/>
              </w:rPr>
              <w:t>«</w:t>
            </w:r>
            <w:r w:rsidR="00C5133C" w:rsidRPr="00C5133C">
              <w:rPr>
                <w:rFonts w:ascii="Times New Roman" w:hAnsi="Times New Roman"/>
                <w:sz w:val="28"/>
                <w:szCs w:val="28"/>
              </w:rPr>
              <w:t>Развитие кул</w:t>
            </w:r>
            <w:r w:rsidR="00C5133C" w:rsidRPr="00C5133C">
              <w:rPr>
                <w:rFonts w:ascii="Times New Roman" w:hAnsi="Times New Roman"/>
                <w:sz w:val="28"/>
                <w:szCs w:val="28"/>
              </w:rPr>
              <w:t>ь</w:t>
            </w:r>
            <w:r w:rsidR="00C5133C" w:rsidRPr="00C5133C">
              <w:rPr>
                <w:rFonts w:ascii="Times New Roman" w:hAnsi="Times New Roman"/>
                <w:sz w:val="28"/>
                <w:szCs w:val="28"/>
              </w:rPr>
              <w:t>туры Смоленского района на 2021-2026 годы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», утвержденную постано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в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 xml:space="preserve">лением Администрации Смоленского района </w:t>
            </w:r>
            <w:r w:rsidR="0008129C">
              <w:rPr>
                <w:rFonts w:ascii="Times New Roman" w:hAnsi="Times New Roman"/>
                <w:sz w:val="28"/>
                <w:szCs w:val="28"/>
              </w:rPr>
              <w:t xml:space="preserve">Алтайского края </w:t>
            </w:r>
            <w:r w:rsidR="00C5133C">
              <w:rPr>
                <w:rFonts w:ascii="Times New Roman" w:hAnsi="Times New Roman"/>
                <w:sz w:val="28"/>
                <w:szCs w:val="28"/>
              </w:rPr>
              <w:t>от 30.09.2020 № 759</w:t>
            </w:r>
          </w:p>
          <w:p w:rsidR="00775F2F" w:rsidRPr="00D70E28" w:rsidRDefault="00775F2F" w:rsidP="002D75DE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9B7AF3" w:rsidRPr="00E02780" w:rsidRDefault="009B7AF3" w:rsidP="009B7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рации, руководствуясь Федеральным законом от 06.10.2003 №131-ФЗ «Об общих принц</w:t>
      </w:r>
      <w:r w:rsidRPr="00E02780">
        <w:rPr>
          <w:rFonts w:ascii="Times New Roman" w:hAnsi="Times New Roman" w:cs="Times New Roman"/>
          <w:sz w:val="28"/>
          <w:szCs w:val="28"/>
        </w:rPr>
        <w:t>и</w:t>
      </w:r>
      <w:r w:rsidRPr="00E02780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дерации», Уставом м</w:t>
      </w:r>
      <w:r w:rsidRPr="00E02780">
        <w:rPr>
          <w:rFonts w:ascii="Times New Roman" w:hAnsi="Times New Roman" w:cs="Times New Roman"/>
          <w:sz w:val="28"/>
          <w:szCs w:val="28"/>
        </w:rPr>
        <w:t>у</w:t>
      </w:r>
      <w:r w:rsidRPr="00E02780">
        <w:rPr>
          <w:rFonts w:ascii="Times New Roman" w:hAnsi="Times New Roman" w:cs="Times New Roman"/>
          <w:sz w:val="28"/>
          <w:szCs w:val="28"/>
        </w:rPr>
        <w:t>ниципального образования Смол</w:t>
      </w:r>
      <w:r w:rsidR="0008129C">
        <w:rPr>
          <w:rFonts w:ascii="Times New Roman" w:hAnsi="Times New Roman" w:cs="Times New Roman"/>
          <w:sz w:val="28"/>
          <w:szCs w:val="28"/>
        </w:rPr>
        <w:t>енский район Алтай</w:t>
      </w:r>
      <w:r w:rsidR="0008129C">
        <w:rPr>
          <w:rFonts w:ascii="Times New Roman" w:hAnsi="Times New Roman" w:cs="Times New Roman"/>
          <w:sz w:val="28"/>
          <w:szCs w:val="28"/>
        </w:rPr>
        <w:softHyphen/>
        <w:t xml:space="preserve">ского края, </w:t>
      </w:r>
      <w:r w:rsidRPr="00E02780">
        <w:rPr>
          <w:rFonts w:ascii="Times New Roman" w:hAnsi="Times New Roman" w:cs="Times New Roman"/>
          <w:sz w:val="28"/>
          <w:szCs w:val="28"/>
        </w:rPr>
        <w:t>Порядком разр</w:t>
      </w:r>
      <w:r w:rsidRPr="00E02780">
        <w:rPr>
          <w:rFonts w:ascii="Times New Roman" w:hAnsi="Times New Roman" w:cs="Times New Roman"/>
          <w:sz w:val="28"/>
          <w:szCs w:val="28"/>
        </w:rPr>
        <w:t>а</w:t>
      </w:r>
      <w:r w:rsidRPr="00E02780">
        <w:rPr>
          <w:rFonts w:ascii="Times New Roman" w:hAnsi="Times New Roman" w:cs="Times New Roman"/>
          <w:sz w:val="28"/>
          <w:szCs w:val="28"/>
        </w:rPr>
        <w:t>ботки, реализации и оценки эффективности му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ниципальных программ муниципал</w:t>
      </w:r>
      <w:r w:rsidRPr="00E02780">
        <w:rPr>
          <w:rFonts w:ascii="Times New Roman" w:hAnsi="Times New Roman" w:cs="Times New Roman"/>
          <w:sz w:val="28"/>
          <w:szCs w:val="28"/>
        </w:rPr>
        <w:t>ь</w:t>
      </w:r>
      <w:r w:rsidRPr="00E02780">
        <w:rPr>
          <w:rFonts w:ascii="Times New Roman" w:hAnsi="Times New Roman" w:cs="Times New Roman"/>
          <w:sz w:val="28"/>
          <w:szCs w:val="28"/>
        </w:rPr>
        <w:t>ного образования Смоленский район Ал</w:t>
      </w:r>
      <w:r w:rsidRPr="00E02780">
        <w:rPr>
          <w:rFonts w:ascii="Times New Roman" w:hAnsi="Times New Roman" w:cs="Times New Roman"/>
          <w:sz w:val="28"/>
          <w:szCs w:val="28"/>
        </w:rPr>
        <w:softHyphen/>
        <w:t xml:space="preserve">тайского края, утвержденного </w:t>
      </w:r>
      <w:r w:rsidR="0008129C">
        <w:rPr>
          <w:rFonts w:ascii="Times New Roman" w:hAnsi="Times New Roman" w:cs="Times New Roman"/>
          <w:sz w:val="28"/>
          <w:szCs w:val="28"/>
        </w:rPr>
        <w:t>п</w:t>
      </w:r>
      <w:r w:rsidRPr="00E02780">
        <w:rPr>
          <w:rFonts w:ascii="Times New Roman" w:hAnsi="Times New Roman" w:cs="Times New Roman"/>
          <w:sz w:val="28"/>
          <w:szCs w:val="28"/>
        </w:rPr>
        <w:t>остановл</w:t>
      </w:r>
      <w:r w:rsidRPr="00E02780">
        <w:rPr>
          <w:rFonts w:ascii="Times New Roman" w:hAnsi="Times New Roman" w:cs="Times New Roman"/>
          <w:sz w:val="28"/>
          <w:szCs w:val="28"/>
        </w:rPr>
        <w:t>е</w:t>
      </w:r>
      <w:r w:rsidRPr="00E02780">
        <w:rPr>
          <w:rFonts w:ascii="Times New Roman" w:hAnsi="Times New Roman" w:cs="Times New Roman"/>
          <w:sz w:val="28"/>
          <w:szCs w:val="28"/>
        </w:rPr>
        <w:t xml:space="preserve">нием Администрации Смоленского района Алтайского края № </w:t>
      </w:r>
      <w:r>
        <w:rPr>
          <w:rFonts w:ascii="Times New Roman" w:hAnsi="Times New Roman" w:cs="Times New Roman"/>
          <w:sz w:val="28"/>
          <w:szCs w:val="28"/>
        </w:rPr>
        <w:t>1119</w:t>
      </w:r>
      <w:r w:rsidRPr="00E02780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6.12</w:t>
      </w:r>
      <w:r w:rsidRPr="00E02780">
        <w:rPr>
          <w:rFonts w:ascii="Times New Roman" w:hAnsi="Times New Roman" w:cs="Times New Roman"/>
          <w:sz w:val="28"/>
          <w:szCs w:val="28"/>
        </w:rPr>
        <w:t xml:space="preserve">.2022 года, </w:t>
      </w:r>
      <w:proofErr w:type="gramStart"/>
      <w:r w:rsidR="007A2DF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A2DF1">
        <w:rPr>
          <w:rFonts w:ascii="Times New Roman" w:hAnsi="Times New Roman" w:cs="Times New Roman"/>
          <w:sz w:val="28"/>
          <w:szCs w:val="28"/>
        </w:rPr>
        <w:t xml:space="preserve"> исполнении решения</w:t>
      </w:r>
      <w:r w:rsidRPr="0010709F">
        <w:rPr>
          <w:rFonts w:ascii="Times New Roman" w:hAnsi="Times New Roman" w:cs="Times New Roman"/>
          <w:sz w:val="28"/>
          <w:szCs w:val="28"/>
        </w:rPr>
        <w:t xml:space="preserve"> Смоленского ра</w:t>
      </w:r>
      <w:r w:rsidR="0033295A">
        <w:rPr>
          <w:rFonts w:ascii="Times New Roman" w:hAnsi="Times New Roman" w:cs="Times New Roman"/>
          <w:sz w:val="28"/>
          <w:szCs w:val="28"/>
        </w:rPr>
        <w:t xml:space="preserve">йонного Собрания депутатов от </w:t>
      </w:r>
      <w:r w:rsidR="00BD0A31">
        <w:rPr>
          <w:rFonts w:ascii="Times New Roman" w:hAnsi="Times New Roman" w:cs="Times New Roman"/>
          <w:sz w:val="28"/>
          <w:szCs w:val="28"/>
        </w:rPr>
        <w:t>30</w:t>
      </w:r>
      <w:r w:rsidRPr="00D35CAD">
        <w:rPr>
          <w:rFonts w:ascii="Times New Roman" w:hAnsi="Times New Roman" w:cs="Times New Roman"/>
          <w:sz w:val="28"/>
          <w:szCs w:val="28"/>
        </w:rPr>
        <w:t>.</w:t>
      </w:r>
      <w:r w:rsidR="00BD0A31">
        <w:rPr>
          <w:rFonts w:ascii="Times New Roman" w:hAnsi="Times New Roman" w:cs="Times New Roman"/>
          <w:sz w:val="28"/>
          <w:szCs w:val="28"/>
        </w:rPr>
        <w:t>08.2024</w:t>
      </w:r>
      <w:r w:rsidRPr="00D35CA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D0A31">
        <w:rPr>
          <w:rFonts w:ascii="Times New Roman" w:hAnsi="Times New Roman" w:cs="Times New Roman"/>
          <w:sz w:val="28"/>
          <w:szCs w:val="28"/>
        </w:rPr>
        <w:t>45</w:t>
      </w:r>
      <w:r w:rsidRPr="00D35CAD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районного Собрания деп</w:t>
      </w:r>
      <w:r w:rsidRPr="00D35CAD">
        <w:rPr>
          <w:rFonts w:ascii="Times New Roman" w:hAnsi="Times New Roman" w:cs="Times New Roman"/>
          <w:sz w:val="28"/>
          <w:szCs w:val="28"/>
        </w:rPr>
        <w:t>у</w:t>
      </w:r>
      <w:r w:rsidRPr="00D35CAD">
        <w:rPr>
          <w:rFonts w:ascii="Times New Roman" w:hAnsi="Times New Roman" w:cs="Times New Roman"/>
          <w:sz w:val="28"/>
          <w:szCs w:val="28"/>
        </w:rPr>
        <w:t xml:space="preserve">татов «О районном бюджете </w:t>
      </w:r>
      <w:r w:rsidR="0033295A" w:rsidRPr="00D35CAD">
        <w:rPr>
          <w:rFonts w:ascii="Times New Roman" w:hAnsi="Times New Roman" w:cs="Times New Roman"/>
          <w:sz w:val="28"/>
          <w:szCs w:val="28"/>
        </w:rPr>
        <w:t>муниципального образования Смоленский район А</w:t>
      </w:r>
      <w:r w:rsidR="0033295A" w:rsidRPr="00D35CAD">
        <w:rPr>
          <w:rFonts w:ascii="Times New Roman" w:hAnsi="Times New Roman" w:cs="Times New Roman"/>
          <w:sz w:val="28"/>
          <w:szCs w:val="28"/>
        </w:rPr>
        <w:t>л</w:t>
      </w:r>
      <w:r w:rsidR="0033295A" w:rsidRPr="00D35CAD">
        <w:rPr>
          <w:rFonts w:ascii="Times New Roman" w:hAnsi="Times New Roman" w:cs="Times New Roman"/>
          <w:sz w:val="28"/>
          <w:szCs w:val="28"/>
        </w:rPr>
        <w:t xml:space="preserve">тайского края </w:t>
      </w:r>
      <w:r w:rsidR="00BD0A31">
        <w:rPr>
          <w:rFonts w:ascii="Times New Roman" w:hAnsi="Times New Roman" w:cs="Times New Roman"/>
          <w:sz w:val="28"/>
          <w:szCs w:val="28"/>
        </w:rPr>
        <w:t>на 2024 год и на плановый период 2025 и 2026</w:t>
      </w:r>
      <w:r w:rsidRPr="00D35CAD">
        <w:rPr>
          <w:rFonts w:ascii="Times New Roman" w:hAnsi="Times New Roman" w:cs="Times New Roman"/>
          <w:sz w:val="28"/>
          <w:szCs w:val="28"/>
        </w:rPr>
        <w:t xml:space="preserve"> год</w:t>
      </w:r>
      <w:r w:rsidR="004C0D94" w:rsidRPr="00D35CAD">
        <w:rPr>
          <w:rFonts w:ascii="Times New Roman" w:hAnsi="Times New Roman" w:cs="Times New Roman"/>
          <w:sz w:val="28"/>
          <w:szCs w:val="28"/>
        </w:rPr>
        <w:t>ов</w:t>
      </w:r>
      <w:r w:rsidRPr="00E02780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B7AF3" w:rsidRDefault="009B7AF3" w:rsidP="00C5133C">
      <w:pPr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 xml:space="preserve">1. Внести в Муниципальную программу </w:t>
      </w:r>
      <w:r w:rsidR="00C5133C">
        <w:rPr>
          <w:rFonts w:ascii="Times New Roman" w:hAnsi="Times New Roman"/>
          <w:sz w:val="28"/>
          <w:szCs w:val="28"/>
        </w:rPr>
        <w:t>«</w:t>
      </w:r>
      <w:r w:rsidR="00C5133C" w:rsidRPr="00C5133C">
        <w:rPr>
          <w:rFonts w:ascii="Times New Roman" w:hAnsi="Times New Roman"/>
          <w:sz w:val="28"/>
          <w:szCs w:val="28"/>
        </w:rPr>
        <w:t>Развитие культуры Смоленского района на 2021- 2026 годы», утвержденную Постановлением Администрации См</w:t>
      </w:r>
      <w:r w:rsidR="00C5133C" w:rsidRPr="00C5133C">
        <w:rPr>
          <w:rFonts w:ascii="Times New Roman" w:hAnsi="Times New Roman"/>
          <w:sz w:val="28"/>
          <w:szCs w:val="28"/>
        </w:rPr>
        <w:t>о</w:t>
      </w:r>
      <w:r w:rsidR="00C5133C" w:rsidRPr="00C5133C">
        <w:rPr>
          <w:rFonts w:ascii="Times New Roman" w:hAnsi="Times New Roman"/>
          <w:sz w:val="28"/>
          <w:szCs w:val="28"/>
        </w:rPr>
        <w:t>ленского района Алтайского края № 759 от 30.09.2020г. следующие изменения</w:t>
      </w:r>
      <w:r w:rsidR="00C5133C">
        <w:rPr>
          <w:rFonts w:ascii="Times New Roman" w:hAnsi="Times New Roman"/>
          <w:sz w:val="28"/>
          <w:szCs w:val="28"/>
        </w:rPr>
        <w:t>:</w:t>
      </w:r>
    </w:p>
    <w:p w:rsidR="00925840" w:rsidRDefault="007F1CF7" w:rsidP="007F1CF7">
      <w:pPr>
        <w:pStyle w:val="ab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25840">
        <w:rPr>
          <w:rFonts w:ascii="Times New Roman" w:hAnsi="Times New Roman"/>
          <w:sz w:val="28"/>
          <w:szCs w:val="28"/>
        </w:rPr>
        <w:t>1</w:t>
      </w:r>
      <w:r w:rsidR="009B7AF3" w:rsidRPr="00BA7CC5">
        <w:rPr>
          <w:rFonts w:ascii="Times New Roman" w:hAnsi="Times New Roman"/>
          <w:sz w:val="28"/>
          <w:szCs w:val="28"/>
        </w:rPr>
        <w:t xml:space="preserve">. </w:t>
      </w:r>
      <w:r w:rsidR="00B05A13">
        <w:rPr>
          <w:rFonts w:ascii="Times New Roman" w:hAnsi="Times New Roman"/>
          <w:sz w:val="28"/>
          <w:szCs w:val="28"/>
        </w:rPr>
        <w:t>В</w:t>
      </w:r>
      <w:r w:rsidR="00E33C18">
        <w:rPr>
          <w:rFonts w:ascii="Times New Roman" w:hAnsi="Times New Roman"/>
          <w:sz w:val="28"/>
          <w:szCs w:val="28"/>
        </w:rPr>
        <w:t xml:space="preserve"> п</w:t>
      </w:r>
      <w:r w:rsidR="00B05A13">
        <w:rPr>
          <w:rFonts w:ascii="Times New Roman" w:hAnsi="Times New Roman"/>
          <w:sz w:val="28"/>
          <w:szCs w:val="28"/>
        </w:rPr>
        <w:t>аспорте муниципальной программы:</w:t>
      </w:r>
    </w:p>
    <w:p w:rsidR="00E33C18" w:rsidRDefault="00391429" w:rsidP="007F1CF7">
      <w:pPr>
        <w:pStyle w:val="ab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050E">
        <w:rPr>
          <w:rFonts w:ascii="Times New Roman" w:hAnsi="Times New Roman"/>
          <w:sz w:val="28"/>
          <w:szCs w:val="28"/>
        </w:rPr>
        <w:t>Г</w:t>
      </w:r>
      <w:r w:rsidR="009B7AF3" w:rsidRPr="00BA7CC5">
        <w:rPr>
          <w:rFonts w:ascii="Times New Roman" w:hAnsi="Times New Roman"/>
          <w:sz w:val="28"/>
          <w:szCs w:val="28"/>
        </w:rPr>
        <w:t xml:space="preserve">рафу </w:t>
      </w:r>
      <w:r w:rsidR="00E33C18">
        <w:rPr>
          <w:rFonts w:ascii="Times New Roman" w:hAnsi="Times New Roman"/>
          <w:sz w:val="28"/>
          <w:szCs w:val="28"/>
        </w:rPr>
        <w:t>«Задачи программы» изложить в следующей редакции:</w:t>
      </w:r>
    </w:p>
    <w:p w:rsidR="00E33C18" w:rsidRDefault="00E33C18" w:rsidP="007F1CF7">
      <w:pPr>
        <w:pStyle w:val="ab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1.Повышение доступности и качества услуг в сфере библиотечного дела;</w:t>
      </w:r>
    </w:p>
    <w:p w:rsidR="00E33C18" w:rsidRDefault="00E33C18" w:rsidP="007F1CF7">
      <w:pPr>
        <w:pStyle w:val="ab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2.Создание условий для сохранения, развития и поддержки народного творчества;</w:t>
      </w:r>
    </w:p>
    <w:p w:rsidR="00E33C18" w:rsidRDefault="00E33C18" w:rsidP="007F1CF7">
      <w:pPr>
        <w:pStyle w:val="ab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3.Повышение квалификации работников культуры;</w:t>
      </w:r>
    </w:p>
    <w:p w:rsidR="00E33C18" w:rsidRDefault="005B6459" w:rsidP="005B6459">
      <w:pPr>
        <w:pStyle w:val="ab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3C18">
        <w:rPr>
          <w:rFonts w:ascii="Times New Roman" w:hAnsi="Times New Roman"/>
          <w:sz w:val="28"/>
          <w:szCs w:val="28"/>
        </w:rPr>
        <w:t xml:space="preserve">4.Создание современных условий для реализации программных мероприятий, </w:t>
      </w:r>
      <w:proofErr w:type="spellStart"/>
      <w:r w:rsidR="00E33C18">
        <w:rPr>
          <w:rFonts w:ascii="Times New Roman" w:hAnsi="Times New Roman"/>
          <w:sz w:val="28"/>
          <w:szCs w:val="28"/>
        </w:rPr>
        <w:t>ра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</w:t>
      </w:r>
      <w:r w:rsidR="00E33C18">
        <w:rPr>
          <w:rFonts w:ascii="Times New Roman" w:hAnsi="Times New Roman"/>
          <w:sz w:val="28"/>
          <w:szCs w:val="28"/>
        </w:rPr>
        <w:t xml:space="preserve">боты </w:t>
      </w:r>
      <w:r>
        <w:rPr>
          <w:rFonts w:ascii="Times New Roman" w:hAnsi="Times New Roman"/>
          <w:sz w:val="28"/>
          <w:szCs w:val="28"/>
        </w:rPr>
        <w:t>муниципальных учреждений культуры;</w:t>
      </w:r>
    </w:p>
    <w:p w:rsidR="005B6459" w:rsidRDefault="005B6459" w:rsidP="005B6459">
      <w:pPr>
        <w:pStyle w:val="ab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5.Укрепление материально-технической базы для детской школы искусств;</w:t>
      </w:r>
    </w:p>
    <w:p w:rsidR="005B6459" w:rsidRDefault="005B6459" w:rsidP="005B6459">
      <w:pPr>
        <w:pStyle w:val="ab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6.Поддержка добровольческих (волонтерских) некоммерческих организаций в 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лях стимулирования их работы, в том числе по реализации </w:t>
      </w:r>
      <w:proofErr w:type="spellStart"/>
      <w:r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тов, в сельской местности;</w:t>
      </w:r>
    </w:p>
    <w:p w:rsidR="005B6459" w:rsidRDefault="005B6459" w:rsidP="005B6459">
      <w:pPr>
        <w:pStyle w:val="ab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</w:t>
      </w:r>
      <w:r w:rsidR="00B61268">
        <w:rPr>
          <w:rFonts w:ascii="Times New Roman" w:hAnsi="Times New Roman"/>
          <w:sz w:val="28"/>
          <w:szCs w:val="28"/>
        </w:rPr>
        <w:t>Ремонт объектов культурного наследия Смоленского района (памятников, бю</w:t>
      </w:r>
      <w:r w:rsidR="00B61268">
        <w:rPr>
          <w:rFonts w:ascii="Times New Roman" w:hAnsi="Times New Roman"/>
          <w:sz w:val="28"/>
          <w:szCs w:val="28"/>
        </w:rPr>
        <w:t>с</w:t>
      </w:r>
      <w:r w:rsidR="00B61268">
        <w:rPr>
          <w:rFonts w:ascii="Times New Roman" w:hAnsi="Times New Roman"/>
          <w:sz w:val="28"/>
          <w:szCs w:val="28"/>
        </w:rPr>
        <w:t>тов);</w:t>
      </w:r>
    </w:p>
    <w:p w:rsidR="00B61268" w:rsidRDefault="00B61268" w:rsidP="005B6459">
      <w:pPr>
        <w:pStyle w:val="ab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8.</w:t>
      </w:r>
      <w:r w:rsidR="00D825D0">
        <w:rPr>
          <w:rFonts w:ascii="Times New Roman" w:hAnsi="Times New Roman"/>
          <w:sz w:val="28"/>
          <w:szCs w:val="28"/>
        </w:rPr>
        <w:t>Поддержка одарённых детей.</w:t>
      </w:r>
    </w:p>
    <w:p w:rsidR="00D825D0" w:rsidRDefault="00D825D0" w:rsidP="005B6459">
      <w:pPr>
        <w:pStyle w:val="ab"/>
        <w:ind w:right="57"/>
        <w:jc w:val="both"/>
        <w:rPr>
          <w:rFonts w:ascii="Times New Roman" w:hAnsi="Times New Roman"/>
          <w:sz w:val="28"/>
          <w:szCs w:val="28"/>
        </w:rPr>
      </w:pPr>
    </w:p>
    <w:p w:rsidR="00D825D0" w:rsidRDefault="00D825D0" w:rsidP="005B6459">
      <w:pPr>
        <w:pStyle w:val="ab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-Графу «Объемы и источники финансирования»</w:t>
      </w:r>
      <w:r w:rsidR="00A320C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320C1" w:rsidRDefault="00A320C1" w:rsidP="005B6459">
      <w:pPr>
        <w:pStyle w:val="ab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Финансирование осуществляется за счёт средств федерального, краевого, районн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бюджетов, всего на 2021-2026</w:t>
      </w:r>
      <w:r w:rsidR="0062197A">
        <w:rPr>
          <w:rFonts w:ascii="Times New Roman" w:hAnsi="Times New Roman"/>
          <w:sz w:val="28"/>
          <w:szCs w:val="28"/>
        </w:rPr>
        <w:t>гг.</w:t>
      </w:r>
      <w:r>
        <w:rPr>
          <w:rFonts w:ascii="Times New Roman" w:hAnsi="Times New Roman"/>
          <w:sz w:val="28"/>
          <w:szCs w:val="28"/>
        </w:rPr>
        <w:t>-</w:t>
      </w:r>
      <w:r w:rsidR="0062197A">
        <w:rPr>
          <w:rFonts w:ascii="Times New Roman" w:hAnsi="Times New Roman"/>
          <w:sz w:val="28"/>
          <w:szCs w:val="28"/>
        </w:rPr>
        <w:t>28731,2 тыс. руб.</w:t>
      </w:r>
      <w:proofErr w:type="gramStart"/>
      <w:r w:rsidR="0062197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2197A">
        <w:rPr>
          <w:rFonts w:ascii="Times New Roman" w:hAnsi="Times New Roman"/>
          <w:sz w:val="28"/>
          <w:szCs w:val="28"/>
        </w:rPr>
        <w:t xml:space="preserve"> в том числе:</w:t>
      </w:r>
    </w:p>
    <w:p w:rsidR="0062197A" w:rsidRDefault="0062197A" w:rsidP="005B6459">
      <w:pPr>
        <w:pStyle w:val="ab"/>
        <w:ind w:right="57"/>
        <w:jc w:val="both"/>
        <w:rPr>
          <w:rFonts w:ascii="Times New Roman" w:hAnsi="Times New Roman"/>
          <w:sz w:val="28"/>
          <w:szCs w:val="28"/>
        </w:rPr>
      </w:pPr>
    </w:p>
    <w:p w:rsidR="00BD0A31" w:rsidRPr="00BA7CC5" w:rsidRDefault="0062197A" w:rsidP="007F1CF7">
      <w:pPr>
        <w:pStyle w:val="ab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6338F" w:rsidRDefault="00A6338F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t xml:space="preserve">в 2021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5133C">
        <w:rPr>
          <w:rFonts w:ascii="Times New Roman" w:hAnsi="Times New Roman" w:cs="Times New Roman"/>
          <w:sz w:val="28"/>
          <w:szCs w:val="28"/>
        </w:rPr>
        <w:t xml:space="preserve"> 19216,8</w:t>
      </w:r>
      <w:r w:rsidRPr="00A633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1CF7" w:rsidRDefault="007F1CF7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местного бюджета – 80,0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7F1CF7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краевого бюджета – 191,38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7F1CF7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федерального бюджета – 18 945,42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BD0A31" w:rsidRPr="007F1CF7" w:rsidRDefault="00BD0A31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338F" w:rsidRDefault="00A6338F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t xml:space="preserve">в 2022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5133C">
        <w:rPr>
          <w:rFonts w:ascii="Times New Roman" w:hAnsi="Times New Roman" w:cs="Times New Roman"/>
          <w:sz w:val="28"/>
          <w:szCs w:val="28"/>
        </w:rPr>
        <w:t xml:space="preserve"> 280,0</w:t>
      </w:r>
      <w:r w:rsidRPr="00A633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1CF7" w:rsidRDefault="007F1CF7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местного бюджета – 280,0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7F1CF7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краевого бюджета –     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7F1CF7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федерального бюджета – 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BD0A31" w:rsidRPr="007F1CF7" w:rsidRDefault="00BD0A31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338F" w:rsidRDefault="00A6338F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327B5">
        <w:rPr>
          <w:rFonts w:ascii="Times New Roman" w:hAnsi="Times New Roman" w:cs="Times New Roman"/>
          <w:sz w:val="28"/>
          <w:szCs w:val="28"/>
        </w:rPr>
        <w:t xml:space="preserve"> 4350</w:t>
      </w:r>
      <w:r w:rsidR="00893284">
        <w:rPr>
          <w:rFonts w:ascii="Times New Roman" w:hAnsi="Times New Roman" w:cs="Times New Roman"/>
          <w:sz w:val="28"/>
          <w:szCs w:val="28"/>
        </w:rPr>
        <w:t>,1</w:t>
      </w:r>
      <w:r w:rsidRPr="00A633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1CF7" w:rsidRDefault="00D327B5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местного бюджета – 913</w:t>
      </w:r>
      <w:r w:rsidR="00893284">
        <w:rPr>
          <w:rFonts w:ascii="Times New Roman" w:hAnsi="Times New Roman" w:cs="Times New Roman"/>
          <w:sz w:val="28"/>
          <w:szCs w:val="28"/>
        </w:rPr>
        <w:t>,8</w:t>
      </w:r>
      <w:r w:rsidR="007F1CF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F1CF7"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2F2ACB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краевого бюджета –      34,4</w:t>
      </w:r>
      <w:r w:rsidR="007F1CF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F1CF7"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2F2ACB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федерального бюджета – 3401,9</w:t>
      </w:r>
      <w:r w:rsidR="007F1CF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F1CF7" w:rsidRPr="007F1CF7">
        <w:rPr>
          <w:rFonts w:ascii="Times New Roman" w:hAnsi="Times New Roman" w:cs="Times New Roman"/>
          <w:sz w:val="28"/>
          <w:szCs w:val="28"/>
        </w:rPr>
        <w:t>;</w:t>
      </w:r>
    </w:p>
    <w:p w:rsidR="00BD0A31" w:rsidRPr="007F1CF7" w:rsidRDefault="00BD0A31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338F" w:rsidRDefault="000A45FA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4234</w:t>
      </w:r>
      <w:r w:rsidR="00C41CFE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>1</w:t>
      </w:r>
      <w:r w:rsidR="00A6338F" w:rsidRPr="00A633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1CF7" w:rsidRDefault="000A45FA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местного бюджета – 1567,6</w:t>
      </w:r>
      <w:r w:rsidR="007F1CF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F1CF7"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CB234A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краевого бюджета –     2666,7</w:t>
      </w:r>
      <w:r w:rsidR="007F1CF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F1CF7"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7F1CF7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федерального бюджета – 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BD0A31" w:rsidRPr="007F1CF7" w:rsidRDefault="00BD0A31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338F" w:rsidRDefault="00A6338F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t xml:space="preserve">в 2025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B234A">
        <w:rPr>
          <w:rFonts w:ascii="Times New Roman" w:hAnsi="Times New Roman" w:cs="Times New Roman"/>
          <w:sz w:val="28"/>
          <w:szCs w:val="28"/>
        </w:rPr>
        <w:t xml:space="preserve"> 325</w:t>
      </w:r>
      <w:r w:rsidR="00C5133C">
        <w:rPr>
          <w:rFonts w:ascii="Times New Roman" w:hAnsi="Times New Roman" w:cs="Times New Roman"/>
          <w:sz w:val="28"/>
          <w:szCs w:val="28"/>
        </w:rPr>
        <w:t>,0</w:t>
      </w:r>
      <w:r w:rsidRPr="00A633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1CF7" w:rsidRDefault="00CB234A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местного бюджета – 325</w:t>
      </w:r>
      <w:r w:rsidR="007F1CF7">
        <w:rPr>
          <w:rFonts w:ascii="Times New Roman" w:hAnsi="Times New Roman" w:cs="Times New Roman"/>
          <w:sz w:val="28"/>
          <w:szCs w:val="28"/>
        </w:rPr>
        <w:t>,0 тыс. рублей</w:t>
      </w:r>
      <w:r w:rsidR="007F1CF7"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7F1CF7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краевого бюджета –     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7F1CF7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федерального бюджета – 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BD0A31" w:rsidRPr="007F1CF7" w:rsidRDefault="00BD0A31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133C" w:rsidRDefault="00CB234A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 – 325</w:t>
      </w:r>
      <w:r w:rsidR="00C5133C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BC21B2" w:rsidRDefault="00CB234A" w:rsidP="00BC21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местного бюджета – 32</w:t>
      </w:r>
      <w:r w:rsidR="00BC21B2">
        <w:rPr>
          <w:rFonts w:ascii="Times New Roman" w:hAnsi="Times New Roman" w:cs="Times New Roman"/>
          <w:sz w:val="28"/>
          <w:szCs w:val="28"/>
        </w:rPr>
        <w:t>5,0 тыс. рублей</w:t>
      </w:r>
      <w:r w:rsidR="00BC21B2" w:rsidRPr="007F1CF7">
        <w:rPr>
          <w:rFonts w:ascii="Times New Roman" w:hAnsi="Times New Roman" w:cs="Times New Roman"/>
          <w:sz w:val="28"/>
          <w:szCs w:val="28"/>
        </w:rPr>
        <w:t>;</w:t>
      </w:r>
    </w:p>
    <w:p w:rsidR="00BC21B2" w:rsidRDefault="00BC21B2" w:rsidP="00BC21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краевого бюджета –     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BC21B2" w:rsidRDefault="00BC21B2" w:rsidP="00BC21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федерального бюджета – 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BD0A31" w:rsidRPr="007F1CF7" w:rsidRDefault="00BD0A31" w:rsidP="00BC21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7AF3" w:rsidRDefault="009B7AF3" w:rsidP="00B05A1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A6338F">
        <w:rPr>
          <w:rFonts w:ascii="Times New Roman" w:hAnsi="Times New Roman"/>
          <w:sz w:val="28"/>
          <w:szCs w:val="28"/>
        </w:rPr>
        <w:t>Объем финансирования программы</w:t>
      </w:r>
      <w:r w:rsidRPr="00BA7CC5">
        <w:rPr>
          <w:rFonts w:ascii="Times New Roman" w:hAnsi="Times New Roman"/>
          <w:sz w:val="28"/>
          <w:szCs w:val="28"/>
        </w:rPr>
        <w:t xml:space="preserve"> подлежит ежегодному уточнению, исходя из возможностей районного бюджета</w:t>
      </w:r>
      <w:r w:rsidR="00391429">
        <w:rPr>
          <w:rFonts w:ascii="Times New Roman" w:hAnsi="Times New Roman"/>
          <w:sz w:val="28"/>
          <w:szCs w:val="28"/>
        </w:rPr>
        <w:t>.</w:t>
      </w:r>
    </w:p>
    <w:p w:rsidR="0062197A" w:rsidRDefault="00B05A13" w:rsidP="00B05A1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10CF6">
        <w:rPr>
          <w:rFonts w:ascii="Times New Roman" w:hAnsi="Times New Roman"/>
          <w:sz w:val="28"/>
          <w:szCs w:val="28"/>
        </w:rPr>
        <w:t>1.</w:t>
      </w:r>
      <w:r w:rsidR="00391429">
        <w:rPr>
          <w:rFonts w:ascii="Times New Roman" w:hAnsi="Times New Roman"/>
          <w:sz w:val="28"/>
          <w:szCs w:val="28"/>
        </w:rPr>
        <w:t>2</w:t>
      </w:r>
      <w:r w:rsidRPr="00F10CF6">
        <w:rPr>
          <w:rFonts w:ascii="Times New Roman" w:hAnsi="Times New Roman"/>
          <w:sz w:val="28"/>
          <w:szCs w:val="28"/>
        </w:rPr>
        <w:t>.</w:t>
      </w:r>
      <w:r w:rsidR="0062197A">
        <w:rPr>
          <w:rFonts w:ascii="Times New Roman" w:hAnsi="Times New Roman"/>
          <w:sz w:val="28"/>
          <w:szCs w:val="28"/>
        </w:rPr>
        <w:t>Раздел 2.2 Программы «Цели и задачи программы» изложить  в следующей редакции:</w:t>
      </w:r>
    </w:p>
    <w:p w:rsidR="0062197A" w:rsidRDefault="0062197A" w:rsidP="00B05A1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Программы является:</w:t>
      </w:r>
    </w:p>
    <w:p w:rsidR="0062197A" w:rsidRDefault="0062197A" w:rsidP="00B05A1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1.Сохранение и развитие культуры и искусства в смоленском районе;</w:t>
      </w:r>
    </w:p>
    <w:p w:rsidR="0062197A" w:rsidRDefault="0062197A" w:rsidP="00B05A1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2.Поддержка народного творчества и создание </w:t>
      </w:r>
      <w:r w:rsidR="0085237A">
        <w:rPr>
          <w:rFonts w:ascii="Times New Roman" w:hAnsi="Times New Roman"/>
          <w:sz w:val="28"/>
          <w:szCs w:val="28"/>
        </w:rPr>
        <w:t>современных условия для ре</w:t>
      </w:r>
      <w:r w:rsidR="0085237A">
        <w:rPr>
          <w:rFonts w:ascii="Times New Roman" w:hAnsi="Times New Roman"/>
          <w:sz w:val="28"/>
          <w:szCs w:val="28"/>
        </w:rPr>
        <w:t>а</w:t>
      </w:r>
      <w:r w:rsidR="0085237A">
        <w:rPr>
          <w:rFonts w:ascii="Times New Roman" w:hAnsi="Times New Roman"/>
          <w:sz w:val="28"/>
          <w:szCs w:val="28"/>
        </w:rPr>
        <w:t>лизации программных мероприятий;</w:t>
      </w:r>
    </w:p>
    <w:p w:rsidR="0085237A" w:rsidRDefault="0085237A" w:rsidP="00B05A1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3.Модернизация дополнительного образования;</w:t>
      </w:r>
    </w:p>
    <w:p w:rsidR="0085237A" w:rsidRDefault="0085237A" w:rsidP="00B05A1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4.Предоставление возможности молодым людям проявить себя, реализовать свой потенциал посредством их вовлечения в культурно-массовые мероприятия;</w:t>
      </w:r>
    </w:p>
    <w:p w:rsidR="0085237A" w:rsidRDefault="0085237A" w:rsidP="00B05A1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5.сохранение объектов культурного наследия на территории Смоленского района;</w:t>
      </w:r>
    </w:p>
    <w:p w:rsidR="0085237A" w:rsidRDefault="0085237A" w:rsidP="00FB6FE6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числу основных задач, требующих решения для достижения поставленной цели, относятся:</w:t>
      </w:r>
    </w:p>
    <w:p w:rsidR="0085237A" w:rsidRDefault="0085237A" w:rsidP="00FB6FE6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1.Повышение доступности и качества услуг  в сфере библиотечного дела;</w:t>
      </w:r>
    </w:p>
    <w:p w:rsidR="0085237A" w:rsidRDefault="0085237A" w:rsidP="00FB6FE6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2.Создание условий для сохранения, развития и поддержки народного творч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ства;</w:t>
      </w:r>
    </w:p>
    <w:p w:rsidR="0085237A" w:rsidRDefault="0085237A" w:rsidP="00FB6FE6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3.Повышение квалификации работников культуры;</w:t>
      </w:r>
    </w:p>
    <w:p w:rsidR="0085237A" w:rsidRDefault="0085237A" w:rsidP="00FB6FE6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4.Создание современных условий для реализации программных </w:t>
      </w:r>
      <w:r w:rsidR="00FB6FE6">
        <w:rPr>
          <w:rFonts w:ascii="Times New Roman" w:hAnsi="Times New Roman"/>
          <w:sz w:val="28"/>
          <w:szCs w:val="28"/>
        </w:rPr>
        <w:t>мероприятий, работы муниципальных учреждений культуры;</w:t>
      </w:r>
    </w:p>
    <w:p w:rsidR="00FB6FE6" w:rsidRDefault="00FB6FE6" w:rsidP="00FB6FE6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5.Укрепление материально-технической базы для детской школы искусств;</w:t>
      </w:r>
    </w:p>
    <w:p w:rsidR="00FB6FE6" w:rsidRDefault="00FB6FE6" w:rsidP="00FB6FE6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6.Поддержка добровольческих (волонтёрских) некоммерческих организаций  в целях стимулирования их работы, в том числе по реализации </w:t>
      </w:r>
      <w:proofErr w:type="spellStart"/>
      <w:r>
        <w:rPr>
          <w:rFonts w:ascii="Times New Roman" w:hAnsi="Times New Roman"/>
          <w:sz w:val="28"/>
          <w:szCs w:val="28"/>
        </w:rPr>
        <w:t>социокульту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проектов, в сельской местности;</w:t>
      </w:r>
    </w:p>
    <w:p w:rsidR="00FB6FE6" w:rsidRDefault="00FB6FE6" w:rsidP="00FB6FE6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7.Ремонт объектов культурного наследия Смоленского района (памятников, бюстов);</w:t>
      </w:r>
    </w:p>
    <w:p w:rsidR="00FB6FE6" w:rsidRDefault="00FB6FE6" w:rsidP="00FB6FE6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8.Поддержка одарённых детей. </w:t>
      </w:r>
    </w:p>
    <w:p w:rsidR="00FB6FE6" w:rsidRDefault="00FB6FE6" w:rsidP="00FB6FE6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</w:p>
    <w:p w:rsidR="00FB6FE6" w:rsidRDefault="00FB6FE6" w:rsidP="00FB6FE6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Приложение 2 «Перечень мероприятий программы», изложить  в новой редакции (прилагается).</w:t>
      </w:r>
    </w:p>
    <w:p w:rsidR="00FB6FE6" w:rsidRDefault="00FB6FE6" w:rsidP="00FB6FE6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1.4.Приложение 3 «Сводные финансовые затраты Программы» изложить</w:t>
      </w:r>
      <w:r w:rsidRPr="00FB6F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вой редакции (прилагается).</w:t>
      </w:r>
    </w:p>
    <w:p w:rsidR="00A6338F" w:rsidRDefault="009B7AF3" w:rsidP="00FB6FE6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>2. Настоящее постановление обнародовать путем его размещения на офиц</w:t>
      </w:r>
      <w:r w:rsidRPr="00E02780">
        <w:rPr>
          <w:rFonts w:ascii="Times New Roman" w:hAnsi="Times New Roman"/>
          <w:sz w:val="28"/>
          <w:szCs w:val="28"/>
        </w:rPr>
        <w:t>и</w:t>
      </w:r>
      <w:r w:rsidRPr="00E02780">
        <w:rPr>
          <w:rFonts w:ascii="Times New Roman" w:hAnsi="Times New Roman"/>
          <w:sz w:val="28"/>
          <w:szCs w:val="28"/>
        </w:rPr>
        <w:t>альном сайте Администрации Смоленского района Алтайского края в инфо</w:t>
      </w:r>
      <w:r w:rsidRPr="00E02780">
        <w:rPr>
          <w:rFonts w:ascii="Times New Roman" w:hAnsi="Times New Roman"/>
          <w:sz w:val="28"/>
          <w:szCs w:val="28"/>
        </w:rPr>
        <w:t>р</w:t>
      </w:r>
      <w:r w:rsidRPr="00E02780">
        <w:rPr>
          <w:rFonts w:ascii="Times New Roman" w:hAnsi="Times New Roman"/>
          <w:sz w:val="28"/>
          <w:szCs w:val="28"/>
        </w:rPr>
        <w:t>мационно-телекоммуникационной сети «Интернет».</w:t>
      </w:r>
    </w:p>
    <w:p w:rsidR="009B7AF3" w:rsidRPr="002B0F40" w:rsidRDefault="00A6338F" w:rsidP="00B05A13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</w:t>
      </w:r>
      <w:r w:rsidR="009B7AF3" w:rsidRPr="002B0F40">
        <w:rPr>
          <w:rFonts w:ascii="Times New Roman" w:hAnsi="Times New Roman"/>
          <w:sz w:val="28"/>
          <w:szCs w:val="28"/>
        </w:rPr>
        <w:t>онтроль за исполнением настоящего постановления</w:t>
      </w:r>
      <w:r w:rsidR="009B7AF3">
        <w:rPr>
          <w:rFonts w:ascii="Times New Roman" w:hAnsi="Times New Roman"/>
          <w:sz w:val="28"/>
          <w:szCs w:val="28"/>
        </w:rPr>
        <w:t xml:space="preserve"> оставляю за собой</w:t>
      </w:r>
      <w:r w:rsidR="009B7AF3" w:rsidRPr="002B0F40">
        <w:rPr>
          <w:rFonts w:ascii="Times New Roman" w:hAnsi="Times New Roman"/>
          <w:sz w:val="28"/>
          <w:szCs w:val="28"/>
        </w:rPr>
        <w:t>.</w:t>
      </w:r>
    </w:p>
    <w:p w:rsidR="00874E6E" w:rsidRDefault="00874E6E" w:rsidP="009B7AF3">
      <w:pPr>
        <w:ind w:firstLine="709"/>
        <w:jc w:val="both"/>
        <w:rPr>
          <w:sz w:val="28"/>
          <w:szCs w:val="28"/>
        </w:rPr>
      </w:pPr>
    </w:p>
    <w:p w:rsidR="00CA2DD5" w:rsidRDefault="00CA2DD5" w:rsidP="009B7AF3">
      <w:pPr>
        <w:ind w:firstLine="709"/>
        <w:jc w:val="both"/>
        <w:rPr>
          <w:sz w:val="28"/>
          <w:szCs w:val="28"/>
        </w:rPr>
      </w:pPr>
    </w:p>
    <w:p w:rsidR="00CA2DD5" w:rsidRPr="009C6531" w:rsidRDefault="00CA2DD5" w:rsidP="009B7AF3">
      <w:pPr>
        <w:ind w:firstLine="709"/>
        <w:jc w:val="both"/>
        <w:rPr>
          <w:sz w:val="28"/>
          <w:szCs w:val="28"/>
        </w:rPr>
      </w:pPr>
    </w:p>
    <w:p w:rsidR="00995A53" w:rsidRDefault="00995A53" w:rsidP="009B7AF3">
      <w:pPr>
        <w:pStyle w:val="a6"/>
        <w:jc w:val="both"/>
        <w:rPr>
          <w:sz w:val="28"/>
          <w:szCs w:val="28"/>
        </w:rPr>
      </w:pPr>
    </w:p>
    <w:p w:rsidR="0086640D" w:rsidRDefault="00995A53" w:rsidP="00A23EE4">
      <w:pPr>
        <w:pStyle w:val="a6"/>
        <w:jc w:val="both"/>
        <w:rPr>
          <w:sz w:val="28"/>
          <w:szCs w:val="28"/>
        </w:rPr>
      </w:pPr>
      <w:r w:rsidRPr="00D76686">
        <w:rPr>
          <w:sz w:val="28"/>
          <w:szCs w:val="28"/>
        </w:rPr>
        <w:t xml:space="preserve">Глава района                                                    </w:t>
      </w:r>
      <w:r w:rsidR="004F65AC">
        <w:rPr>
          <w:sz w:val="28"/>
          <w:szCs w:val="28"/>
        </w:rPr>
        <w:t xml:space="preserve">                                      </w:t>
      </w:r>
      <w:r w:rsidRPr="00D76686">
        <w:rPr>
          <w:sz w:val="28"/>
          <w:szCs w:val="28"/>
        </w:rPr>
        <w:t xml:space="preserve">    Л.В. Моисеев</w:t>
      </w:r>
      <w:r w:rsidR="00E7208B">
        <w:rPr>
          <w:sz w:val="28"/>
          <w:szCs w:val="28"/>
        </w:rPr>
        <w:t>а</w:t>
      </w:r>
    </w:p>
    <w:p w:rsidR="00486AC4" w:rsidRDefault="00486AC4" w:rsidP="00A23EE4">
      <w:pPr>
        <w:pStyle w:val="a6"/>
        <w:jc w:val="both"/>
      </w:pPr>
    </w:p>
    <w:p w:rsidR="00486AC4" w:rsidRDefault="00486AC4">
      <w:pPr>
        <w:rPr>
          <w:rFonts w:ascii="Times New Roman" w:hAnsi="Times New Roman"/>
          <w:sz w:val="24"/>
          <w:szCs w:val="24"/>
        </w:rPr>
      </w:pPr>
      <w:r>
        <w:br w:type="page"/>
      </w:r>
    </w:p>
    <w:p w:rsidR="00486AC4" w:rsidRDefault="00486AC4" w:rsidP="00A23EE4">
      <w:pPr>
        <w:pStyle w:val="a6"/>
        <w:jc w:val="both"/>
        <w:sectPr w:rsidR="00486AC4" w:rsidSect="00A23EE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86AC4" w:rsidRDefault="00486AC4" w:rsidP="00486AC4">
      <w:pPr>
        <w:pStyle w:val="ac"/>
        <w:shd w:val="clear" w:color="auto" w:fill="auto"/>
        <w:spacing w:line="240" w:lineRule="auto"/>
        <w:ind w:right="95" w:firstLine="0"/>
        <w:jc w:val="right"/>
        <w:rPr>
          <w:rFonts w:ascii="Times New Roman" w:hAnsi="Times New Roman"/>
          <w:sz w:val="28"/>
          <w:szCs w:val="28"/>
        </w:rPr>
      </w:pPr>
      <w:r w:rsidRPr="00AC3FE7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486AC4" w:rsidRDefault="00486AC4" w:rsidP="00486AC4">
      <w:pPr>
        <w:pStyle w:val="ac"/>
        <w:shd w:val="clear" w:color="auto" w:fill="auto"/>
        <w:spacing w:line="240" w:lineRule="auto"/>
        <w:ind w:right="9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Утверждено постановление</w:t>
      </w:r>
    </w:p>
    <w:p w:rsidR="00486AC4" w:rsidRDefault="00486AC4" w:rsidP="00486AC4">
      <w:pPr>
        <w:pStyle w:val="ac"/>
        <w:shd w:val="clear" w:color="auto" w:fill="auto"/>
        <w:spacing w:line="240" w:lineRule="auto"/>
        <w:ind w:right="9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Администрации района</w:t>
      </w:r>
    </w:p>
    <w:p w:rsidR="00486AC4" w:rsidRPr="00BE7458" w:rsidRDefault="00486AC4" w:rsidP="00486AC4">
      <w:pPr>
        <w:pStyle w:val="ac"/>
        <w:shd w:val="clear" w:color="auto" w:fill="auto"/>
        <w:spacing w:line="240" w:lineRule="auto"/>
        <w:ind w:right="9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от </w:t>
      </w:r>
      <w:r w:rsidR="00C607FD">
        <w:rPr>
          <w:rFonts w:ascii="Times New Roman" w:hAnsi="Times New Roman"/>
          <w:sz w:val="28"/>
          <w:szCs w:val="28"/>
        </w:rPr>
        <w:t xml:space="preserve">10.10.2024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607FD">
        <w:rPr>
          <w:rFonts w:ascii="Times New Roman" w:hAnsi="Times New Roman"/>
          <w:sz w:val="28"/>
          <w:szCs w:val="28"/>
        </w:rPr>
        <w:t>766</w:t>
      </w:r>
    </w:p>
    <w:p w:rsidR="00486AC4" w:rsidRPr="009E7269" w:rsidRDefault="00486AC4" w:rsidP="009E7269">
      <w:pPr>
        <w:pStyle w:val="1"/>
        <w:numPr>
          <w:ilvl w:val="0"/>
          <w:numId w:val="0"/>
        </w:numPr>
        <w:spacing w:after="0" w:line="240" w:lineRule="auto"/>
        <w:ind w:left="720"/>
        <w:contextualSpacing/>
        <w:rPr>
          <w:sz w:val="28"/>
          <w:szCs w:val="28"/>
        </w:rPr>
      </w:pPr>
      <w:bookmarkStart w:id="0" w:name="_GoBack"/>
      <w:bookmarkEnd w:id="0"/>
      <w:r w:rsidRPr="009E7269">
        <w:rPr>
          <w:sz w:val="28"/>
          <w:szCs w:val="28"/>
        </w:rPr>
        <w:t>Перечень мероприятий</w:t>
      </w:r>
    </w:p>
    <w:p w:rsidR="00486AC4" w:rsidRPr="009E7269" w:rsidRDefault="00486AC4" w:rsidP="009E7269">
      <w:pPr>
        <w:contextualSpacing/>
        <w:jc w:val="center"/>
        <w:rPr>
          <w:rFonts w:ascii="Times New Roman" w:hAnsi="Times New Roman"/>
          <w:b/>
          <w:noProof/>
        </w:rPr>
      </w:pPr>
      <w:r w:rsidRPr="009E7269">
        <w:rPr>
          <w:rFonts w:ascii="Times New Roman" w:hAnsi="Times New Roman"/>
          <w:b/>
        </w:rPr>
        <w:t xml:space="preserve">муниципальной программы «Развитие культуры  Смоленского района»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"/>
        <w:gridCol w:w="3161"/>
        <w:gridCol w:w="1559"/>
        <w:gridCol w:w="1843"/>
        <w:gridCol w:w="992"/>
        <w:gridCol w:w="851"/>
        <w:gridCol w:w="992"/>
        <w:gridCol w:w="851"/>
        <w:gridCol w:w="850"/>
        <w:gridCol w:w="851"/>
        <w:gridCol w:w="992"/>
        <w:gridCol w:w="1843"/>
      </w:tblGrid>
      <w:tr w:rsidR="00486AC4" w:rsidRPr="00E371CA" w:rsidTr="003820D8">
        <w:trPr>
          <w:trHeight w:val="581"/>
        </w:trPr>
        <w:tc>
          <w:tcPr>
            <w:tcW w:w="491" w:type="dxa"/>
            <w:vMerge w:val="restart"/>
            <w:vAlign w:val="center"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№ п/п</w:t>
            </w:r>
          </w:p>
        </w:tc>
        <w:tc>
          <w:tcPr>
            <w:tcW w:w="3161" w:type="dxa"/>
            <w:vMerge w:val="restart"/>
            <w:vAlign w:val="center"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Цель, задача, мероприятие</w:t>
            </w:r>
          </w:p>
        </w:tc>
        <w:tc>
          <w:tcPr>
            <w:tcW w:w="1559" w:type="dxa"/>
            <w:vMerge w:val="restart"/>
            <w:vAlign w:val="center"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Срок реализации</w:t>
            </w:r>
          </w:p>
        </w:tc>
        <w:tc>
          <w:tcPr>
            <w:tcW w:w="1843" w:type="dxa"/>
            <w:vMerge w:val="restart"/>
            <w:vAlign w:val="center"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Участники программы</w:t>
            </w:r>
          </w:p>
        </w:tc>
        <w:tc>
          <w:tcPr>
            <w:tcW w:w="6379" w:type="dxa"/>
            <w:gridSpan w:val="7"/>
            <w:vAlign w:val="center"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Сумма расходов (тыс.руб.)</w:t>
            </w:r>
          </w:p>
        </w:tc>
        <w:tc>
          <w:tcPr>
            <w:tcW w:w="1843" w:type="dxa"/>
            <w:vMerge w:val="restart"/>
            <w:vAlign w:val="center"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источники</w:t>
            </w:r>
          </w:p>
        </w:tc>
      </w:tr>
      <w:tr w:rsidR="00486AC4" w:rsidRPr="00E371CA" w:rsidTr="003820D8"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6AC4" w:rsidRPr="00E371CA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371CA">
              <w:rPr>
                <w:rFonts w:ascii="Times New Roman" w:hAnsi="Times New Roman"/>
                <w:noProof/>
                <w:sz w:val="22"/>
                <w:szCs w:val="22"/>
              </w:rPr>
              <w:t>2021 г.</w:t>
            </w:r>
          </w:p>
        </w:tc>
        <w:tc>
          <w:tcPr>
            <w:tcW w:w="851" w:type="dxa"/>
            <w:vAlign w:val="center"/>
          </w:tcPr>
          <w:p w:rsidR="00486AC4" w:rsidRPr="00E371CA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371CA">
              <w:rPr>
                <w:rFonts w:ascii="Times New Roman" w:hAnsi="Times New Roman"/>
                <w:noProof/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486AC4" w:rsidRPr="00E371CA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371CA">
              <w:rPr>
                <w:rFonts w:ascii="Times New Roman" w:hAnsi="Times New Roman"/>
                <w:noProof/>
                <w:sz w:val="22"/>
                <w:szCs w:val="22"/>
              </w:rPr>
              <w:t>2023 г.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371CA">
              <w:rPr>
                <w:rFonts w:ascii="Times New Roman" w:hAnsi="Times New Roman"/>
                <w:noProof/>
                <w:sz w:val="22"/>
                <w:szCs w:val="22"/>
              </w:rPr>
              <w:t>2024 г.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371CA">
              <w:rPr>
                <w:rFonts w:ascii="Times New Roman" w:hAnsi="Times New Roman"/>
                <w:noProof/>
                <w:sz w:val="22"/>
                <w:szCs w:val="22"/>
              </w:rPr>
              <w:t>2025 г.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371CA">
              <w:rPr>
                <w:rFonts w:ascii="Times New Roman" w:hAnsi="Times New Roman"/>
                <w:noProof/>
                <w:sz w:val="22"/>
                <w:szCs w:val="22"/>
              </w:rPr>
              <w:t>2026 г.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371CA">
              <w:rPr>
                <w:rFonts w:ascii="Times New Roman" w:hAnsi="Times New Roman"/>
                <w:noProof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</w:tr>
      <w:tr w:rsidR="00486AC4" w:rsidRPr="00E371CA" w:rsidTr="003820D8">
        <w:trPr>
          <w:trHeight w:val="382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b/>
              </w:rPr>
              <w:t>Цель 1. Сохранение и разв</w:t>
            </w:r>
            <w:r w:rsidRPr="00E371CA">
              <w:rPr>
                <w:rFonts w:ascii="Times New Roman" w:hAnsi="Times New Roman"/>
                <w:b/>
              </w:rPr>
              <w:t>и</w:t>
            </w:r>
            <w:r w:rsidRPr="00E371CA">
              <w:rPr>
                <w:rFonts w:ascii="Times New Roman" w:hAnsi="Times New Roman"/>
                <w:b/>
              </w:rPr>
              <w:t>тие культуры и искусства  в    Смоленском районе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Управление по культуре, спорту и молодёжно политике,МБУ «МКДЦ» Смоленского района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6,0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6,0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13,0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20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30,0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486AC4" w:rsidRPr="00E371CA">
              <w:rPr>
                <w:rFonts w:ascii="Times New Roman" w:hAnsi="Times New Roman"/>
                <w:b/>
              </w:rPr>
              <w:t>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86AC4" w:rsidRPr="00E371CA" w:rsidRDefault="008042E3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486AC4" w:rsidRPr="00E371CA">
              <w:rPr>
                <w:rFonts w:ascii="Times New Roman" w:hAnsi="Times New Roman"/>
                <w:b/>
              </w:rPr>
              <w:t>5,0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Всего</w:t>
            </w:r>
          </w:p>
        </w:tc>
      </w:tr>
      <w:tr w:rsidR="00486AC4" w:rsidRPr="00E371CA" w:rsidTr="003820D8">
        <w:trPr>
          <w:trHeight w:val="258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В том числе:</w:t>
            </w:r>
          </w:p>
        </w:tc>
      </w:tr>
      <w:tr w:rsidR="00486AC4" w:rsidRPr="00E371CA" w:rsidTr="003820D8">
        <w:trPr>
          <w:trHeight w:val="28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Федеральный бюджет</w:t>
            </w:r>
          </w:p>
        </w:tc>
      </w:tr>
      <w:tr w:rsidR="00486AC4" w:rsidRPr="00E371CA" w:rsidTr="003820D8">
        <w:trPr>
          <w:trHeight w:val="25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21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13,0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486AC4" w:rsidRPr="00E371C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86AC4" w:rsidRPr="00E371CA">
              <w:rPr>
                <w:rFonts w:ascii="Times New Roman" w:hAnsi="Times New Roman"/>
              </w:rPr>
              <w:t>5,0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15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20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b/>
              </w:rPr>
              <w:t>Задача 1.1.</w:t>
            </w:r>
            <w:r w:rsidRPr="00E371CA">
              <w:rPr>
                <w:rFonts w:ascii="Times New Roman" w:hAnsi="Times New Roman"/>
              </w:rPr>
              <w:t xml:space="preserve"> Повышение до</w:t>
            </w:r>
            <w:r w:rsidRPr="00E371CA">
              <w:rPr>
                <w:rFonts w:ascii="Times New Roman" w:hAnsi="Times New Roman"/>
              </w:rPr>
              <w:t>с</w:t>
            </w:r>
            <w:r w:rsidRPr="00E371CA">
              <w:rPr>
                <w:rFonts w:ascii="Times New Roman" w:hAnsi="Times New Roman"/>
              </w:rPr>
              <w:t>тупности и качества услуг в сфере библиотечного дела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noProof/>
              </w:rPr>
              <w:t>Управление по культуре, спорту и молодёжно политике,МБУ «МКДЦ» Смоленского района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6,0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6,0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13,0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20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30,0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486AC4" w:rsidRPr="00E371C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</w:tcPr>
          <w:p w:rsidR="00486AC4" w:rsidRPr="00E371CA" w:rsidRDefault="008042E3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486AC4" w:rsidRPr="00E371CA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843" w:type="dxa"/>
          </w:tcPr>
          <w:p w:rsidR="00486AC4" w:rsidRPr="00E371CA" w:rsidRDefault="00486AC4" w:rsidP="00087F69"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12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25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19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15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13,0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486AC4" w:rsidRPr="00E371C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86AC4" w:rsidRPr="00E371CA">
              <w:rPr>
                <w:rFonts w:ascii="Times New Roman" w:hAnsi="Times New Roman"/>
              </w:rPr>
              <w:t>5,0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15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406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 1.1.1.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Приобретение для библиотек района периодических изд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ний, справочной, художес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венной, детской, краеведч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 xml:space="preserve">ской литературы, изданий на электронных носителях. 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>спорту и молодёжной политике</w:t>
            </w:r>
            <w:r w:rsidRPr="00E371CA">
              <w:rPr>
                <w:rFonts w:ascii="Times New Roman" w:hAnsi="Times New Roman"/>
                <w:noProof/>
              </w:rPr>
              <w:t xml:space="preserve"> МБУ «МКДЦ» Смоленского района</w:t>
            </w:r>
          </w:p>
        </w:tc>
        <w:tc>
          <w:tcPr>
            <w:tcW w:w="992" w:type="dxa"/>
          </w:tcPr>
          <w:p w:rsidR="00486AC4" w:rsidRPr="00C41CFE" w:rsidRDefault="00486AC4" w:rsidP="00087F69">
            <w:pPr>
              <w:rPr>
                <w:rFonts w:ascii="Times New Roman" w:hAnsi="Times New Roman"/>
                <w:noProof/>
              </w:rPr>
            </w:pPr>
            <w:r w:rsidRPr="00C41CFE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851" w:type="dxa"/>
          </w:tcPr>
          <w:p w:rsidR="00486AC4" w:rsidRPr="00C41CFE" w:rsidRDefault="00486AC4" w:rsidP="00087F69">
            <w:pPr>
              <w:rPr>
                <w:rFonts w:ascii="Times New Roman" w:hAnsi="Times New Roman"/>
                <w:noProof/>
              </w:rPr>
            </w:pPr>
            <w:r w:rsidRPr="00C41CFE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992" w:type="dxa"/>
          </w:tcPr>
          <w:p w:rsidR="00486AC4" w:rsidRPr="00C41CFE" w:rsidRDefault="00486AC4" w:rsidP="00087F69">
            <w:pPr>
              <w:rPr>
                <w:rFonts w:ascii="Times New Roman" w:hAnsi="Times New Roman"/>
                <w:noProof/>
              </w:rPr>
            </w:pPr>
            <w:r w:rsidRPr="00C41CFE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C41CFE" w:rsidRDefault="008042E3" w:rsidP="00087F69">
            <w:pPr>
              <w:rPr>
                <w:rFonts w:ascii="Times New Roman" w:hAnsi="Times New Roman"/>
                <w:noProof/>
              </w:rPr>
            </w:pPr>
            <w:r w:rsidRPr="00C41CFE">
              <w:rPr>
                <w:rFonts w:ascii="Times New Roman" w:hAnsi="Times New Roman"/>
                <w:noProof/>
              </w:rPr>
              <w:t>5</w:t>
            </w:r>
            <w:r w:rsidR="00486AC4" w:rsidRPr="00C41CFE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C41CFE" w:rsidRDefault="00486AC4" w:rsidP="00087F69">
            <w:pPr>
              <w:rPr>
                <w:rFonts w:ascii="Times New Roman" w:hAnsi="Times New Roman"/>
                <w:noProof/>
              </w:rPr>
            </w:pPr>
            <w:r w:rsidRPr="00C41CFE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C41CFE" w:rsidRDefault="008042E3" w:rsidP="00087F69">
            <w:pPr>
              <w:rPr>
                <w:rFonts w:ascii="Times New Roman" w:hAnsi="Times New Roman"/>
              </w:rPr>
            </w:pPr>
            <w:r w:rsidRPr="00C41CFE">
              <w:rPr>
                <w:rFonts w:ascii="Times New Roman" w:hAnsi="Times New Roman"/>
              </w:rPr>
              <w:t>10</w:t>
            </w:r>
            <w:r w:rsidR="00486AC4" w:rsidRPr="00C41CF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486AC4" w:rsidRPr="00C41CFE" w:rsidRDefault="00C41CFE" w:rsidP="00087F69">
            <w:pPr>
              <w:rPr>
                <w:rFonts w:ascii="Times New Roman" w:hAnsi="Times New Roman"/>
              </w:rPr>
            </w:pPr>
            <w:r w:rsidRPr="00C41CFE">
              <w:rPr>
                <w:rFonts w:ascii="Times New Roman" w:hAnsi="Times New Roman"/>
              </w:rPr>
              <w:t>42</w:t>
            </w:r>
            <w:r w:rsidR="00486AC4" w:rsidRPr="00C41CFE">
              <w:rPr>
                <w:rFonts w:ascii="Times New Roman" w:hAnsi="Times New Roman"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3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28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30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30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86AC4" w:rsidRPr="00E371C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486AC4" w:rsidRPr="00E371CA" w:rsidRDefault="00C41CFE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486AC4" w:rsidRPr="00E371CA">
              <w:rPr>
                <w:rFonts w:ascii="Times New Roman" w:hAnsi="Times New Roman"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39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69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1.1.2.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r w:rsidRPr="00E371CA">
              <w:rPr>
                <w:rFonts w:ascii="Times New Roman" w:hAnsi="Times New Roman"/>
              </w:rPr>
              <w:t>квестов</w:t>
            </w:r>
            <w:proofErr w:type="spellEnd"/>
            <w:r w:rsidRPr="00E371CA">
              <w:rPr>
                <w:rFonts w:ascii="Times New Roman" w:hAnsi="Times New Roman"/>
              </w:rPr>
              <w:t>, акций, мероприятий в рамках «</w:t>
            </w:r>
            <w:proofErr w:type="spellStart"/>
            <w:r w:rsidRPr="00E371CA">
              <w:rPr>
                <w:rFonts w:ascii="Times New Roman" w:hAnsi="Times New Roman"/>
              </w:rPr>
              <w:t>Библионочь</w:t>
            </w:r>
            <w:proofErr w:type="spellEnd"/>
            <w:r w:rsidRPr="00E371CA">
              <w:rPr>
                <w:rFonts w:ascii="Times New Roman" w:hAnsi="Times New Roman"/>
              </w:rPr>
              <w:t>» и др</w:t>
            </w:r>
            <w:r w:rsidRPr="00E371CA">
              <w:rPr>
                <w:rFonts w:ascii="Times New Roman" w:hAnsi="Times New Roman"/>
              </w:rPr>
              <w:t>у</w:t>
            </w:r>
            <w:r w:rsidRPr="00E371CA">
              <w:rPr>
                <w:rFonts w:ascii="Times New Roman" w:hAnsi="Times New Roman"/>
              </w:rPr>
              <w:t>гих районных мероприятий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2021 - 2026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>спорту и молодёжной политике</w:t>
            </w:r>
            <w:r w:rsidRPr="00E371CA">
              <w:rPr>
                <w:rFonts w:ascii="Times New Roman" w:hAnsi="Times New Roman"/>
                <w:noProof/>
              </w:rPr>
              <w:t xml:space="preserve"> МБУ «МКДЦ» Смоленского района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86AC4" w:rsidRPr="00E371C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86AC4" w:rsidRPr="00E371CA">
              <w:rPr>
                <w:rFonts w:ascii="Times New Roman" w:hAnsi="Times New Roman"/>
              </w:rPr>
              <w:t>8,0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40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408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86AC4" w:rsidRPr="00E371C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86AC4" w:rsidRPr="00E371CA">
              <w:rPr>
                <w:rFonts w:ascii="Times New Roman" w:hAnsi="Times New Roman"/>
              </w:rPr>
              <w:t>8,0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43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65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5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1.1.3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Подключение общедоступных библиотек района к сети И</w:t>
            </w:r>
            <w:r w:rsidRPr="00E371CA">
              <w:rPr>
                <w:rFonts w:ascii="Times New Roman" w:hAnsi="Times New Roman"/>
              </w:rPr>
              <w:t>н</w:t>
            </w:r>
            <w:r w:rsidRPr="00E371CA">
              <w:rPr>
                <w:rFonts w:ascii="Times New Roman" w:hAnsi="Times New Roman"/>
              </w:rPr>
              <w:t>тернет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86AC4" w:rsidRPr="00E371CA">
              <w:rPr>
                <w:rFonts w:ascii="Times New Roman" w:hAnsi="Times New Roman"/>
              </w:rPr>
              <w:t>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86AC4" w:rsidRPr="00E371CA">
              <w:rPr>
                <w:rFonts w:ascii="Times New Roman" w:hAnsi="Times New Roman"/>
              </w:rPr>
              <w:t xml:space="preserve">5,0 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474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61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287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31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0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86AC4" w:rsidRPr="00E371C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86AC4" w:rsidRPr="00E371CA">
              <w:rPr>
                <w:rFonts w:ascii="Times New Roman" w:hAnsi="Times New Roman"/>
              </w:rPr>
              <w:t>5,0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533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15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6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Цель 2  Поддержка народн</w:t>
            </w:r>
            <w:r w:rsidRPr="00E371CA">
              <w:rPr>
                <w:rFonts w:ascii="Times New Roman" w:hAnsi="Times New Roman"/>
                <w:b/>
              </w:rPr>
              <w:t>о</w:t>
            </w:r>
            <w:r w:rsidRPr="00E371CA">
              <w:rPr>
                <w:rFonts w:ascii="Times New Roman" w:hAnsi="Times New Roman"/>
                <w:b/>
              </w:rPr>
              <w:t>го творчества и создание с</w:t>
            </w:r>
            <w:r w:rsidRPr="00E371CA">
              <w:rPr>
                <w:rFonts w:ascii="Times New Roman" w:hAnsi="Times New Roman"/>
                <w:b/>
              </w:rPr>
              <w:t>о</w:t>
            </w:r>
            <w:r w:rsidRPr="00E371CA">
              <w:rPr>
                <w:rFonts w:ascii="Times New Roman" w:hAnsi="Times New Roman"/>
                <w:b/>
              </w:rPr>
              <w:t>временных условий для ре</w:t>
            </w:r>
            <w:r w:rsidRPr="00E371CA">
              <w:rPr>
                <w:rFonts w:ascii="Times New Roman" w:hAnsi="Times New Roman"/>
                <w:b/>
              </w:rPr>
              <w:t>а</w:t>
            </w:r>
            <w:r w:rsidRPr="00E371CA">
              <w:rPr>
                <w:rFonts w:ascii="Times New Roman" w:hAnsi="Times New Roman"/>
                <w:b/>
              </w:rPr>
              <w:t>лизации программных м</w:t>
            </w:r>
            <w:r w:rsidRPr="00E371CA">
              <w:rPr>
                <w:rFonts w:ascii="Times New Roman" w:hAnsi="Times New Roman"/>
                <w:b/>
              </w:rPr>
              <w:t>е</w:t>
            </w:r>
            <w:r w:rsidRPr="00E371CA">
              <w:rPr>
                <w:rFonts w:ascii="Times New Roman" w:hAnsi="Times New Roman"/>
                <w:b/>
              </w:rPr>
              <w:t>роприятий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69,0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269,0</w:t>
            </w:r>
          </w:p>
        </w:tc>
        <w:tc>
          <w:tcPr>
            <w:tcW w:w="992" w:type="dxa"/>
          </w:tcPr>
          <w:p w:rsidR="00486AC4" w:rsidRPr="00E371CA" w:rsidRDefault="0018629B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427</w:t>
            </w:r>
            <w:r w:rsidR="00E8701D">
              <w:rPr>
                <w:rFonts w:ascii="Times New Roman" w:hAnsi="Times New Roman"/>
                <w:b/>
                <w:noProof/>
              </w:rPr>
              <w:t>7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</w:t>
            </w:r>
            <w:r w:rsidR="00486AC4">
              <w:rPr>
                <w:rFonts w:ascii="Times New Roman" w:hAnsi="Times New Roman"/>
                <w:b/>
                <w:noProof/>
              </w:rPr>
              <w:t>1</w:t>
            </w:r>
          </w:p>
        </w:tc>
        <w:tc>
          <w:tcPr>
            <w:tcW w:w="851" w:type="dxa"/>
          </w:tcPr>
          <w:p w:rsidR="00486AC4" w:rsidRPr="000A45FA" w:rsidRDefault="00B15969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b/>
                <w:noProof/>
                <w:color w:val="000000" w:themeColor="text1"/>
              </w:rPr>
              <w:t>762,63</w:t>
            </w:r>
          </w:p>
        </w:tc>
        <w:tc>
          <w:tcPr>
            <w:tcW w:w="850" w:type="dxa"/>
          </w:tcPr>
          <w:p w:rsidR="00486AC4" w:rsidRPr="00E371CA" w:rsidRDefault="008042E3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275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0430AF" w:rsidRDefault="008042E3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0430AF">
              <w:rPr>
                <w:rFonts w:ascii="Times New Roman" w:hAnsi="Times New Roman"/>
                <w:b/>
                <w:color w:val="000000" w:themeColor="text1"/>
              </w:rPr>
              <w:t>275</w:t>
            </w:r>
            <w:r w:rsidR="00486AC4" w:rsidRPr="000430AF">
              <w:rPr>
                <w:rFonts w:ascii="Times New Roman" w:hAnsi="Times New Roman"/>
                <w:b/>
                <w:color w:val="000000" w:themeColor="text1"/>
              </w:rPr>
              <w:t>,0</w:t>
            </w:r>
          </w:p>
        </w:tc>
        <w:tc>
          <w:tcPr>
            <w:tcW w:w="992" w:type="dxa"/>
          </w:tcPr>
          <w:p w:rsidR="00486AC4" w:rsidRPr="000A45FA" w:rsidRDefault="003820D8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0A45FA">
              <w:rPr>
                <w:rFonts w:ascii="Times New Roman" w:hAnsi="Times New Roman"/>
                <w:b/>
                <w:color w:val="000000" w:themeColor="text1"/>
              </w:rPr>
              <w:t>5927,73</w:t>
            </w:r>
          </w:p>
        </w:tc>
        <w:tc>
          <w:tcPr>
            <w:tcW w:w="1843" w:type="dxa"/>
          </w:tcPr>
          <w:p w:rsidR="00486AC4" w:rsidRPr="00111DDC" w:rsidRDefault="00486AC4" w:rsidP="00087F69">
            <w:pPr>
              <w:rPr>
                <w:rFonts w:ascii="Times New Roman" w:hAnsi="Times New Roman"/>
                <w:noProof/>
              </w:rPr>
            </w:pPr>
            <w:r w:rsidRPr="00111DDC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81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486AC4" w:rsidRPr="00E371CA" w:rsidTr="003820D8">
        <w:trPr>
          <w:trHeight w:val="31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340</w:t>
            </w:r>
            <w:r>
              <w:rPr>
                <w:rFonts w:ascii="Times New Roman" w:hAnsi="Times New Roman"/>
                <w:noProof/>
              </w:rPr>
              <w:t>1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0A45FA">
              <w:rPr>
                <w:rFonts w:ascii="Times New Roman" w:hAnsi="Times New Roman"/>
                <w:color w:val="000000" w:themeColor="text1"/>
              </w:rPr>
              <w:t>3401,9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 бюджет</w:t>
            </w:r>
          </w:p>
        </w:tc>
      </w:tr>
      <w:tr w:rsidR="00486AC4" w:rsidRPr="00E371CA" w:rsidTr="003820D8">
        <w:trPr>
          <w:trHeight w:val="33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34,4</w:t>
            </w: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0A45FA">
              <w:rPr>
                <w:rFonts w:ascii="Times New Roman" w:hAnsi="Times New Roman"/>
                <w:color w:val="000000" w:themeColor="text1"/>
              </w:rPr>
              <w:t>34,4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 бюджет</w:t>
            </w:r>
          </w:p>
        </w:tc>
      </w:tr>
      <w:tr w:rsidR="00486AC4" w:rsidRPr="00E371CA" w:rsidTr="003820D8">
        <w:trPr>
          <w:trHeight w:val="33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69,0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269,0</w:t>
            </w:r>
          </w:p>
        </w:tc>
        <w:tc>
          <w:tcPr>
            <w:tcW w:w="992" w:type="dxa"/>
          </w:tcPr>
          <w:p w:rsidR="00486AC4" w:rsidRPr="00825C69" w:rsidRDefault="0018629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840</w:t>
            </w:r>
            <w:r w:rsidR="00486AC4" w:rsidRPr="00825C69">
              <w:rPr>
                <w:rFonts w:ascii="Times New Roman" w:hAnsi="Times New Roman"/>
                <w:noProof/>
              </w:rPr>
              <w:t>,8</w:t>
            </w:r>
          </w:p>
        </w:tc>
        <w:tc>
          <w:tcPr>
            <w:tcW w:w="851" w:type="dxa"/>
          </w:tcPr>
          <w:p w:rsidR="00486AC4" w:rsidRPr="000A45FA" w:rsidRDefault="00B1596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762,63</w:t>
            </w:r>
          </w:p>
        </w:tc>
        <w:tc>
          <w:tcPr>
            <w:tcW w:w="850" w:type="dxa"/>
          </w:tcPr>
          <w:p w:rsidR="00486AC4" w:rsidRPr="00825C69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275</w:t>
            </w:r>
            <w:r w:rsidR="00486AC4" w:rsidRPr="00825C69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825C69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</w:t>
            </w:r>
            <w:r w:rsidR="00486AC4" w:rsidRPr="00825C69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486AC4" w:rsidRPr="000A45FA" w:rsidRDefault="000430AF" w:rsidP="0018629B">
            <w:pPr>
              <w:rPr>
                <w:rFonts w:ascii="Times New Roman" w:hAnsi="Times New Roman"/>
                <w:color w:val="000000" w:themeColor="text1"/>
              </w:rPr>
            </w:pPr>
            <w:r w:rsidRPr="000A45FA">
              <w:rPr>
                <w:rFonts w:ascii="Times New Roman" w:hAnsi="Times New Roman"/>
                <w:color w:val="000000" w:themeColor="text1"/>
              </w:rPr>
              <w:t>24</w:t>
            </w:r>
            <w:r w:rsidR="003820D8" w:rsidRPr="000A45FA">
              <w:rPr>
                <w:rFonts w:ascii="Times New Roman" w:hAnsi="Times New Roman"/>
                <w:color w:val="000000" w:themeColor="text1"/>
              </w:rPr>
              <w:t>91,43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567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средства</w:t>
            </w:r>
          </w:p>
        </w:tc>
      </w:tr>
      <w:tr w:rsidR="00486AC4" w:rsidRPr="00E371CA" w:rsidTr="003820D8">
        <w:trPr>
          <w:trHeight w:val="210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7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lastRenderedPageBreak/>
              <w:t xml:space="preserve">Задача 2.1. </w:t>
            </w:r>
            <w:r w:rsidRPr="00E371CA">
              <w:rPr>
                <w:rFonts w:ascii="Times New Roman" w:hAnsi="Times New Roman"/>
              </w:rPr>
              <w:t>Создание условий для сохранения, развития и поддержки народного творч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ства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>2021-2026 г.г.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lastRenderedPageBreak/>
              <w:t>45,0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220,0</w:t>
            </w:r>
          </w:p>
        </w:tc>
        <w:tc>
          <w:tcPr>
            <w:tcW w:w="992" w:type="dxa"/>
          </w:tcPr>
          <w:p w:rsidR="00486AC4" w:rsidRPr="00E371CA" w:rsidRDefault="00E8701D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680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</w:t>
            </w:r>
            <w:r w:rsidR="00486AC4">
              <w:rPr>
                <w:rFonts w:ascii="Times New Roman" w:hAnsi="Times New Roman"/>
                <w:b/>
                <w:noProof/>
              </w:rPr>
              <w:t>5</w:t>
            </w:r>
          </w:p>
        </w:tc>
        <w:tc>
          <w:tcPr>
            <w:tcW w:w="851" w:type="dxa"/>
          </w:tcPr>
          <w:p w:rsidR="00486AC4" w:rsidRPr="000A45FA" w:rsidRDefault="00B15969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b/>
                <w:noProof/>
                <w:color w:val="000000" w:themeColor="text1"/>
              </w:rPr>
              <w:t>566,63</w:t>
            </w:r>
          </w:p>
        </w:tc>
        <w:tc>
          <w:tcPr>
            <w:tcW w:w="850" w:type="dxa"/>
          </w:tcPr>
          <w:p w:rsidR="00486AC4" w:rsidRPr="00E371CA" w:rsidRDefault="008042E3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215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215</w:t>
            </w:r>
            <w:r w:rsidR="00486AC4" w:rsidRPr="00E371C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</w:tcPr>
          <w:p w:rsidR="00486AC4" w:rsidRPr="000A45FA" w:rsidRDefault="000430AF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0A45FA"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="003820D8" w:rsidRPr="000A45FA">
              <w:rPr>
                <w:rFonts w:ascii="Times New Roman" w:hAnsi="Times New Roman"/>
                <w:b/>
                <w:color w:val="000000" w:themeColor="text1"/>
              </w:rPr>
              <w:t>942,13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 xml:space="preserve">Всего </w:t>
            </w:r>
          </w:p>
        </w:tc>
      </w:tr>
      <w:tr w:rsidR="00486AC4" w:rsidRPr="00E371CA" w:rsidTr="003820D8">
        <w:trPr>
          <w:trHeight w:val="21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486AC4" w:rsidRPr="00E371CA" w:rsidTr="003820D8">
        <w:trPr>
          <w:trHeight w:val="21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0A45FA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33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0A45FA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231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45,0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220,0</w:t>
            </w:r>
          </w:p>
        </w:tc>
        <w:tc>
          <w:tcPr>
            <w:tcW w:w="992" w:type="dxa"/>
          </w:tcPr>
          <w:p w:rsidR="00486AC4" w:rsidRPr="00E371CA" w:rsidRDefault="00E8701D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680</w:t>
            </w:r>
            <w:r w:rsidR="00486AC4" w:rsidRPr="00E371CA">
              <w:rPr>
                <w:rFonts w:ascii="Times New Roman" w:hAnsi="Times New Roman"/>
                <w:noProof/>
              </w:rPr>
              <w:t>,</w:t>
            </w:r>
            <w:r w:rsidR="00486AC4"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851" w:type="dxa"/>
          </w:tcPr>
          <w:p w:rsidR="00486AC4" w:rsidRPr="000A45FA" w:rsidRDefault="00B1596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566,63</w:t>
            </w:r>
          </w:p>
        </w:tc>
        <w:tc>
          <w:tcPr>
            <w:tcW w:w="850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  <w:r w:rsidR="00486AC4" w:rsidRPr="00E371C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486AC4" w:rsidRPr="000A45FA" w:rsidRDefault="003820D8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0A45FA">
              <w:rPr>
                <w:rFonts w:ascii="Times New Roman" w:hAnsi="Times New Roman"/>
                <w:color w:val="000000" w:themeColor="text1"/>
              </w:rPr>
              <w:t>1942,13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средства</w:t>
            </w:r>
          </w:p>
        </w:tc>
      </w:tr>
      <w:tr w:rsidR="00486AC4" w:rsidRPr="00E371CA" w:rsidTr="003820D8">
        <w:trPr>
          <w:trHeight w:val="451"/>
        </w:trPr>
        <w:tc>
          <w:tcPr>
            <w:tcW w:w="491" w:type="dxa"/>
            <w:vMerge w:val="restart"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>8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>Организация и проведение районных фестивалей, конку</w:t>
            </w:r>
            <w:r w:rsidRPr="00E371CA">
              <w:rPr>
                <w:rFonts w:ascii="Times New Roman" w:hAnsi="Times New Roman"/>
              </w:rPr>
              <w:t>р</w:t>
            </w:r>
            <w:r w:rsidRPr="00E371CA">
              <w:rPr>
                <w:rFonts w:ascii="Times New Roman" w:hAnsi="Times New Roman"/>
              </w:rPr>
              <w:t>сов, выставок, праздников, а</w:t>
            </w:r>
            <w:r w:rsidRPr="00E371CA">
              <w:rPr>
                <w:rFonts w:ascii="Times New Roman" w:hAnsi="Times New Roman"/>
              </w:rPr>
              <w:t>к</w:t>
            </w:r>
            <w:r w:rsidRPr="00E371CA">
              <w:rPr>
                <w:rFonts w:ascii="Times New Roman" w:hAnsi="Times New Roman"/>
              </w:rPr>
              <w:t xml:space="preserve">ций и других мероприятий 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37,5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7,5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0A45FA" w:rsidRDefault="00B1596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37,5</w:t>
            </w:r>
          </w:p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0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10,0</w:t>
            </w:r>
          </w:p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486AC4" w:rsidRPr="000A45FA" w:rsidRDefault="008042E3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1</w:t>
            </w:r>
            <w:r w:rsidR="00486AC4"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0A45FA" w:rsidRDefault="00B1596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107,5</w:t>
            </w:r>
          </w:p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46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0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486AC4" w:rsidRPr="00E371CA" w:rsidTr="003820D8">
        <w:trPr>
          <w:trHeight w:val="348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687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</w:tr>
      <w:tr w:rsidR="00486AC4" w:rsidRPr="00E371CA" w:rsidTr="003820D8">
        <w:trPr>
          <w:trHeight w:val="287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37,5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7,5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0A45FA" w:rsidRDefault="00B1596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37,5</w:t>
            </w:r>
          </w:p>
        </w:tc>
        <w:tc>
          <w:tcPr>
            <w:tcW w:w="850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10,0</w:t>
            </w:r>
          </w:p>
        </w:tc>
        <w:tc>
          <w:tcPr>
            <w:tcW w:w="851" w:type="dxa"/>
          </w:tcPr>
          <w:p w:rsidR="00486AC4" w:rsidRPr="000A45FA" w:rsidRDefault="008042E3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10</w:t>
            </w:r>
            <w:r w:rsidR="00486AC4" w:rsidRPr="000A45FA">
              <w:rPr>
                <w:rFonts w:ascii="Times New Roman" w:hAnsi="Times New Roman"/>
                <w:noProof/>
                <w:color w:val="000000" w:themeColor="text1"/>
              </w:rPr>
              <w:t>,0</w:t>
            </w:r>
          </w:p>
        </w:tc>
        <w:tc>
          <w:tcPr>
            <w:tcW w:w="992" w:type="dxa"/>
          </w:tcPr>
          <w:p w:rsidR="00486AC4" w:rsidRPr="000A45FA" w:rsidRDefault="00B1596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107,5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</w:tr>
      <w:tr w:rsidR="00486AC4" w:rsidRPr="00E371CA" w:rsidTr="003820D8">
        <w:trPr>
          <w:trHeight w:val="713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средства</w:t>
            </w:r>
          </w:p>
        </w:tc>
      </w:tr>
      <w:tr w:rsidR="00486AC4" w:rsidRPr="00E371CA" w:rsidTr="003820D8">
        <w:trPr>
          <w:trHeight w:val="405"/>
        </w:trPr>
        <w:tc>
          <w:tcPr>
            <w:tcW w:w="491" w:type="dxa"/>
            <w:vMerge w:val="restart"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9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2.1.2.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 xml:space="preserve">Межрайонный фестиваль </w:t>
            </w:r>
            <w:proofErr w:type="spellStart"/>
            <w:proofErr w:type="gramStart"/>
            <w:r w:rsidRPr="00E371CA">
              <w:rPr>
                <w:rFonts w:ascii="Times New Roman" w:hAnsi="Times New Roman"/>
              </w:rPr>
              <w:t>в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кально</w:t>
            </w:r>
            <w:proofErr w:type="spellEnd"/>
            <w:r w:rsidRPr="00E371CA">
              <w:rPr>
                <w:rFonts w:ascii="Times New Roman" w:hAnsi="Times New Roman"/>
              </w:rPr>
              <w:t xml:space="preserve"> – хоровых</w:t>
            </w:r>
            <w:proofErr w:type="gramEnd"/>
            <w:r w:rsidRPr="00E371CA">
              <w:rPr>
                <w:rFonts w:ascii="Times New Roman" w:hAnsi="Times New Roman"/>
              </w:rPr>
              <w:t xml:space="preserve"> коллективов «Песня душа - моя»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Ежегодно, апрель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 xml:space="preserve">Всего 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76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660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60"/>
        </w:trPr>
        <w:tc>
          <w:tcPr>
            <w:tcW w:w="491" w:type="dxa"/>
            <w:vMerge w:val="restart"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10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2.1.3.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>Установление информацио</w:t>
            </w:r>
            <w:r w:rsidRPr="00E371CA">
              <w:rPr>
                <w:rFonts w:ascii="Times New Roman" w:hAnsi="Times New Roman"/>
              </w:rPr>
              <w:t>н</w:t>
            </w:r>
            <w:r w:rsidRPr="00E371CA">
              <w:rPr>
                <w:rFonts w:ascii="Times New Roman" w:hAnsi="Times New Roman"/>
              </w:rPr>
              <w:t>ных табличек на объектах р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гионального значения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Сентябрь – ноябрь 2022 год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30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 xml:space="preserve"> в том числе</w:t>
            </w:r>
          </w:p>
        </w:tc>
      </w:tr>
      <w:tr w:rsidR="00486AC4" w:rsidRPr="00E371CA" w:rsidTr="003820D8">
        <w:trPr>
          <w:trHeight w:val="46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67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540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52"/>
        </w:trPr>
        <w:tc>
          <w:tcPr>
            <w:tcW w:w="491" w:type="dxa"/>
            <w:vMerge w:val="restart"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11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2.1.4.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Подготовка и проведение Вс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lastRenderedPageBreak/>
              <w:t>российского фестиваля наро</w:t>
            </w:r>
            <w:r w:rsidRPr="00E371CA">
              <w:rPr>
                <w:rFonts w:ascii="Times New Roman" w:hAnsi="Times New Roman"/>
              </w:rPr>
              <w:t>д</w:t>
            </w:r>
            <w:r w:rsidRPr="00E371CA">
              <w:rPr>
                <w:rFonts w:ascii="Times New Roman" w:hAnsi="Times New Roman"/>
              </w:rPr>
              <w:t>ного творчества и спорта им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ни Михаила Евдокимова  «Земляки», в том числе прио</w:t>
            </w:r>
            <w:r w:rsidRPr="00E371CA">
              <w:rPr>
                <w:rFonts w:ascii="Times New Roman" w:hAnsi="Times New Roman"/>
              </w:rPr>
              <w:t>б</w:t>
            </w:r>
            <w:r w:rsidRPr="00E371CA">
              <w:rPr>
                <w:rFonts w:ascii="Times New Roman" w:hAnsi="Times New Roman"/>
              </w:rPr>
              <w:t>ретение  фейерверка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 xml:space="preserve">Ежегодно 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</w:t>
            </w:r>
            <w:r w:rsidRPr="00E371CA">
              <w:rPr>
                <w:rFonts w:ascii="Times New Roman" w:hAnsi="Times New Roman"/>
              </w:rPr>
              <w:lastRenderedPageBreak/>
              <w:t xml:space="preserve">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lastRenderedPageBreak/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510,7</w:t>
            </w:r>
          </w:p>
        </w:tc>
        <w:tc>
          <w:tcPr>
            <w:tcW w:w="851" w:type="dxa"/>
          </w:tcPr>
          <w:p w:rsidR="00486AC4" w:rsidRPr="000B04E3" w:rsidRDefault="000851D8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B04E3">
              <w:rPr>
                <w:rFonts w:ascii="Times New Roman" w:hAnsi="Times New Roman"/>
                <w:noProof/>
                <w:color w:val="000000" w:themeColor="text1"/>
              </w:rPr>
              <w:t>113</w:t>
            </w:r>
            <w:r w:rsidR="00486AC4" w:rsidRPr="000B04E3">
              <w:rPr>
                <w:rFonts w:ascii="Times New Roman" w:hAnsi="Times New Roman"/>
                <w:noProof/>
                <w:color w:val="000000" w:themeColor="text1"/>
              </w:rPr>
              <w:t>,</w:t>
            </w:r>
            <w:r w:rsidRPr="000B04E3">
              <w:rPr>
                <w:rFonts w:ascii="Times New Roman" w:hAnsi="Times New Roman"/>
                <w:noProof/>
                <w:color w:val="000000" w:themeColor="text1"/>
              </w:rPr>
              <w:t>98</w:t>
            </w:r>
          </w:p>
        </w:tc>
        <w:tc>
          <w:tcPr>
            <w:tcW w:w="850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108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108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7A784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990</w:t>
            </w:r>
            <w:r w:rsidR="00486AC4"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68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486AC4" w:rsidRPr="00E371CA" w:rsidTr="003820D8">
        <w:trPr>
          <w:trHeight w:val="420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61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510,7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BE3828">
              <w:rPr>
                <w:rFonts w:ascii="Times New Roman" w:hAnsi="Times New Roman"/>
                <w:noProof/>
              </w:rPr>
              <w:t>13,98</w:t>
            </w:r>
          </w:p>
        </w:tc>
        <w:tc>
          <w:tcPr>
            <w:tcW w:w="850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108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108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BE3828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990,68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61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99"/>
        </w:trPr>
        <w:tc>
          <w:tcPr>
            <w:tcW w:w="491" w:type="dxa"/>
            <w:vMerge w:val="restart"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12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2.1.5.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Акция памяти ко дню рожд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ния писателя – земляка А.П. Соболева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</w:t>
            </w:r>
            <w:r w:rsidR="00486AC4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660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76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33"/>
        </w:trPr>
        <w:tc>
          <w:tcPr>
            <w:tcW w:w="491" w:type="dxa"/>
            <w:vMerge w:val="restart"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13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2.1.6.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Литературные Соболевские чтения, в рамках «Всеросси</w:t>
            </w:r>
            <w:r w:rsidRPr="00E371CA">
              <w:rPr>
                <w:rFonts w:ascii="Times New Roman" w:hAnsi="Times New Roman"/>
              </w:rPr>
              <w:t>й</w:t>
            </w:r>
            <w:r w:rsidRPr="00E371CA">
              <w:rPr>
                <w:rFonts w:ascii="Times New Roman" w:hAnsi="Times New Roman"/>
              </w:rPr>
              <w:t xml:space="preserve">ских </w:t>
            </w:r>
            <w:proofErr w:type="spellStart"/>
            <w:r w:rsidRPr="00E371CA">
              <w:rPr>
                <w:rFonts w:ascii="Times New Roman" w:hAnsi="Times New Roman"/>
              </w:rPr>
              <w:t>Шукшинских</w:t>
            </w:r>
            <w:proofErr w:type="spellEnd"/>
            <w:r w:rsidRPr="00E371CA">
              <w:rPr>
                <w:rFonts w:ascii="Times New Roman" w:hAnsi="Times New Roman"/>
              </w:rPr>
              <w:t xml:space="preserve"> дней на Алтае»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34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22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840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34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660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24"/>
        </w:trPr>
        <w:tc>
          <w:tcPr>
            <w:tcW w:w="491" w:type="dxa"/>
            <w:vMerge w:val="restart"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14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2.1.7.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Районный фестиваль «Теа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ральный разъезд» (Театрал</w:t>
            </w:r>
            <w:r w:rsidRPr="00E371CA">
              <w:rPr>
                <w:rFonts w:ascii="Times New Roman" w:hAnsi="Times New Roman"/>
              </w:rPr>
              <w:t>ь</w:t>
            </w:r>
            <w:r w:rsidRPr="00E371CA">
              <w:rPr>
                <w:rFonts w:ascii="Times New Roman" w:hAnsi="Times New Roman"/>
              </w:rPr>
              <w:t>ная осень)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32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Всего:</w:t>
            </w:r>
          </w:p>
        </w:tc>
      </w:tr>
      <w:tr w:rsidR="00486AC4" w:rsidRPr="00E371CA" w:rsidTr="003820D8">
        <w:trPr>
          <w:trHeight w:val="450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</w:tr>
      <w:tr w:rsidR="00486AC4" w:rsidRPr="00E371CA" w:rsidTr="003820D8">
        <w:trPr>
          <w:trHeight w:val="660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32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55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90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15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2.1.8.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Участие творческих коллект</w:t>
            </w:r>
            <w:r w:rsidRPr="00E371CA">
              <w:rPr>
                <w:rFonts w:ascii="Times New Roman" w:hAnsi="Times New Roman"/>
              </w:rPr>
              <w:t>и</w:t>
            </w:r>
            <w:r w:rsidRPr="00E371CA">
              <w:rPr>
                <w:rFonts w:ascii="Times New Roman" w:hAnsi="Times New Roman"/>
              </w:rPr>
              <w:t>вов и отдельных исполнителей в конкурсах, фестивалях, в</w:t>
            </w:r>
            <w:r w:rsidRPr="00E371CA">
              <w:rPr>
                <w:rFonts w:ascii="Times New Roman" w:hAnsi="Times New Roman"/>
              </w:rPr>
              <w:t>ы</w:t>
            </w:r>
            <w:r w:rsidRPr="00E371CA">
              <w:rPr>
                <w:rFonts w:ascii="Times New Roman" w:hAnsi="Times New Roman"/>
              </w:rPr>
              <w:lastRenderedPageBreak/>
              <w:t>ставках, акциях и других м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роприятиях различного уровня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>2021-2026 г.г.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</w:rPr>
              <w:lastRenderedPageBreak/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 xml:space="preserve">МБУ </w:t>
            </w:r>
            <w:r w:rsidRPr="00E371CA">
              <w:rPr>
                <w:rFonts w:ascii="Times New Roman" w:hAnsi="Times New Roman"/>
                <w:noProof/>
              </w:rPr>
              <w:lastRenderedPageBreak/>
              <w:t>«МКДЦ» Смоленского района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lastRenderedPageBreak/>
              <w:t>7,5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7,5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48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48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5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312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7,5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7,5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45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16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2.1.9.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 xml:space="preserve">Участие  в краевых </w:t>
            </w:r>
            <w:proofErr w:type="gramStart"/>
            <w:r w:rsidRPr="00E371CA">
              <w:rPr>
                <w:rFonts w:ascii="Times New Roman" w:hAnsi="Times New Roman"/>
              </w:rPr>
              <w:t>дельфи</w:t>
            </w:r>
            <w:r w:rsidRPr="00E371CA">
              <w:rPr>
                <w:rFonts w:ascii="Times New Roman" w:hAnsi="Times New Roman"/>
              </w:rPr>
              <w:t>й</w:t>
            </w:r>
            <w:r w:rsidRPr="00E371CA">
              <w:rPr>
                <w:rFonts w:ascii="Times New Roman" w:hAnsi="Times New Roman"/>
              </w:rPr>
              <w:t>ский</w:t>
            </w:r>
            <w:proofErr w:type="gramEnd"/>
            <w:r w:rsidRPr="00E371CA">
              <w:rPr>
                <w:rFonts w:ascii="Times New Roman" w:hAnsi="Times New Roman"/>
              </w:rPr>
              <w:t xml:space="preserve"> играх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70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49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465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17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2.1.10.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проведения праздника День Победы.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- Приобретение материала,  - Пошив костюмов,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- Приобретение продуктов для  акции «Солдатская каша».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851" w:type="dxa"/>
          </w:tcPr>
          <w:p w:rsidR="00486AC4" w:rsidRPr="00BE66F5" w:rsidRDefault="00B1596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BE66F5">
              <w:rPr>
                <w:rFonts w:ascii="Times New Roman" w:hAnsi="Times New Roman"/>
                <w:noProof/>
                <w:color w:val="000000" w:themeColor="text1"/>
              </w:rPr>
              <w:t>58,5</w:t>
            </w:r>
          </w:p>
        </w:tc>
        <w:tc>
          <w:tcPr>
            <w:tcW w:w="850" w:type="dxa"/>
          </w:tcPr>
          <w:p w:rsidR="00486AC4" w:rsidRPr="00BE66F5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BE66F5">
              <w:rPr>
                <w:rFonts w:ascii="Times New Roman" w:hAnsi="Times New Roman"/>
                <w:noProof/>
                <w:color w:val="000000" w:themeColor="text1"/>
              </w:rPr>
              <w:t>7,0</w:t>
            </w:r>
          </w:p>
        </w:tc>
        <w:tc>
          <w:tcPr>
            <w:tcW w:w="851" w:type="dxa"/>
          </w:tcPr>
          <w:p w:rsidR="00486AC4" w:rsidRPr="00BE66F5" w:rsidRDefault="00333135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BE66F5">
              <w:rPr>
                <w:rFonts w:ascii="Times New Roman" w:hAnsi="Times New Roman"/>
                <w:noProof/>
                <w:color w:val="000000" w:themeColor="text1"/>
              </w:rPr>
              <w:t>7</w:t>
            </w:r>
            <w:r w:rsidR="00486AC4" w:rsidRPr="00BE66F5">
              <w:rPr>
                <w:rFonts w:ascii="Times New Roman" w:hAnsi="Times New Roman"/>
                <w:noProof/>
                <w:color w:val="000000" w:themeColor="text1"/>
              </w:rPr>
              <w:t>,0</w:t>
            </w:r>
          </w:p>
        </w:tc>
        <w:tc>
          <w:tcPr>
            <w:tcW w:w="992" w:type="dxa"/>
          </w:tcPr>
          <w:p w:rsidR="00486AC4" w:rsidRPr="00BE66F5" w:rsidRDefault="00B1596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BE66F5">
              <w:rPr>
                <w:rFonts w:ascii="Times New Roman" w:hAnsi="Times New Roman"/>
                <w:noProof/>
                <w:color w:val="000000" w:themeColor="text1"/>
              </w:rPr>
              <w:t>109,5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9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BE66F5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BE66F5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BE66F5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BE66F5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BE66F5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BE66F5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BE66F5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BE66F5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76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851" w:type="dxa"/>
          </w:tcPr>
          <w:p w:rsidR="00486AC4" w:rsidRPr="00BE66F5" w:rsidRDefault="00B1596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BE66F5">
              <w:rPr>
                <w:rFonts w:ascii="Times New Roman" w:hAnsi="Times New Roman"/>
                <w:noProof/>
                <w:color w:val="000000" w:themeColor="text1"/>
              </w:rPr>
              <w:t>58,5</w:t>
            </w:r>
          </w:p>
        </w:tc>
        <w:tc>
          <w:tcPr>
            <w:tcW w:w="850" w:type="dxa"/>
          </w:tcPr>
          <w:p w:rsidR="00486AC4" w:rsidRPr="00BE66F5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BE66F5">
              <w:rPr>
                <w:rFonts w:ascii="Times New Roman" w:hAnsi="Times New Roman"/>
                <w:noProof/>
                <w:color w:val="000000" w:themeColor="text1"/>
              </w:rPr>
              <w:t>7,0</w:t>
            </w:r>
          </w:p>
        </w:tc>
        <w:tc>
          <w:tcPr>
            <w:tcW w:w="851" w:type="dxa"/>
          </w:tcPr>
          <w:p w:rsidR="00486AC4" w:rsidRPr="00BE66F5" w:rsidRDefault="00333135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BE66F5">
              <w:rPr>
                <w:rFonts w:ascii="Times New Roman" w:hAnsi="Times New Roman"/>
                <w:noProof/>
                <w:color w:val="000000" w:themeColor="text1"/>
              </w:rPr>
              <w:t>7</w:t>
            </w:r>
            <w:r w:rsidR="00486AC4" w:rsidRPr="00BE66F5">
              <w:rPr>
                <w:rFonts w:ascii="Times New Roman" w:hAnsi="Times New Roman"/>
                <w:noProof/>
                <w:color w:val="000000" w:themeColor="text1"/>
              </w:rPr>
              <w:t>,0</w:t>
            </w:r>
          </w:p>
        </w:tc>
        <w:tc>
          <w:tcPr>
            <w:tcW w:w="992" w:type="dxa"/>
          </w:tcPr>
          <w:p w:rsidR="00486AC4" w:rsidRPr="00BE66F5" w:rsidRDefault="00B1596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BE66F5">
              <w:rPr>
                <w:rFonts w:ascii="Times New Roman" w:hAnsi="Times New Roman"/>
                <w:noProof/>
                <w:color w:val="000000" w:themeColor="text1"/>
              </w:rPr>
              <w:t>109,5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73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21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18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2.1.11.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юбилейного концерта наро</w:t>
            </w:r>
            <w:r w:rsidRPr="00E371CA">
              <w:rPr>
                <w:rFonts w:ascii="Times New Roman" w:hAnsi="Times New Roman"/>
              </w:rPr>
              <w:t>д</w:t>
            </w:r>
            <w:r w:rsidRPr="00E371CA">
              <w:rPr>
                <w:rFonts w:ascii="Times New Roman" w:hAnsi="Times New Roman"/>
              </w:rPr>
              <w:t>ного ансамбля «</w:t>
            </w:r>
            <w:proofErr w:type="spellStart"/>
            <w:r w:rsidRPr="00E371CA">
              <w:rPr>
                <w:rFonts w:ascii="Times New Roman" w:hAnsi="Times New Roman"/>
              </w:rPr>
              <w:t>Узорье</w:t>
            </w:r>
            <w:proofErr w:type="spellEnd"/>
            <w:r w:rsidRPr="00E371CA">
              <w:rPr>
                <w:rFonts w:ascii="Times New Roman" w:hAnsi="Times New Roman"/>
              </w:rPr>
              <w:t>».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- Пошив сценической обуви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Декабрь 2023 год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28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42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34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585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19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2.1.12.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районного патриотического фестиваля детского творчества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Февраль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 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 xml:space="preserve">МБУ «МКДЦ» </w:t>
            </w:r>
            <w:r w:rsidRPr="00E371CA">
              <w:rPr>
                <w:rFonts w:ascii="Times New Roman" w:hAnsi="Times New Roman"/>
                <w:noProof/>
              </w:rPr>
              <w:lastRenderedPageBreak/>
              <w:t>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lastRenderedPageBreak/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 w:rsidR="00486AC4"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3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486AC4" w:rsidRPr="00E371CA" w:rsidTr="003820D8">
        <w:trPr>
          <w:trHeight w:val="45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55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 w:rsidR="00486AC4"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45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90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2.1.13.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Организация летнего отдыха детей. Проведение конкурсов. 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Июнь-август 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 w:rsidR="00486AC4"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0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486AC4" w:rsidRPr="00E371CA" w:rsidTr="003820D8">
        <w:trPr>
          <w:trHeight w:val="39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57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 w:rsidR="00486AC4"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45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60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21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2.1.14.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концертной программы, п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священной Дню России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486AC4"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0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486AC4" w:rsidRPr="00E371CA" w:rsidTr="003820D8">
        <w:trPr>
          <w:trHeight w:val="39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49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486AC4"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 бюджет</w:t>
            </w:r>
          </w:p>
        </w:tc>
      </w:tr>
      <w:tr w:rsidR="00486AC4" w:rsidRPr="00E371CA" w:rsidTr="003820D8">
        <w:trPr>
          <w:trHeight w:val="70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225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22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 2.1.15</w:t>
            </w:r>
            <w:r w:rsidRPr="00E371CA">
              <w:rPr>
                <w:rFonts w:ascii="Times New Roman" w:hAnsi="Times New Roman"/>
                <w:b/>
              </w:rPr>
              <w:t>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>- Пошив сценических кост</w:t>
            </w:r>
            <w:r w:rsidRPr="00E371CA">
              <w:rPr>
                <w:rFonts w:ascii="Times New Roman" w:hAnsi="Times New Roman"/>
              </w:rPr>
              <w:t>ю</w:t>
            </w:r>
            <w:r w:rsidRPr="00E371CA">
              <w:rPr>
                <w:rFonts w:ascii="Times New Roman" w:hAnsi="Times New Roman"/>
              </w:rPr>
              <w:t>мов  ансамблю «</w:t>
            </w:r>
            <w:proofErr w:type="spellStart"/>
            <w:r w:rsidRPr="00E371CA">
              <w:rPr>
                <w:rFonts w:ascii="Times New Roman" w:hAnsi="Times New Roman"/>
              </w:rPr>
              <w:t>СмоРодина</w:t>
            </w:r>
            <w:proofErr w:type="spellEnd"/>
            <w:r w:rsidRPr="00E371CA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 квартал 2023 года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28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486AC4" w:rsidRPr="00E371CA" w:rsidTr="003820D8">
        <w:trPr>
          <w:trHeight w:val="22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30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61" w:type="dxa"/>
            <w:vMerge w:val="restart"/>
          </w:tcPr>
          <w:p w:rsidR="00486AC4" w:rsidRPr="00A526C2" w:rsidRDefault="00486AC4" w:rsidP="00087F69">
            <w:pPr>
              <w:rPr>
                <w:rFonts w:ascii="Times New Roman" w:hAnsi="Times New Roman"/>
                <w:b/>
              </w:rPr>
            </w:pPr>
            <w:r w:rsidRPr="00A526C2">
              <w:rPr>
                <w:rFonts w:ascii="Times New Roman" w:hAnsi="Times New Roman"/>
                <w:b/>
              </w:rPr>
              <w:t>Мероприятие 2.1.1</w:t>
            </w:r>
            <w:r>
              <w:rPr>
                <w:rFonts w:ascii="Times New Roman" w:hAnsi="Times New Roman"/>
                <w:b/>
              </w:rPr>
              <w:t>6</w:t>
            </w:r>
          </w:p>
          <w:p w:rsidR="00486AC4" w:rsidRDefault="00486AC4" w:rsidP="00087F69">
            <w:pPr>
              <w:rPr>
                <w:rFonts w:ascii="Times New Roman" w:hAnsi="Times New Roman"/>
              </w:rPr>
            </w:pPr>
            <w:r w:rsidRPr="00A526C2">
              <w:rPr>
                <w:rFonts w:ascii="Times New Roman" w:hAnsi="Times New Roman"/>
              </w:rPr>
              <w:t xml:space="preserve">Увековечивание памяти </w:t>
            </w:r>
            <w:proofErr w:type="spellStart"/>
            <w:r w:rsidRPr="00A526C2">
              <w:rPr>
                <w:rFonts w:ascii="Times New Roman" w:hAnsi="Times New Roman"/>
              </w:rPr>
              <w:t>во</w:t>
            </w:r>
            <w:r w:rsidRPr="00A526C2">
              <w:rPr>
                <w:rFonts w:ascii="Times New Roman" w:hAnsi="Times New Roman"/>
              </w:rPr>
              <w:t>й</w:t>
            </w:r>
            <w:r w:rsidRPr="00A526C2">
              <w:rPr>
                <w:rFonts w:ascii="Times New Roman" w:hAnsi="Times New Roman"/>
              </w:rPr>
              <w:t>нов</w:t>
            </w:r>
            <w:proofErr w:type="spellEnd"/>
            <w:r w:rsidRPr="00A526C2">
              <w:rPr>
                <w:rFonts w:ascii="Times New Roman" w:hAnsi="Times New Roman"/>
              </w:rPr>
              <w:t>, погибших в  СВО</w:t>
            </w:r>
          </w:p>
          <w:p w:rsidR="00486AC4" w:rsidRPr="00A526C2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(Изготовление стендов)</w:t>
            </w:r>
          </w:p>
        </w:tc>
        <w:tc>
          <w:tcPr>
            <w:tcW w:w="1559" w:type="dxa"/>
            <w:vMerge w:val="restart"/>
          </w:tcPr>
          <w:p w:rsidR="00486AC4" w:rsidRPr="00A526C2" w:rsidRDefault="00486AC4" w:rsidP="00087F69">
            <w:pPr>
              <w:rPr>
                <w:rFonts w:ascii="Times New Roman" w:hAnsi="Times New Roman"/>
              </w:rPr>
            </w:pPr>
            <w:r w:rsidRPr="00A526C2">
              <w:rPr>
                <w:rFonts w:ascii="Times New Roman" w:hAnsi="Times New Roman"/>
              </w:rPr>
              <w:t>2023 года</w:t>
            </w:r>
          </w:p>
          <w:p w:rsidR="00486AC4" w:rsidRPr="00A526C2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Управление по культуре ,спорту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</w:t>
            </w:r>
            <w:r>
              <w:rPr>
                <w:rFonts w:ascii="Times New Roman" w:hAnsi="Times New Roman"/>
                <w:noProof/>
              </w:rPr>
              <w:t>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851" w:type="dxa"/>
          </w:tcPr>
          <w:p w:rsidR="002464C3" w:rsidRPr="00E371CA" w:rsidRDefault="002464C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2464C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82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A526C2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A526C2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36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A526C2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A526C2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40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A526C2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A526C2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438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A526C2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A526C2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EB7802" w:rsidRPr="00E371CA" w:rsidTr="003820D8">
        <w:trPr>
          <w:trHeight w:val="284"/>
        </w:trPr>
        <w:tc>
          <w:tcPr>
            <w:tcW w:w="491" w:type="dxa"/>
            <w:vMerge w:val="restart"/>
          </w:tcPr>
          <w:p w:rsidR="00EB7802" w:rsidRPr="00E371CA" w:rsidRDefault="00EB7802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161" w:type="dxa"/>
            <w:vMerge w:val="restart"/>
          </w:tcPr>
          <w:p w:rsidR="00EB7802" w:rsidRDefault="00EB7802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  2.1.17</w:t>
            </w:r>
          </w:p>
          <w:p w:rsidR="00EB7802" w:rsidRPr="00B36E2F" w:rsidRDefault="001848D7" w:rsidP="002464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Празднование юбилейных дат предприятий и учреждений района, празднование </w:t>
            </w:r>
            <w:r w:rsidR="00EB7802">
              <w:rPr>
                <w:rFonts w:ascii="Times New Roman" w:hAnsi="Times New Roman"/>
              </w:rPr>
              <w:t>ю</w:t>
            </w:r>
            <w:r w:rsidR="002464C3">
              <w:rPr>
                <w:rFonts w:ascii="Times New Roman" w:hAnsi="Times New Roman"/>
              </w:rPr>
              <w:t xml:space="preserve">билея </w:t>
            </w:r>
            <w:r w:rsidR="00EB7802">
              <w:rPr>
                <w:rFonts w:ascii="Times New Roman" w:hAnsi="Times New Roman"/>
              </w:rPr>
              <w:t>района</w:t>
            </w:r>
          </w:p>
        </w:tc>
        <w:tc>
          <w:tcPr>
            <w:tcW w:w="1559" w:type="dxa"/>
            <w:vMerge w:val="restart"/>
          </w:tcPr>
          <w:p w:rsidR="00EB7802" w:rsidRPr="00A526C2" w:rsidRDefault="00EB7802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Ежегодно</w:t>
            </w:r>
          </w:p>
        </w:tc>
        <w:tc>
          <w:tcPr>
            <w:tcW w:w="1843" w:type="dxa"/>
            <w:vMerge w:val="restart"/>
          </w:tcPr>
          <w:p w:rsidR="00EB7802" w:rsidRPr="00E371CA" w:rsidRDefault="00EB7802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Управление по </w:t>
            </w:r>
            <w:r w:rsidRPr="00E371CA">
              <w:rPr>
                <w:rFonts w:ascii="Times New Roman" w:hAnsi="Times New Roman"/>
              </w:rPr>
              <w:lastRenderedPageBreak/>
              <w:t>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</w:t>
            </w:r>
            <w:r>
              <w:rPr>
                <w:rFonts w:ascii="Times New Roman" w:hAnsi="Times New Roman"/>
                <w:noProof/>
              </w:rPr>
              <w:t>а</w:t>
            </w: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lastRenderedPageBreak/>
              <w:t>0,0</w:t>
            </w: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B7802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EB7802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Pr="00F91171" w:rsidRDefault="000851D8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302,65</w:t>
            </w:r>
          </w:p>
        </w:tc>
        <w:tc>
          <w:tcPr>
            <w:tcW w:w="850" w:type="dxa"/>
          </w:tcPr>
          <w:p w:rsidR="00EB7802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EB7802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EB7802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B7802" w:rsidRPr="00F91171" w:rsidRDefault="003D774E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33</w:t>
            </w:r>
            <w:r w:rsidR="00BE3828" w:rsidRPr="00F91171">
              <w:rPr>
                <w:rFonts w:ascii="Times New Roman" w:hAnsi="Times New Roman"/>
                <w:noProof/>
                <w:color w:val="000000" w:themeColor="text1"/>
              </w:rPr>
              <w:t>2,65</w:t>
            </w:r>
          </w:p>
        </w:tc>
        <w:tc>
          <w:tcPr>
            <w:tcW w:w="1843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EB7802" w:rsidRPr="00E371CA" w:rsidTr="003820D8">
        <w:trPr>
          <w:trHeight w:val="322"/>
        </w:trPr>
        <w:tc>
          <w:tcPr>
            <w:tcW w:w="491" w:type="dxa"/>
            <w:vMerge/>
          </w:tcPr>
          <w:p w:rsidR="00EB7802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EB7802" w:rsidRDefault="00EB7802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EB7802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B7802" w:rsidRPr="00E371CA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EB7802" w:rsidRPr="00E371CA" w:rsidTr="003820D8">
        <w:trPr>
          <w:trHeight w:val="288"/>
        </w:trPr>
        <w:tc>
          <w:tcPr>
            <w:tcW w:w="491" w:type="dxa"/>
            <w:vMerge/>
          </w:tcPr>
          <w:p w:rsidR="00EB7802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EB7802" w:rsidRDefault="00EB7802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EB7802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B7802" w:rsidRPr="00E371CA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EB7802" w:rsidRPr="00E371CA" w:rsidTr="003820D8">
        <w:trPr>
          <w:trHeight w:val="437"/>
        </w:trPr>
        <w:tc>
          <w:tcPr>
            <w:tcW w:w="491" w:type="dxa"/>
            <w:vMerge/>
          </w:tcPr>
          <w:p w:rsidR="00EB7802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EB7802" w:rsidRDefault="00EB7802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EB7802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B7802" w:rsidRPr="00E371CA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EB7802" w:rsidRPr="00E371CA" w:rsidTr="003820D8">
        <w:trPr>
          <w:trHeight w:val="403"/>
        </w:trPr>
        <w:tc>
          <w:tcPr>
            <w:tcW w:w="491" w:type="dxa"/>
            <w:vMerge/>
          </w:tcPr>
          <w:p w:rsidR="00EB7802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EB7802" w:rsidRDefault="00EB7802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EB7802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B7802" w:rsidRPr="00E371CA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B7802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EB7802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Pr="00F91171" w:rsidRDefault="002464C3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302,65</w:t>
            </w:r>
          </w:p>
        </w:tc>
        <w:tc>
          <w:tcPr>
            <w:tcW w:w="850" w:type="dxa"/>
          </w:tcPr>
          <w:p w:rsidR="00EB7802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EB7802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EB7802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B7802" w:rsidRPr="00F91171" w:rsidRDefault="002464C3" w:rsidP="003D774E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3</w:t>
            </w:r>
            <w:r w:rsidR="003D774E" w:rsidRPr="00F91171">
              <w:rPr>
                <w:rFonts w:ascii="Times New Roman" w:hAnsi="Times New Roman"/>
                <w:noProof/>
                <w:color w:val="000000" w:themeColor="text1"/>
              </w:rPr>
              <w:t>3</w:t>
            </w:r>
            <w:r w:rsidRPr="00F91171">
              <w:rPr>
                <w:rFonts w:ascii="Times New Roman" w:hAnsi="Times New Roman"/>
                <w:noProof/>
                <w:color w:val="000000" w:themeColor="text1"/>
              </w:rPr>
              <w:t>2,65</w:t>
            </w:r>
          </w:p>
        </w:tc>
        <w:tc>
          <w:tcPr>
            <w:tcW w:w="1843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2834AB" w:rsidRPr="00E371CA" w:rsidTr="003820D8">
        <w:trPr>
          <w:trHeight w:val="241"/>
        </w:trPr>
        <w:tc>
          <w:tcPr>
            <w:tcW w:w="491" w:type="dxa"/>
            <w:vMerge w:val="restart"/>
          </w:tcPr>
          <w:p w:rsidR="002834AB" w:rsidRDefault="00E20A29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161" w:type="dxa"/>
            <w:vMerge w:val="restart"/>
          </w:tcPr>
          <w:p w:rsidR="002834AB" w:rsidRDefault="002834AB" w:rsidP="00087F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34AB">
              <w:rPr>
                <w:rFonts w:ascii="Times New Roman" w:hAnsi="Times New Roman"/>
                <w:b/>
                <w:sz w:val="24"/>
                <w:szCs w:val="24"/>
              </w:rPr>
              <w:t>Мероприятие 2.1.18</w:t>
            </w:r>
          </w:p>
          <w:p w:rsidR="002834AB" w:rsidRDefault="002834AB" w:rsidP="00087F69">
            <w:pPr>
              <w:rPr>
                <w:rFonts w:ascii="Times New Roman" w:hAnsi="Times New Roman"/>
                <w:sz w:val="24"/>
                <w:szCs w:val="24"/>
              </w:rPr>
            </w:pPr>
            <w:r w:rsidRPr="002834AB">
              <w:rPr>
                <w:rFonts w:ascii="Times New Roman" w:hAnsi="Times New Roman"/>
                <w:sz w:val="24"/>
                <w:szCs w:val="24"/>
              </w:rPr>
              <w:t>Празднование календарных и обрядовых праздников</w:t>
            </w:r>
          </w:p>
          <w:p w:rsidR="00E8701D" w:rsidRPr="002834AB" w:rsidRDefault="00E8701D" w:rsidP="00087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(Масленица, Новый Год, Рождество и т.д.)</w:t>
            </w:r>
          </w:p>
        </w:tc>
        <w:tc>
          <w:tcPr>
            <w:tcW w:w="1559" w:type="dxa"/>
            <w:vMerge w:val="restart"/>
          </w:tcPr>
          <w:p w:rsidR="002834AB" w:rsidRDefault="002834AB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2834AB" w:rsidRPr="00E371CA" w:rsidRDefault="002834AB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</w:t>
            </w:r>
            <w:r>
              <w:rPr>
                <w:rFonts w:ascii="Times New Roman" w:hAnsi="Times New Roman"/>
                <w:noProof/>
              </w:rPr>
              <w:t>а</w:t>
            </w: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2834AB" w:rsidRDefault="00E8701D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2834AB" w:rsidRDefault="00E8701D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 w:rsidR="002834AB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843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2834AB" w:rsidRPr="00E371CA" w:rsidTr="003820D8">
        <w:trPr>
          <w:trHeight w:val="315"/>
        </w:trPr>
        <w:tc>
          <w:tcPr>
            <w:tcW w:w="491" w:type="dxa"/>
            <w:vMerge/>
          </w:tcPr>
          <w:p w:rsidR="002834AB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2834AB" w:rsidRPr="002834AB" w:rsidRDefault="002834AB" w:rsidP="00087F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34AB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834AB" w:rsidRPr="00E371CA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2834AB" w:rsidRPr="00E371CA" w:rsidTr="003820D8">
        <w:trPr>
          <w:trHeight w:val="360"/>
        </w:trPr>
        <w:tc>
          <w:tcPr>
            <w:tcW w:w="491" w:type="dxa"/>
            <w:vMerge/>
          </w:tcPr>
          <w:p w:rsidR="002834AB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2834AB" w:rsidRPr="002834AB" w:rsidRDefault="002834AB" w:rsidP="00087F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34AB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834AB" w:rsidRPr="00E371CA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2834AB" w:rsidRPr="00E371CA" w:rsidTr="003820D8">
        <w:trPr>
          <w:trHeight w:val="330"/>
        </w:trPr>
        <w:tc>
          <w:tcPr>
            <w:tcW w:w="491" w:type="dxa"/>
            <w:vMerge/>
          </w:tcPr>
          <w:p w:rsidR="002834AB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2834AB" w:rsidRPr="002834AB" w:rsidRDefault="002834AB" w:rsidP="00087F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34AB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834AB" w:rsidRPr="00E371CA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2834AB" w:rsidRPr="00E371CA" w:rsidTr="003820D8">
        <w:trPr>
          <w:trHeight w:val="465"/>
        </w:trPr>
        <w:tc>
          <w:tcPr>
            <w:tcW w:w="491" w:type="dxa"/>
            <w:vMerge/>
          </w:tcPr>
          <w:p w:rsidR="002834AB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2834AB" w:rsidRPr="002834AB" w:rsidRDefault="002834AB" w:rsidP="00087F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34AB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834AB" w:rsidRPr="00E371CA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2834AB" w:rsidRDefault="00E8701D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2834AB" w:rsidRDefault="00E8701D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 w:rsidR="002834AB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843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303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</w:t>
            </w:r>
            <w:r w:rsidR="00E20A29">
              <w:rPr>
                <w:rFonts w:ascii="Times New Roman" w:hAnsi="Times New Roman"/>
              </w:rPr>
              <w:t>6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Задача 2.2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Повышение квалификации р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ботников  культуры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2021 -2026г.г.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16,0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16,0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15,0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20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35,0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35,0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137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Всего</w:t>
            </w:r>
          </w:p>
        </w:tc>
      </w:tr>
      <w:tr w:rsidR="00486AC4" w:rsidRPr="00E371CA" w:rsidTr="003820D8">
        <w:trPr>
          <w:trHeight w:val="33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207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31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299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16,0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16,0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35,0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137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243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195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</w:t>
            </w:r>
            <w:r w:rsidR="00E20A29">
              <w:rPr>
                <w:rFonts w:ascii="Times New Roman" w:hAnsi="Times New Roman"/>
              </w:rPr>
              <w:t>7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2.2.1.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>Повышение квалификации р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ботников культуры на курсах повышения квалификации мастер классах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Управление по культуре ,спорту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52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19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45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27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22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C36AB1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</w:tc>
        <w:tc>
          <w:tcPr>
            <w:tcW w:w="992" w:type="dxa"/>
          </w:tcPr>
          <w:p w:rsidR="00486AC4" w:rsidRPr="00E371CA" w:rsidRDefault="00C36AB1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52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53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230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</w:t>
            </w:r>
            <w:r w:rsidR="00E20A29">
              <w:rPr>
                <w:rFonts w:ascii="Times New Roman" w:hAnsi="Times New Roman"/>
              </w:rPr>
              <w:t>8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2.2.2.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ежегодного районного конку</w:t>
            </w:r>
            <w:r w:rsidRPr="00E371CA">
              <w:rPr>
                <w:rFonts w:ascii="Times New Roman" w:hAnsi="Times New Roman"/>
              </w:rPr>
              <w:t>р</w:t>
            </w:r>
            <w:r w:rsidRPr="00E371CA">
              <w:rPr>
                <w:rFonts w:ascii="Times New Roman" w:hAnsi="Times New Roman"/>
              </w:rPr>
              <w:t xml:space="preserve">са среди сельских поселений </w:t>
            </w:r>
            <w:r w:rsidRPr="00E371CA">
              <w:rPr>
                <w:rFonts w:ascii="Times New Roman" w:hAnsi="Times New Roman"/>
              </w:rPr>
              <w:lastRenderedPageBreak/>
              <w:t>на лучшую организацию де</w:t>
            </w:r>
            <w:r w:rsidRPr="00E371CA">
              <w:rPr>
                <w:rFonts w:ascii="Times New Roman" w:hAnsi="Times New Roman"/>
              </w:rPr>
              <w:t>я</w:t>
            </w:r>
            <w:r w:rsidRPr="00E371CA">
              <w:rPr>
                <w:rFonts w:ascii="Times New Roman" w:hAnsi="Times New Roman"/>
              </w:rPr>
              <w:t>тельности органов местного самоуправления в сфере кул</w:t>
            </w:r>
            <w:r w:rsidRPr="00E371CA">
              <w:rPr>
                <w:rFonts w:ascii="Times New Roman" w:hAnsi="Times New Roman"/>
              </w:rPr>
              <w:t>ь</w:t>
            </w:r>
            <w:r w:rsidRPr="00E371CA">
              <w:rPr>
                <w:rFonts w:ascii="Times New Roman" w:hAnsi="Times New Roman"/>
              </w:rPr>
              <w:t>туры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>Ежегодно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Управление по культуре ,спорту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 xml:space="preserve">МБУ </w:t>
            </w:r>
            <w:r w:rsidRPr="00E371CA">
              <w:rPr>
                <w:rFonts w:ascii="Times New Roman" w:hAnsi="Times New Roman"/>
                <w:noProof/>
              </w:rPr>
              <w:lastRenderedPageBreak/>
              <w:t>«МКДЦ» Смоленского района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lastRenderedPageBreak/>
              <w:t>10,0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C36AB1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C36AB1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85,0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27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19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13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C36AB1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C36AB1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85,0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126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126"/>
        </w:trPr>
        <w:tc>
          <w:tcPr>
            <w:tcW w:w="491" w:type="dxa"/>
            <w:vMerge w:val="restart"/>
            <w:tcBorders>
              <w:top w:val="nil"/>
            </w:tcBorders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</w:t>
            </w:r>
            <w:r w:rsidR="00E20A29">
              <w:rPr>
                <w:rFonts w:ascii="Times New Roman" w:hAnsi="Times New Roman"/>
              </w:rPr>
              <w:t>9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highlight w:val="yellow"/>
              </w:rPr>
            </w:pPr>
            <w:r w:rsidRPr="00E371CA">
              <w:rPr>
                <w:rFonts w:ascii="Times New Roman" w:hAnsi="Times New Roman"/>
                <w:b/>
              </w:rPr>
              <w:t>Задача 2.3.</w:t>
            </w:r>
            <w:r w:rsidRPr="00E371CA">
              <w:rPr>
                <w:rFonts w:ascii="Times New Roman" w:hAnsi="Times New Roman"/>
              </w:rPr>
              <w:t xml:space="preserve"> Создание совр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менных условий для реализ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ции программных меропри</w:t>
            </w:r>
            <w:r w:rsidRPr="00E371CA">
              <w:rPr>
                <w:rFonts w:ascii="Times New Roman" w:hAnsi="Times New Roman"/>
              </w:rPr>
              <w:t>я</w:t>
            </w:r>
            <w:r w:rsidRPr="00E371CA">
              <w:rPr>
                <w:rFonts w:ascii="Times New Roman" w:hAnsi="Times New Roman"/>
              </w:rPr>
              <w:t xml:space="preserve">тий, работы  муниципальных учреждений культуры 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Управление по культуре ,спорту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8,0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33,0</w:t>
            </w:r>
          </w:p>
        </w:tc>
        <w:tc>
          <w:tcPr>
            <w:tcW w:w="992" w:type="dxa"/>
          </w:tcPr>
          <w:p w:rsidR="00486AC4" w:rsidRPr="00E371CA" w:rsidRDefault="0009117A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3581</w:t>
            </w:r>
            <w:r w:rsidR="00486AC4" w:rsidRPr="00376BA5">
              <w:rPr>
                <w:rFonts w:ascii="Times New Roman" w:hAnsi="Times New Roman"/>
                <w:b/>
                <w:noProof/>
              </w:rPr>
              <w:t>,6</w:t>
            </w:r>
          </w:p>
        </w:tc>
        <w:tc>
          <w:tcPr>
            <w:tcW w:w="851" w:type="dxa"/>
          </w:tcPr>
          <w:p w:rsidR="00486AC4" w:rsidRPr="00E371CA" w:rsidRDefault="00C36AB1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176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C36AB1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25,0</w:t>
            </w:r>
          </w:p>
        </w:tc>
        <w:tc>
          <w:tcPr>
            <w:tcW w:w="992" w:type="dxa"/>
          </w:tcPr>
          <w:p w:rsidR="00486AC4" w:rsidRPr="00E371CA" w:rsidRDefault="00C36AB1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3848</w:t>
            </w:r>
            <w:r w:rsidR="00486AC4">
              <w:rPr>
                <w:rFonts w:ascii="Times New Roman" w:hAnsi="Times New Roman"/>
                <w:b/>
                <w:noProof/>
              </w:rPr>
              <w:t>,6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6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34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340</w:t>
            </w:r>
            <w:r>
              <w:rPr>
                <w:rFonts w:ascii="Times New Roman" w:hAnsi="Times New Roman"/>
                <w:noProof/>
              </w:rPr>
              <w:t>1,9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3401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33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34,4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34,4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564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33,0</w:t>
            </w:r>
          </w:p>
        </w:tc>
        <w:tc>
          <w:tcPr>
            <w:tcW w:w="992" w:type="dxa"/>
          </w:tcPr>
          <w:p w:rsidR="00486AC4" w:rsidRPr="00E371CA" w:rsidRDefault="00C36AB1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145,3</w:t>
            </w:r>
          </w:p>
        </w:tc>
        <w:tc>
          <w:tcPr>
            <w:tcW w:w="851" w:type="dxa"/>
          </w:tcPr>
          <w:p w:rsidR="00486AC4" w:rsidRPr="00E371CA" w:rsidRDefault="00C36AB1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176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734910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 w:rsidR="00486AC4"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992" w:type="dxa"/>
          </w:tcPr>
          <w:p w:rsidR="00486AC4" w:rsidRPr="00E371CA" w:rsidRDefault="00734910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412,3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51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15"/>
        </w:trPr>
        <w:tc>
          <w:tcPr>
            <w:tcW w:w="491" w:type="dxa"/>
            <w:vMerge w:val="restart"/>
          </w:tcPr>
          <w:p w:rsidR="00486AC4" w:rsidRPr="00E371CA" w:rsidRDefault="00E20A29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2.3.1. 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>Обновление материально-технической базы, приобрет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ние специального оборудов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ния  для учреждений культ</w:t>
            </w:r>
            <w:r w:rsidRPr="00E371CA">
              <w:rPr>
                <w:rFonts w:ascii="Times New Roman" w:hAnsi="Times New Roman"/>
              </w:rPr>
              <w:t>у</w:t>
            </w:r>
            <w:r w:rsidRPr="00E371CA">
              <w:rPr>
                <w:rFonts w:ascii="Times New Roman" w:hAnsi="Times New Roman"/>
              </w:rPr>
              <w:t>ры, в том числе в целях созд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ния модельных учреждений культуры клубного типа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Управление по культуре ,спорту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 w:rsidR="00486AC4" w:rsidRPr="00E371CA">
              <w:rPr>
                <w:rFonts w:ascii="Times New Roman" w:hAnsi="Times New Roman"/>
                <w:noProof/>
              </w:rPr>
              <w:t>5,0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992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79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25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31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16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30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 w:rsidR="00486AC4" w:rsidRPr="00E371CA">
              <w:rPr>
                <w:rFonts w:ascii="Times New Roman" w:hAnsi="Times New Roman"/>
                <w:noProof/>
              </w:rPr>
              <w:t>5,0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992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79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22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195"/>
        </w:trPr>
        <w:tc>
          <w:tcPr>
            <w:tcW w:w="491" w:type="dxa"/>
            <w:vMerge w:val="restart"/>
          </w:tcPr>
          <w:p w:rsidR="00486AC4" w:rsidRPr="00E371CA" w:rsidRDefault="008C1778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20A29">
              <w:rPr>
                <w:rFonts w:ascii="Times New Roman" w:hAnsi="Times New Roman"/>
              </w:rPr>
              <w:t>1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2.3.2.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shd w:val="clear" w:color="auto" w:fill="FFFFFF"/>
              </w:rPr>
              <w:t xml:space="preserve">Модернизация </w:t>
            </w:r>
            <w:r w:rsidRPr="00E371CA">
              <w:rPr>
                <w:rFonts w:ascii="Times New Roman" w:hAnsi="Times New Roman"/>
              </w:rPr>
              <w:t>материально-технической базы</w:t>
            </w:r>
            <w:r w:rsidRPr="00E371CA">
              <w:rPr>
                <w:rFonts w:ascii="Times New Roman" w:hAnsi="Times New Roman"/>
                <w:shd w:val="clear" w:color="auto" w:fill="FFFFFF"/>
              </w:rPr>
              <w:t xml:space="preserve"> Дома кул</w:t>
            </w:r>
            <w:r w:rsidRPr="00E371CA">
              <w:rPr>
                <w:rFonts w:ascii="Times New Roman" w:hAnsi="Times New Roman"/>
                <w:shd w:val="clear" w:color="auto" w:fill="FFFFFF"/>
              </w:rPr>
              <w:t>ь</w:t>
            </w:r>
            <w:r w:rsidRPr="00E371CA">
              <w:rPr>
                <w:rFonts w:ascii="Times New Roman" w:hAnsi="Times New Roman"/>
                <w:shd w:val="clear" w:color="auto" w:fill="FFFFFF"/>
              </w:rPr>
              <w:t xml:space="preserve">туры с. </w:t>
            </w:r>
            <w:proofErr w:type="spellStart"/>
            <w:r w:rsidRPr="00E371CA">
              <w:rPr>
                <w:rFonts w:ascii="Times New Roman" w:hAnsi="Times New Roman"/>
                <w:shd w:val="clear" w:color="auto" w:fill="FFFFFF"/>
              </w:rPr>
              <w:t>Старотырышкино</w:t>
            </w:r>
            <w:proofErr w:type="spellEnd"/>
            <w:r w:rsidRPr="00E371CA">
              <w:rPr>
                <w:rFonts w:ascii="Times New Roman" w:hAnsi="Times New Roman"/>
              </w:rPr>
              <w:t xml:space="preserve"> (на условиях </w:t>
            </w:r>
            <w:proofErr w:type="spellStart"/>
            <w:r w:rsidRPr="00E371CA">
              <w:rPr>
                <w:rFonts w:ascii="Times New Roman" w:hAnsi="Times New Roman"/>
              </w:rPr>
              <w:t>софинансирования</w:t>
            </w:r>
            <w:proofErr w:type="spellEnd"/>
            <w:r w:rsidRPr="00E371CA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2022 </w:t>
            </w:r>
            <w:r w:rsidR="00681818">
              <w:rPr>
                <w:rFonts w:ascii="Times New Roman" w:hAnsi="Times New Roman"/>
              </w:rPr>
              <w:t>-2023</w:t>
            </w:r>
            <w:r w:rsidRPr="00E371CA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</w:rPr>
              <w:t xml:space="preserve">Управление по культуре ,спорту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3548,6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3573,6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48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19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340</w:t>
            </w:r>
            <w:r>
              <w:rPr>
                <w:rFonts w:ascii="Times New Roman" w:hAnsi="Times New Roman"/>
                <w:noProof/>
              </w:rPr>
              <w:t>1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340</w:t>
            </w:r>
            <w:r>
              <w:rPr>
                <w:rFonts w:ascii="Times New Roman" w:hAnsi="Times New Roman"/>
                <w:noProof/>
              </w:rPr>
              <w:t>1,9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28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34,4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34,4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27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112,</w:t>
            </w:r>
            <w:r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</w:t>
            </w:r>
            <w:r>
              <w:rPr>
                <w:rFonts w:ascii="Times New Roman" w:hAnsi="Times New Roman"/>
                <w:noProof/>
              </w:rPr>
              <w:t>37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BD1C03" w:rsidRPr="00E371CA" w:rsidTr="003820D8">
        <w:trPr>
          <w:trHeight w:val="256"/>
        </w:trPr>
        <w:tc>
          <w:tcPr>
            <w:tcW w:w="491" w:type="dxa"/>
            <w:vMerge w:val="restart"/>
          </w:tcPr>
          <w:p w:rsidR="00BD1C03" w:rsidRPr="00E371CA" w:rsidRDefault="00BD1C0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20A29">
              <w:rPr>
                <w:rFonts w:ascii="Times New Roman" w:hAnsi="Times New Roman"/>
              </w:rPr>
              <w:t>2</w:t>
            </w:r>
          </w:p>
        </w:tc>
        <w:tc>
          <w:tcPr>
            <w:tcW w:w="3161" w:type="dxa"/>
            <w:vMerge w:val="restart"/>
          </w:tcPr>
          <w:p w:rsidR="00BD1C03" w:rsidRPr="00BD1C03" w:rsidRDefault="00BD1C03" w:rsidP="00087F69">
            <w:pPr>
              <w:rPr>
                <w:rFonts w:ascii="Times New Roman" w:hAnsi="Times New Roman"/>
                <w:b/>
              </w:rPr>
            </w:pPr>
            <w:r w:rsidRPr="00BD1C03">
              <w:rPr>
                <w:rFonts w:ascii="Times New Roman" w:hAnsi="Times New Roman"/>
                <w:b/>
              </w:rPr>
              <w:t>Мероприятие 2.3.3.</w:t>
            </w:r>
          </w:p>
          <w:p w:rsidR="00BD1C03" w:rsidRPr="00E371CA" w:rsidRDefault="002E0EEA" w:rsidP="005A7C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Текущий ремонт </w:t>
            </w:r>
            <w:r w:rsidR="00BD1C03" w:rsidRPr="00E371C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Первома</w:t>
            </w:r>
            <w:r>
              <w:rPr>
                <w:rFonts w:ascii="Times New Roman" w:hAnsi="Times New Roman"/>
                <w:shd w:val="clear" w:color="auto" w:fill="FFFFFF"/>
              </w:rPr>
              <w:t>й</w:t>
            </w:r>
            <w:r>
              <w:rPr>
                <w:rFonts w:ascii="Times New Roman" w:hAnsi="Times New Roman"/>
                <w:shd w:val="clear" w:color="auto" w:fill="FFFFFF"/>
              </w:rPr>
              <w:t>ского сельского Дома досуга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BD1C03" w:rsidRPr="00E371CA">
              <w:rPr>
                <w:rFonts w:ascii="Times New Roman" w:hAnsi="Times New Roman"/>
              </w:rPr>
              <w:t xml:space="preserve"> )</w:t>
            </w:r>
            <w:proofErr w:type="gramEnd"/>
            <w:r w:rsidR="005A7C4C" w:rsidRPr="00E371CA">
              <w:rPr>
                <w:rFonts w:ascii="Times New Roman" w:hAnsi="Times New Roman"/>
              </w:rPr>
              <w:t xml:space="preserve"> (на условиях </w:t>
            </w:r>
            <w:proofErr w:type="spellStart"/>
            <w:r w:rsidR="005A7C4C" w:rsidRPr="00E371CA">
              <w:rPr>
                <w:rFonts w:ascii="Times New Roman" w:hAnsi="Times New Roman"/>
              </w:rPr>
              <w:t>софинансиров</w:t>
            </w:r>
            <w:r w:rsidR="005A7C4C" w:rsidRPr="00E371CA">
              <w:rPr>
                <w:rFonts w:ascii="Times New Roman" w:hAnsi="Times New Roman"/>
              </w:rPr>
              <w:t>а</w:t>
            </w:r>
            <w:r w:rsidR="005A7C4C" w:rsidRPr="00E371CA">
              <w:rPr>
                <w:rFonts w:ascii="Times New Roman" w:hAnsi="Times New Roman"/>
              </w:rPr>
              <w:lastRenderedPageBreak/>
              <w:t>ния</w:t>
            </w:r>
            <w:proofErr w:type="spellEnd"/>
          </w:p>
        </w:tc>
        <w:tc>
          <w:tcPr>
            <w:tcW w:w="1559" w:type="dxa"/>
            <w:vMerge w:val="restart"/>
          </w:tcPr>
          <w:p w:rsidR="00BD1C03" w:rsidRPr="00E371CA" w:rsidRDefault="003B1D68" w:rsidP="005612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</w:t>
            </w:r>
            <w:r w:rsidR="0056129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- </w:t>
            </w:r>
            <w:r w:rsidR="00BD1C03">
              <w:rPr>
                <w:rFonts w:ascii="Times New Roman" w:hAnsi="Times New Roman"/>
              </w:rPr>
              <w:t>202</w:t>
            </w:r>
            <w:r w:rsidR="0056129A">
              <w:rPr>
                <w:rFonts w:ascii="Times New Roman" w:hAnsi="Times New Roman"/>
              </w:rPr>
              <w:t>4</w:t>
            </w:r>
            <w:r w:rsidR="00BD1C0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3" w:type="dxa"/>
            <w:vMerge w:val="restart"/>
          </w:tcPr>
          <w:p w:rsidR="00BD1C03" w:rsidRPr="00E371CA" w:rsidRDefault="00BD1C03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 xml:space="preserve">МБУ </w:t>
            </w:r>
            <w:r w:rsidRPr="00E371CA">
              <w:rPr>
                <w:rFonts w:ascii="Times New Roman" w:hAnsi="Times New Roman"/>
                <w:noProof/>
              </w:rPr>
              <w:lastRenderedPageBreak/>
              <w:t>«МКДЦ» Смоленского района</w:t>
            </w: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lastRenderedPageBreak/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BD1C03" w:rsidRPr="00E371CA" w:rsidRDefault="003B1D68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171,0</w:t>
            </w:r>
          </w:p>
        </w:tc>
        <w:tc>
          <w:tcPr>
            <w:tcW w:w="850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BD1C03" w:rsidRPr="00E371CA" w:rsidRDefault="003B1D68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196</w:t>
            </w:r>
            <w:r w:rsidR="00BD1C03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BD1C03" w:rsidRPr="00E371CA" w:rsidTr="003820D8">
        <w:trPr>
          <w:trHeight w:val="330"/>
        </w:trPr>
        <w:tc>
          <w:tcPr>
            <w:tcW w:w="491" w:type="dxa"/>
            <w:vMerge/>
          </w:tcPr>
          <w:p w:rsidR="00BD1C03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BD1C03" w:rsidRPr="00BD1C03" w:rsidRDefault="00BD1C03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BD1C03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D1C03" w:rsidRPr="00E371CA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BD1C03" w:rsidRPr="00E371CA" w:rsidTr="003820D8">
        <w:trPr>
          <w:trHeight w:val="390"/>
        </w:trPr>
        <w:tc>
          <w:tcPr>
            <w:tcW w:w="491" w:type="dxa"/>
            <w:vMerge/>
          </w:tcPr>
          <w:p w:rsidR="00BD1C03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BD1C03" w:rsidRPr="00BD1C03" w:rsidRDefault="00BD1C03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BD1C03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D1C03" w:rsidRPr="00E371CA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BD1C03" w:rsidRPr="00E371CA" w:rsidTr="003820D8">
        <w:trPr>
          <w:trHeight w:val="300"/>
        </w:trPr>
        <w:tc>
          <w:tcPr>
            <w:tcW w:w="491" w:type="dxa"/>
            <w:vMerge/>
          </w:tcPr>
          <w:p w:rsidR="00BD1C03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BD1C03" w:rsidRPr="00BD1C03" w:rsidRDefault="00BD1C03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BD1C03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D1C03" w:rsidRPr="00E371CA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BD1C03" w:rsidRPr="00E371CA" w:rsidTr="003820D8">
        <w:trPr>
          <w:trHeight w:val="225"/>
        </w:trPr>
        <w:tc>
          <w:tcPr>
            <w:tcW w:w="491" w:type="dxa"/>
            <w:vMerge/>
          </w:tcPr>
          <w:p w:rsidR="00BD1C03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BD1C03" w:rsidRPr="00BD1C03" w:rsidRDefault="00BD1C03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BD1C03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D1C03" w:rsidRPr="00E371CA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BD1C03" w:rsidRPr="00E371CA" w:rsidRDefault="003B1D68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171,0</w:t>
            </w:r>
          </w:p>
        </w:tc>
        <w:tc>
          <w:tcPr>
            <w:tcW w:w="850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BD1C03" w:rsidRPr="00E371CA" w:rsidRDefault="003B1D68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196</w:t>
            </w:r>
            <w:r w:rsidR="00BD1C03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BD1C03" w:rsidRPr="00E371CA" w:rsidTr="003820D8">
        <w:trPr>
          <w:trHeight w:val="210"/>
        </w:trPr>
        <w:tc>
          <w:tcPr>
            <w:tcW w:w="491" w:type="dxa"/>
            <w:vMerge/>
          </w:tcPr>
          <w:p w:rsidR="00BD1C03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BD1C03" w:rsidRPr="00BD1C03" w:rsidRDefault="00BD1C03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BD1C03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D1C03" w:rsidRPr="00E371CA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20A29">
              <w:rPr>
                <w:rFonts w:ascii="Times New Roman" w:hAnsi="Times New Roman"/>
              </w:rPr>
              <w:t>3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Цель 3.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Модернизация дополнител</w:t>
            </w:r>
            <w:r w:rsidRPr="00E371CA">
              <w:rPr>
                <w:rFonts w:ascii="Times New Roman" w:hAnsi="Times New Roman"/>
                <w:b/>
              </w:rPr>
              <w:t>ь</w:t>
            </w:r>
            <w:r w:rsidRPr="00E371CA">
              <w:rPr>
                <w:rFonts w:ascii="Times New Roman" w:hAnsi="Times New Roman"/>
                <w:b/>
              </w:rPr>
              <w:t>ного образования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2021-2026гг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Управление по культуре ,спорту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19136,8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1A4284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19166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,8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18945,42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18945,42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191,38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191,38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</w:t>
            </w:r>
            <w:r w:rsidR="00E20A29">
              <w:rPr>
                <w:rFonts w:ascii="Times New Roman" w:hAnsi="Times New Roman"/>
              </w:rPr>
              <w:t>4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Задача 3.1.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>Укрепление материально – технической базы для детской школы искусств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jc w:val="center"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 ,спорту и молодёжной политике, МБОУ ДО «Смоленская ДШИ»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19136,8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1A4284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19166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,8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18945,42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18945,42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191,38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191,38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00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</w:t>
            </w:r>
            <w:r w:rsidR="00E20A29">
              <w:rPr>
                <w:rFonts w:ascii="Times New Roman" w:hAnsi="Times New Roman"/>
              </w:rPr>
              <w:t>5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3.</w:t>
            </w:r>
            <w:r>
              <w:rPr>
                <w:rFonts w:ascii="Times New Roman" w:hAnsi="Times New Roman"/>
                <w:b/>
              </w:rPr>
              <w:t>1</w:t>
            </w:r>
            <w:r w:rsidRPr="00E371C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 Приобретение специального оборудования, музыкальных инструментов для МБУ ДО «Смоленская ДШИ»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2021-2065 г.г.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 ,спорту и молодёжной политике, МБОУ ДО «Смоленская ДШИ»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25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33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30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288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 бюджет</w:t>
            </w:r>
          </w:p>
        </w:tc>
      </w:tr>
      <w:tr w:rsidR="00486AC4" w:rsidRPr="00E371CA" w:rsidTr="003820D8">
        <w:trPr>
          <w:trHeight w:val="267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270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</w:t>
            </w:r>
            <w:r w:rsidR="00E20A29">
              <w:rPr>
                <w:rFonts w:ascii="Times New Roman" w:hAnsi="Times New Roman"/>
              </w:rPr>
              <w:t>6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3.1.2.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 xml:space="preserve">Капитальный ремонт МБУ ДО </w:t>
            </w:r>
            <w:r w:rsidRPr="00E371CA">
              <w:rPr>
                <w:rFonts w:ascii="Times New Roman" w:hAnsi="Times New Roman"/>
              </w:rPr>
              <w:lastRenderedPageBreak/>
              <w:t>«Смоленская ДШИ»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>2021 -2026 г.г.</w:t>
            </w:r>
          </w:p>
        </w:tc>
        <w:tc>
          <w:tcPr>
            <w:tcW w:w="1843" w:type="dxa"/>
            <w:vMerge w:val="restart"/>
          </w:tcPr>
          <w:p w:rsidR="00486AC4" w:rsidRPr="00E371CA" w:rsidRDefault="00211ADF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культуре</w:t>
            </w:r>
            <w:r w:rsidR="00486AC4" w:rsidRPr="00E371C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486AC4" w:rsidRPr="00E371CA">
              <w:rPr>
                <w:rFonts w:ascii="Times New Roman" w:hAnsi="Times New Roman"/>
              </w:rPr>
              <w:t xml:space="preserve">спорту </w:t>
            </w:r>
            <w:r w:rsidR="00486AC4" w:rsidRPr="00E371CA">
              <w:rPr>
                <w:rFonts w:ascii="Times New Roman" w:hAnsi="Times New Roman"/>
              </w:rPr>
              <w:lastRenderedPageBreak/>
              <w:t>и молодёжной политике, МБОУ ДО «</w:t>
            </w:r>
            <w:proofErr w:type="gramStart"/>
            <w:r w:rsidR="00486AC4" w:rsidRPr="00E371CA">
              <w:rPr>
                <w:rFonts w:ascii="Times New Roman" w:hAnsi="Times New Roman"/>
              </w:rPr>
              <w:t>Смоленская</w:t>
            </w:r>
            <w:proofErr w:type="gramEnd"/>
            <w:r w:rsidR="00486AC4" w:rsidRPr="00E371CA">
              <w:rPr>
                <w:rFonts w:ascii="Times New Roman" w:hAnsi="Times New Roman"/>
              </w:rPr>
              <w:t xml:space="preserve"> ДШИ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lastRenderedPageBreak/>
              <w:t>19136,8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19136,8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4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36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18945,42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18945,42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27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191,38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191,38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318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 бюджет</w:t>
            </w:r>
          </w:p>
        </w:tc>
      </w:tr>
      <w:tr w:rsidR="00486AC4" w:rsidRPr="00E371CA" w:rsidTr="003820D8">
        <w:trPr>
          <w:trHeight w:val="31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225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</w:t>
            </w:r>
            <w:r w:rsidR="00E20A29">
              <w:rPr>
                <w:rFonts w:ascii="Times New Roman" w:hAnsi="Times New Roman"/>
              </w:rPr>
              <w:t>7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</w:tcBorders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Цель 4.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Предоставление возможн</w:t>
            </w:r>
            <w:r w:rsidRPr="00E371CA">
              <w:rPr>
                <w:rFonts w:ascii="Times New Roman" w:hAnsi="Times New Roman"/>
                <w:b/>
              </w:rPr>
              <w:t>о</w:t>
            </w:r>
            <w:r w:rsidRPr="00E371CA">
              <w:rPr>
                <w:rFonts w:ascii="Times New Roman" w:hAnsi="Times New Roman"/>
                <w:b/>
              </w:rPr>
              <w:t>сти молодым людям пр</w:t>
            </w:r>
            <w:r w:rsidRPr="00E371CA">
              <w:rPr>
                <w:rFonts w:ascii="Times New Roman" w:hAnsi="Times New Roman"/>
                <w:b/>
              </w:rPr>
              <w:t>о</w:t>
            </w:r>
            <w:r w:rsidRPr="00E371CA">
              <w:rPr>
                <w:rFonts w:ascii="Times New Roman" w:hAnsi="Times New Roman"/>
                <w:b/>
              </w:rPr>
              <w:t xml:space="preserve">явить себя, реализовать свой потенциал посредством их вовлечения в культурно – массовые мероприятия. 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86AC4" w:rsidRPr="00E371CA" w:rsidRDefault="00211ADF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культуре</w:t>
            </w:r>
            <w:r w:rsidR="00486AC4" w:rsidRPr="00E371C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486AC4" w:rsidRPr="00E371CA">
              <w:rPr>
                <w:rFonts w:ascii="Times New Roman" w:hAnsi="Times New Roman"/>
              </w:rPr>
              <w:t>спорту и молодёжной политике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5,0</w:t>
            </w:r>
          </w:p>
        </w:tc>
        <w:tc>
          <w:tcPr>
            <w:tcW w:w="851" w:type="dxa"/>
          </w:tcPr>
          <w:p w:rsidR="00486AC4" w:rsidRPr="00F91171" w:rsidRDefault="0046672D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16</w:t>
            </w:r>
            <w:r w:rsidR="002057EA"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701399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51,0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 xml:space="preserve">Всего </w:t>
            </w:r>
          </w:p>
        </w:tc>
      </w:tr>
      <w:tr w:rsidR="00486AC4" w:rsidRPr="00E371CA" w:rsidTr="003820D8">
        <w:trPr>
          <w:trHeight w:val="333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33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31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34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0A45FA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16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0A45FA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51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15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150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</w:t>
            </w:r>
            <w:r w:rsidR="00E20A29">
              <w:rPr>
                <w:rFonts w:ascii="Times New Roman" w:hAnsi="Times New Roman"/>
              </w:rPr>
              <w:t>8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Задача 4.1.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>Поддержка добровольческих (волонтёрских) некоммерч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ских  организаций в целях стимулирования  их работы, в том числе по реализации    с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циокультурных проектов, в сельский местности.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</w:t>
            </w:r>
          </w:p>
        </w:tc>
        <w:tc>
          <w:tcPr>
            <w:tcW w:w="1843" w:type="dxa"/>
            <w:vMerge w:val="restart"/>
          </w:tcPr>
          <w:p w:rsidR="00486AC4" w:rsidRPr="00E371CA" w:rsidRDefault="00211ADF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культуре</w:t>
            </w:r>
            <w:r w:rsidR="00486AC4" w:rsidRPr="00E371C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486AC4" w:rsidRPr="00E371CA">
              <w:rPr>
                <w:rFonts w:ascii="Times New Roman" w:hAnsi="Times New Roman"/>
              </w:rPr>
              <w:t>спорту и молодёжной политике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FD73E7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8</w:t>
            </w:r>
            <w:r w:rsidR="002057E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1A4284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43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9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30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303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30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43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20A29">
              <w:rPr>
                <w:rFonts w:ascii="Times New Roman" w:hAnsi="Times New Roman"/>
              </w:rPr>
              <w:t>9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  <w:r w:rsidRPr="00E371CA">
              <w:rPr>
                <w:rFonts w:ascii="Times New Roman" w:hAnsi="Times New Roman"/>
                <w:b/>
              </w:rPr>
              <w:t xml:space="preserve"> 4.1.</w:t>
            </w:r>
            <w:r>
              <w:rPr>
                <w:rFonts w:ascii="Times New Roman" w:hAnsi="Times New Roman"/>
                <w:b/>
              </w:rPr>
              <w:t>1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Участие</w:t>
            </w:r>
            <w:r w:rsidRPr="00E371CA">
              <w:rPr>
                <w:rFonts w:ascii="Times New Roman" w:hAnsi="Times New Roman"/>
              </w:rPr>
              <w:t xml:space="preserve"> добровольческих (в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 xml:space="preserve">лонтёрских) некоммерческих  организаций </w:t>
            </w:r>
            <w:r>
              <w:rPr>
                <w:rFonts w:ascii="Times New Roman" w:hAnsi="Times New Roman"/>
              </w:rPr>
              <w:t>в</w:t>
            </w:r>
            <w:r w:rsidRPr="00E371CA">
              <w:rPr>
                <w:rFonts w:ascii="Times New Roman" w:hAnsi="Times New Roman"/>
              </w:rPr>
              <w:t xml:space="preserve"> реали</w:t>
            </w:r>
            <w:r>
              <w:rPr>
                <w:rFonts w:ascii="Times New Roman" w:hAnsi="Times New Roman"/>
              </w:rPr>
              <w:t xml:space="preserve">зации    </w:t>
            </w:r>
            <w:proofErr w:type="spellStart"/>
            <w:r>
              <w:rPr>
                <w:rFonts w:ascii="Times New Roman" w:hAnsi="Times New Roman"/>
              </w:rPr>
              <w:t>социо</w:t>
            </w:r>
            <w:proofErr w:type="spellEnd"/>
            <w:r>
              <w:rPr>
                <w:rFonts w:ascii="Times New Roman" w:hAnsi="Times New Roman"/>
              </w:rPr>
              <w:t xml:space="preserve"> культурных проектах</w:t>
            </w:r>
            <w:r w:rsidRPr="00E371CA">
              <w:rPr>
                <w:rFonts w:ascii="Times New Roman" w:hAnsi="Times New Roman"/>
              </w:rPr>
              <w:t xml:space="preserve"> в сельский местности.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 ,спорту и молодёжной политике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8,0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1A4284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43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43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F91171" w:rsidRPr="00F91171" w:rsidTr="003820D8">
        <w:trPr>
          <w:trHeight w:val="240"/>
        </w:trPr>
        <w:tc>
          <w:tcPr>
            <w:tcW w:w="491" w:type="dxa"/>
            <w:vMerge w:val="restart"/>
          </w:tcPr>
          <w:p w:rsidR="00F91171" w:rsidRPr="00F91171" w:rsidRDefault="00F91171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40</w:t>
            </w:r>
          </w:p>
        </w:tc>
        <w:tc>
          <w:tcPr>
            <w:tcW w:w="3161" w:type="dxa"/>
          </w:tcPr>
          <w:p w:rsidR="00F91171" w:rsidRPr="00F91171" w:rsidRDefault="00F91171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t>Задача 4.2</w:t>
            </w:r>
          </w:p>
          <w:p w:rsidR="00F91171" w:rsidRPr="00F91171" w:rsidRDefault="00F91171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Поддержка одарённых детей</w:t>
            </w:r>
          </w:p>
        </w:tc>
        <w:tc>
          <w:tcPr>
            <w:tcW w:w="1559" w:type="dxa"/>
            <w:vMerge w:val="restart"/>
          </w:tcPr>
          <w:p w:rsidR="00F91171" w:rsidRPr="00F91171" w:rsidRDefault="00F91171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1843" w:type="dxa"/>
            <w:vMerge w:val="restart"/>
          </w:tcPr>
          <w:p w:rsidR="00F91171" w:rsidRPr="00F91171" w:rsidRDefault="00211ADF" w:rsidP="00087F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Управление по культуре</w:t>
            </w:r>
            <w:r w:rsidR="00F91171" w:rsidRPr="00F91171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91171" w:rsidRPr="00F91171">
              <w:rPr>
                <w:rFonts w:ascii="Times New Roman" w:hAnsi="Times New Roman"/>
                <w:color w:val="000000" w:themeColor="text1"/>
              </w:rPr>
              <w:t xml:space="preserve">спорту и молодёжной </w:t>
            </w:r>
            <w:r w:rsidR="00F91171" w:rsidRPr="00F91171">
              <w:rPr>
                <w:rFonts w:ascii="Times New Roman" w:hAnsi="Times New Roman"/>
                <w:color w:val="000000" w:themeColor="text1"/>
              </w:rPr>
              <w:lastRenderedPageBreak/>
              <w:t>политике</w:t>
            </w:r>
          </w:p>
        </w:tc>
        <w:tc>
          <w:tcPr>
            <w:tcW w:w="992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lastRenderedPageBreak/>
              <w:t>0,0</w:t>
            </w:r>
          </w:p>
        </w:tc>
        <w:tc>
          <w:tcPr>
            <w:tcW w:w="851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8,0</w:t>
            </w:r>
          </w:p>
        </w:tc>
        <w:tc>
          <w:tcPr>
            <w:tcW w:w="850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8,0</w:t>
            </w:r>
          </w:p>
        </w:tc>
        <w:tc>
          <w:tcPr>
            <w:tcW w:w="1843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Всего</w:t>
            </w:r>
          </w:p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</w:tr>
      <w:tr w:rsidR="00F91171" w:rsidRPr="00F91171" w:rsidTr="003820D8">
        <w:trPr>
          <w:trHeight w:val="240"/>
        </w:trPr>
        <w:tc>
          <w:tcPr>
            <w:tcW w:w="491" w:type="dxa"/>
            <w:vMerge/>
          </w:tcPr>
          <w:p w:rsidR="00F91171" w:rsidRPr="00F91171" w:rsidRDefault="00F91171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 w:val="restart"/>
          </w:tcPr>
          <w:p w:rsidR="00F91171" w:rsidRPr="00F91171" w:rsidRDefault="00F91171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F91171" w:rsidRPr="00F91171" w:rsidRDefault="00F91171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F91171" w:rsidRPr="00F91171" w:rsidRDefault="00F91171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Федеральный бюджет</w:t>
            </w:r>
          </w:p>
        </w:tc>
      </w:tr>
      <w:tr w:rsidR="00F91171" w:rsidRPr="00F91171" w:rsidTr="003820D8">
        <w:trPr>
          <w:trHeight w:val="240"/>
        </w:trPr>
        <w:tc>
          <w:tcPr>
            <w:tcW w:w="491" w:type="dxa"/>
            <w:vMerge/>
          </w:tcPr>
          <w:p w:rsidR="00F91171" w:rsidRPr="00F91171" w:rsidRDefault="00F91171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F91171" w:rsidRPr="00F91171" w:rsidRDefault="00F91171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F91171" w:rsidRPr="00F91171" w:rsidRDefault="00F91171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F91171" w:rsidRPr="00F91171" w:rsidRDefault="00F91171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Краевой бюджет</w:t>
            </w:r>
          </w:p>
        </w:tc>
      </w:tr>
      <w:tr w:rsidR="00F91171" w:rsidRPr="00F91171" w:rsidTr="003820D8">
        <w:trPr>
          <w:trHeight w:val="240"/>
        </w:trPr>
        <w:tc>
          <w:tcPr>
            <w:tcW w:w="491" w:type="dxa"/>
            <w:vMerge/>
          </w:tcPr>
          <w:p w:rsidR="00F91171" w:rsidRPr="00F91171" w:rsidRDefault="00F91171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F91171" w:rsidRPr="00F91171" w:rsidRDefault="00F91171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F91171" w:rsidRPr="00F91171" w:rsidRDefault="00F91171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F91171" w:rsidRPr="00F91171" w:rsidRDefault="00F91171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8,0</w:t>
            </w:r>
          </w:p>
        </w:tc>
        <w:tc>
          <w:tcPr>
            <w:tcW w:w="850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8,0</w:t>
            </w:r>
          </w:p>
        </w:tc>
        <w:tc>
          <w:tcPr>
            <w:tcW w:w="1843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Местный бюджет</w:t>
            </w:r>
          </w:p>
        </w:tc>
      </w:tr>
      <w:tr w:rsidR="00F91171" w:rsidRPr="00F91171" w:rsidTr="003820D8">
        <w:trPr>
          <w:trHeight w:val="240"/>
        </w:trPr>
        <w:tc>
          <w:tcPr>
            <w:tcW w:w="491" w:type="dxa"/>
            <w:vMerge/>
          </w:tcPr>
          <w:p w:rsidR="00F91171" w:rsidRPr="00F91171" w:rsidRDefault="00F91171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F91171" w:rsidRPr="00F91171" w:rsidRDefault="00F91171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F91171" w:rsidRPr="00F91171" w:rsidRDefault="00F91171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F91171" w:rsidRPr="00F91171" w:rsidRDefault="00F91171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Внебюджетные средства</w:t>
            </w:r>
          </w:p>
        </w:tc>
      </w:tr>
      <w:tr w:rsidR="003C7D09" w:rsidRPr="00F91171" w:rsidTr="003820D8">
        <w:trPr>
          <w:trHeight w:val="240"/>
        </w:trPr>
        <w:tc>
          <w:tcPr>
            <w:tcW w:w="491" w:type="dxa"/>
            <w:vMerge w:val="restart"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41</w:t>
            </w:r>
          </w:p>
        </w:tc>
        <w:tc>
          <w:tcPr>
            <w:tcW w:w="3161" w:type="dxa"/>
            <w:vMerge w:val="restart"/>
          </w:tcPr>
          <w:p w:rsidR="003C7D09" w:rsidRPr="00F91171" w:rsidRDefault="003C7D09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t>Мероприятие 4.2.1</w:t>
            </w:r>
          </w:p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Выплата ежемесячных ст</w:t>
            </w:r>
            <w:r w:rsidRPr="00F91171">
              <w:rPr>
                <w:rFonts w:ascii="Times New Roman" w:hAnsi="Times New Roman"/>
                <w:color w:val="000000" w:themeColor="text1"/>
              </w:rPr>
              <w:t>и</w:t>
            </w:r>
            <w:r w:rsidRPr="00F91171">
              <w:rPr>
                <w:rFonts w:ascii="Times New Roman" w:hAnsi="Times New Roman"/>
                <w:color w:val="000000" w:themeColor="text1"/>
              </w:rPr>
              <w:t>пендий одарённым детям.</w:t>
            </w:r>
          </w:p>
        </w:tc>
        <w:tc>
          <w:tcPr>
            <w:tcW w:w="1559" w:type="dxa"/>
            <w:vMerge w:val="restart"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1843" w:type="dxa"/>
            <w:vMerge w:val="restart"/>
          </w:tcPr>
          <w:p w:rsidR="003C7D09" w:rsidRPr="00F91171" w:rsidRDefault="006A54E3" w:rsidP="00087F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Управление по культуре</w:t>
            </w:r>
            <w:r w:rsidR="003C7D09" w:rsidRPr="00F91171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C7D09" w:rsidRPr="00F91171">
              <w:rPr>
                <w:rFonts w:ascii="Times New Roman" w:hAnsi="Times New Roman"/>
                <w:color w:val="000000" w:themeColor="text1"/>
              </w:rPr>
              <w:t>спорту и молодёжной политике</w:t>
            </w:r>
          </w:p>
        </w:tc>
        <w:tc>
          <w:tcPr>
            <w:tcW w:w="992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8,0</w:t>
            </w:r>
          </w:p>
        </w:tc>
        <w:tc>
          <w:tcPr>
            <w:tcW w:w="850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FD73E7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8</w:t>
            </w:r>
            <w:r w:rsidR="003C7D09" w:rsidRPr="00F91171">
              <w:rPr>
                <w:rFonts w:ascii="Times New Roman" w:hAnsi="Times New Roman"/>
                <w:noProof/>
                <w:color w:val="000000" w:themeColor="text1"/>
              </w:rPr>
              <w:t>,0</w:t>
            </w:r>
          </w:p>
        </w:tc>
        <w:tc>
          <w:tcPr>
            <w:tcW w:w="1843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Всего</w:t>
            </w:r>
          </w:p>
        </w:tc>
      </w:tr>
      <w:tr w:rsidR="003C7D09" w:rsidRPr="00F91171" w:rsidTr="003820D8">
        <w:trPr>
          <w:trHeight w:val="240"/>
        </w:trPr>
        <w:tc>
          <w:tcPr>
            <w:tcW w:w="491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 том числе:</w:t>
            </w:r>
          </w:p>
        </w:tc>
      </w:tr>
      <w:tr w:rsidR="003C7D09" w:rsidRPr="00F91171" w:rsidTr="003820D8">
        <w:trPr>
          <w:trHeight w:val="240"/>
        </w:trPr>
        <w:tc>
          <w:tcPr>
            <w:tcW w:w="491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Федеральный бюджет</w:t>
            </w:r>
          </w:p>
        </w:tc>
      </w:tr>
      <w:tr w:rsidR="003C7D09" w:rsidRPr="00F91171" w:rsidTr="003820D8">
        <w:trPr>
          <w:trHeight w:val="240"/>
        </w:trPr>
        <w:tc>
          <w:tcPr>
            <w:tcW w:w="491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Краевой бюджет</w:t>
            </w:r>
          </w:p>
        </w:tc>
      </w:tr>
      <w:tr w:rsidR="003C7D09" w:rsidRPr="00F91171" w:rsidTr="003820D8">
        <w:trPr>
          <w:trHeight w:val="240"/>
        </w:trPr>
        <w:tc>
          <w:tcPr>
            <w:tcW w:w="491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8,0</w:t>
            </w:r>
          </w:p>
        </w:tc>
        <w:tc>
          <w:tcPr>
            <w:tcW w:w="850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FD73E7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8</w:t>
            </w:r>
            <w:r w:rsidR="00B15542" w:rsidRPr="00F91171">
              <w:rPr>
                <w:rFonts w:ascii="Times New Roman" w:hAnsi="Times New Roman"/>
                <w:noProof/>
                <w:color w:val="000000" w:themeColor="text1"/>
              </w:rPr>
              <w:t>,0</w:t>
            </w:r>
          </w:p>
        </w:tc>
        <w:tc>
          <w:tcPr>
            <w:tcW w:w="1843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Местный бюджет</w:t>
            </w:r>
          </w:p>
        </w:tc>
      </w:tr>
      <w:tr w:rsidR="003C7D09" w:rsidRPr="00F91171" w:rsidTr="003820D8">
        <w:trPr>
          <w:trHeight w:val="240"/>
        </w:trPr>
        <w:tc>
          <w:tcPr>
            <w:tcW w:w="491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Внебюджетные источники</w:t>
            </w:r>
          </w:p>
        </w:tc>
      </w:tr>
      <w:tr w:rsidR="00486AC4" w:rsidRPr="00F91171" w:rsidTr="003820D8">
        <w:trPr>
          <w:trHeight w:val="249"/>
        </w:trPr>
        <w:tc>
          <w:tcPr>
            <w:tcW w:w="491" w:type="dxa"/>
            <w:vMerge w:val="restart"/>
          </w:tcPr>
          <w:p w:rsidR="00486AC4" w:rsidRPr="00F91171" w:rsidRDefault="00E20A29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4</w:t>
            </w:r>
            <w:r w:rsidR="00F9117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161" w:type="dxa"/>
            <w:vMerge w:val="restart"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t>Цель 5 .</w:t>
            </w:r>
          </w:p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t>Сохранение  объектов кул</w:t>
            </w:r>
            <w:r w:rsidRPr="00F91171">
              <w:rPr>
                <w:rFonts w:ascii="Times New Roman" w:hAnsi="Times New Roman"/>
                <w:b/>
                <w:color w:val="000000" w:themeColor="text1"/>
              </w:rPr>
              <w:t>ь</w:t>
            </w:r>
            <w:r w:rsidRPr="00F91171">
              <w:rPr>
                <w:rFonts w:ascii="Times New Roman" w:hAnsi="Times New Roman"/>
                <w:b/>
                <w:color w:val="000000" w:themeColor="text1"/>
              </w:rPr>
              <w:t>турного наследия на терр</w:t>
            </w:r>
            <w:r w:rsidRPr="00F91171">
              <w:rPr>
                <w:rFonts w:ascii="Times New Roman" w:hAnsi="Times New Roman"/>
                <w:b/>
                <w:color w:val="000000" w:themeColor="text1"/>
              </w:rPr>
              <w:t>и</w:t>
            </w:r>
            <w:r w:rsidRPr="00F91171">
              <w:rPr>
                <w:rFonts w:ascii="Times New Roman" w:hAnsi="Times New Roman"/>
                <w:b/>
                <w:color w:val="000000" w:themeColor="text1"/>
              </w:rPr>
              <w:t>тории  Смоленского района.</w:t>
            </w:r>
          </w:p>
        </w:tc>
        <w:tc>
          <w:tcPr>
            <w:tcW w:w="1559" w:type="dxa"/>
            <w:vMerge w:val="restart"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2023-2026гг.</w:t>
            </w:r>
          </w:p>
        </w:tc>
        <w:tc>
          <w:tcPr>
            <w:tcW w:w="1843" w:type="dxa"/>
            <w:vMerge w:val="restart"/>
          </w:tcPr>
          <w:p w:rsidR="00486AC4" w:rsidRPr="00F91171" w:rsidRDefault="006A54E3" w:rsidP="00087F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Управление по культуре</w:t>
            </w:r>
            <w:r w:rsidR="00486AC4" w:rsidRPr="00F91171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86AC4" w:rsidRPr="00F91171">
              <w:rPr>
                <w:rFonts w:ascii="Times New Roman" w:hAnsi="Times New Roman"/>
                <w:color w:val="000000" w:themeColor="text1"/>
              </w:rPr>
              <w:t>спорту и молодёжной политике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50,0</w:t>
            </w:r>
          </w:p>
        </w:tc>
        <w:tc>
          <w:tcPr>
            <w:tcW w:w="851" w:type="dxa"/>
          </w:tcPr>
          <w:p w:rsidR="00486AC4" w:rsidRPr="00F91171" w:rsidRDefault="002057EA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3430</w:t>
            </w:r>
            <w:r w:rsidR="004F191B"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,</w:t>
            </w:r>
            <w:r w:rsidR="00B15542"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68</w:t>
            </w:r>
          </w:p>
        </w:tc>
        <w:tc>
          <w:tcPr>
            <w:tcW w:w="850" w:type="dxa"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2057EA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348</w:t>
            </w:r>
            <w:r w:rsidR="00B15542"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0,</w:t>
            </w:r>
            <w:r w:rsidR="00FD73E7"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7</w:t>
            </w:r>
          </w:p>
        </w:tc>
        <w:tc>
          <w:tcPr>
            <w:tcW w:w="1843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Всего</w:t>
            </w:r>
          </w:p>
        </w:tc>
      </w:tr>
      <w:tr w:rsidR="00486AC4" w:rsidRPr="00F91171" w:rsidTr="003820D8">
        <w:trPr>
          <w:trHeight w:val="240"/>
        </w:trPr>
        <w:tc>
          <w:tcPr>
            <w:tcW w:w="49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0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1843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 том числе:</w:t>
            </w:r>
          </w:p>
        </w:tc>
      </w:tr>
      <w:tr w:rsidR="00B15542" w:rsidRPr="00F91171" w:rsidTr="003820D8">
        <w:trPr>
          <w:trHeight w:val="240"/>
        </w:trPr>
        <w:tc>
          <w:tcPr>
            <w:tcW w:w="491" w:type="dxa"/>
            <w:vMerge/>
          </w:tcPr>
          <w:p w:rsidR="00B15542" w:rsidRPr="00F91171" w:rsidRDefault="00B15542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B15542" w:rsidRPr="00F91171" w:rsidRDefault="00B15542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B15542" w:rsidRPr="00F91171" w:rsidRDefault="00B15542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15542" w:rsidRPr="00F91171" w:rsidRDefault="00B15542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B15542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15542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15542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15542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B15542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15542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15542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B15542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Федеральный бюджет</w:t>
            </w:r>
          </w:p>
        </w:tc>
      </w:tr>
      <w:tr w:rsidR="00486AC4" w:rsidRPr="00F91171" w:rsidTr="003820D8">
        <w:trPr>
          <w:trHeight w:val="195"/>
        </w:trPr>
        <w:tc>
          <w:tcPr>
            <w:tcW w:w="49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F191B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2666,7</w:t>
            </w:r>
          </w:p>
        </w:tc>
        <w:tc>
          <w:tcPr>
            <w:tcW w:w="850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F191B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2666,7</w:t>
            </w:r>
          </w:p>
        </w:tc>
        <w:tc>
          <w:tcPr>
            <w:tcW w:w="1843" w:type="dxa"/>
          </w:tcPr>
          <w:p w:rsidR="00486AC4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Краевой бюджет</w:t>
            </w:r>
          </w:p>
        </w:tc>
      </w:tr>
      <w:tr w:rsidR="00486AC4" w:rsidRPr="00F91171" w:rsidTr="003820D8">
        <w:trPr>
          <w:trHeight w:val="195"/>
        </w:trPr>
        <w:tc>
          <w:tcPr>
            <w:tcW w:w="49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50,0</w:t>
            </w:r>
          </w:p>
        </w:tc>
        <w:tc>
          <w:tcPr>
            <w:tcW w:w="851" w:type="dxa"/>
          </w:tcPr>
          <w:p w:rsidR="00486AC4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7</w:t>
            </w:r>
            <w:r w:rsidR="002057EA" w:rsidRPr="00F91171">
              <w:rPr>
                <w:rFonts w:ascii="Times New Roman" w:hAnsi="Times New Roman"/>
                <w:noProof/>
                <w:color w:val="000000" w:themeColor="text1"/>
              </w:rPr>
              <w:t>63,98</w:t>
            </w:r>
          </w:p>
        </w:tc>
        <w:tc>
          <w:tcPr>
            <w:tcW w:w="850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2057E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813</w:t>
            </w:r>
            <w:r w:rsidR="00B15542" w:rsidRPr="00F91171">
              <w:rPr>
                <w:rFonts w:ascii="Times New Roman" w:hAnsi="Times New Roman"/>
                <w:noProof/>
                <w:color w:val="000000" w:themeColor="text1"/>
              </w:rPr>
              <w:t>,98</w:t>
            </w:r>
          </w:p>
        </w:tc>
        <w:tc>
          <w:tcPr>
            <w:tcW w:w="1843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Местный бюджет</w:t>
            </w:r>
          </w:p>
        </w:tc>
      </w:tr>
      <w:tr w:rsidR="00486AC4" w:rsidRPr="00F91171" w:rsidTr="003820D8">
        <w:trPr>
          <w:trHeight w:val="165"/>
        </w:trPr>
        <w:tc>
          <w:tcPr>
            <w:tcW w:w="49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Внебюджетные источники</w:t>
            </w:r>
          </w:p>
        </w:tc>
      </w:tr>
      <w:tr w:rsidR="00486AC4" w:rsidRPr="00F91171" w:rsidTr="003820D8">
        <w:trPr>
          <w:trHeight w:val="309"/>
        </w:trPr>
        <w:tc>
          <w:tcPr>
            <w:tcW w:w="491" w:type="dxa"/>
            <w:vMerge w:val="restart"/>
          </w:tcPr>
          <w:p w:rsidR="00486AC4" w:rsidRPr="00F91171" w:rsidRDefault="00D6752B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4</w:t>
            </w:r>
            <w:r w:rsidR="00F9117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161" w:type="dxa"/>
            <w:vMerge w:val="restart"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t>Задача 5.1.</w:t>
            </w:r>
          </w:p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Ремонт объектов культурного наследия на территории См</w:t>
            </w:r>
            <w:r w:rsidRPr="00F91171">
              <w:rPr>
                <w:rFonts w:ascii="Times New Roman" w:hAnsi="Times New Roman"/>
                <w:color w:val="000000" w:themeColor="text1"/>
              </w:rPr>
              <w:t>о</w:t>
            </w:r>
            <w:r w:rsidRPr="00F91171">
              <w:rPr>
                <w:rFonts w:ascii="Times New Roman" w:hAnsi="Times New Roman"/>
                <w:color w:val="000000" w:themeColor="text1"/>
              </w:rPr>
              <w:t>ленского район</w:t>
            </w:r>
            <w:proofErr w:type="gramStart"/>
            <w:r w:rsidRPr="00F91171">
              <w:rPr>
                <w:rFonts w:ascii="Times New Roman" w:hAnsi="Times New Roman"/>
                <w:color w:val="000000" w:themeColor="text1"/>
              </w:rPr>
              <w:t>а(</w:t>
            </w:r>
            <w:proofErr w:type="gramEnd"/>
            <w:r w:rsidRPr="00F91171">
              <w:rPr>
                <w:rFonts w:ascii="Times New Roman" w:hAnsi="Times New Roman"/>
                <w:color w:val="000000" w:themeColor="text1"/>
              </w:rPr>
              <w:t>памятников, бюстов)</w:t>
            </w:r>
          </w:p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2023-2026гг.</w:t>
            </w:r>
          </w:p>
        </w:tc>
        <w:tc>
          <w:tcPr>
            <w:tcW w:w="1843" w:type="dxa"/>
            <w:vMerge w:val="restart"/>
          </w:tcPr>
          <w:p w:rsidR="00486AC4" w:rsidRPr="00F91171" w:rsidRDefault="006A54E3" w:rsidP="00087F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Управление по культуре</w:t>
            </w:r>
            <w:r w:rsidR="00486AC4" w:rsidRPr="00F91171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86AC4" w:rsidRPr="00F91171">
              <w:rPr>
                <w:rFonts w:ascii="Times New Roman" w:hAnsi="Times New Roman"/>
                <w:color w:val="000000" w:themeColor="text1"/>
              </w:rPr>
              <w:t>спорту и молодёжной политике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50,0</w:t>
            </w:r>
          </w:p>
        </w:tc>
        <w:tc>
          <w:tcPr>
            <w:tcW w:w="851" w:type="dxa"/>
          </w:tcPr>
          <w:p w:rsidR="00486AC4" w:rsidRPr="00F91171" w:rsidRDefault="006D1F78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3</w:t>
            </w:r>
            <w:r w:rsidR="0046672D"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430,68</w:t>
            </w:r>
          </w:p>
        </w:tc>
        <w:tc>
          <w:tcPr>
            <w:tcW w:w="850" w:type="dxa"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6D1F78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34</w:t>
            </w:r>
            <w:r w:rsidR="0046672D"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80</w:t>
            </w: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,</w:t>
            </w:r>
            <w:r w:rsidR="00FD73E7"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7</w:t>
            </w:r>
          </w:p>
        </w:tc>
        <w:tc>
          <w:tcPr>
            <w:tcW w:w="1843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Всего</w:t>
            </w:r>
          </w:p>
        </w:tc>
      </w:tr>
      <w:tr w:rsidR="00486AC4" w:rsidRPr="00F91171" w:rsidTr="003820D8">
        <w:trPr>
          <w:trHeight w:val="195"/>
        </w:trPr>
        <w:tc>
          <w:tcPr>
            <w:tcW w:w="49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0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1843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 том числе:</w:t>
            </w:r>
          </w:p>
        </w:tc>
      </w:tr>
      <w:tr w:rsidR="00486AC4" w:rsidRPr="00F91171" w:rsidTr="003820D8">
        <w:trPr>
          <w:trHeight w:val="270"/>
        </w:trPr>
        <w:tc>
          <w:tcPr>
            <w:tcW w:w="49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Федеральный бюджет</w:t>
            </w:r>
          </w:p>
        </w:tc>
      </w:tr>
      <w:tr w:rsidR="004F191B" w:rsidRPr="00F91171" w:rsidTr="003820D8">
        <w:trPr>
          <w:trHeight w:val="270"/>
        </w:trPr>
        <w:tc>
          <w:tcPr>
            <w:tcW w:w="491" w:type="dxa"/>
            <w:vMerge/>
          </w:tcPr>
          <w:p w:rsidR="004F191B" w:rsidRPr="00F91171" w:rsidRDefault="004F191B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4F191B" w:rsidRPr="00F91171" w:rsidRDefault="004F191B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F191B" w:rsidRPr="00F91171" w:rsidRDefault="004F191B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F191B" w:rsidRPr="00F91171" w:rsidRDefault="004F191B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F191B" w:rsidRPr="00F91171" w:rsidRDefault="004F191B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F191B" w:rsidRPr="00F91171" w:rsidRDefault="004F191B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F191B" w:rsidRPr="00F91171" w:rsidRDefault="004F191B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F191B" w:rsidRPr="00F91171" w:rsidRDefault="004F191B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2666,7</w:t>
            </w:r>
          </w:p>
        </w:tc>
        <w:tc>
          <w:tcPr>
            <w:tcW w:w="850" w:type="dxa"/>
          </w:tcPr>
          <w:p w:rsidR="004F191B" w:rsidRPr="00F91171" w:rsidRDefault="004F191B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F191B" w:rsidRPr="00F91171" w:rsidRDefault="004F191B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F191B" w:rsidRPr="00F91171" w:rsidRDefault="004F191B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2666,7</w:t>
            </w:r>
          </w:p>
        </w:tc>
        <w:tc>
          <w:tcPr>
            <w:tcW w:w="1843" w:type="dxa"/>
          </w:tcPr>
          <w:p w:rsidR="004F191B" w:rsidRPr="00F91171" w:rsidRDefault="004F191B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Краевой бюджет</w:t>
            </w:r>
          </w:p>
        </w:tc>
      </w:tr>
      <w:tr w:rsidR="00486AC4" w:rsidRPr="00F91171" w:rsidTr="003820D8">
        <w:trPr>
          <w:trHeight w:val="270"/>
        </w:trPr>
        <w:tc>
          <w:tcPr>
            <w:tcW w:w="49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50,0</w:t>
            </w:r>
          </w:p>
        </w:tc>
        <w:tc>
          <w:tcPr>
            <w:tcW w:w="851" w:type="dxa"/>
          </w:tcPr>
          <w:p w:rsidR="00486AC4" w:rsidRPr="00F91171" w:rsidRDefault="002057E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76</w:t>
            </w:r>
            <w:r w:rsidR="006D1F78" w:rsidRPr="00F91171">
              <w:rPr>
                <w:rFonts w:ascii="Times New Roman" w:hAnsi="Times New Roman"/>
                <w:noProof/>
                <w:color w:val="000000" w:themeColor="text1"/>
              </w:rPr>
              <w:t>3,98</w:t>
            </w:r>
          </w:p>
        </w:tc>
        <w:tc>
          <w:tcPr>
            <w:tcW w:w="850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2057E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813</w:t>
            </w:r>
            <w:r w:rsidR="004F191B" w:rsidRPr="00F91171">
              <w:rPr>
                <w:rFonts w:ascii="Times New Roman" w:hAnsi="Times New Roman"/>
                <w:noProof/>
                <w:color w:val="000000" w:themeColor="text1"/>
              </w:rPr>
              <w:t>,</w:t>
            </w:r>
            <w:r w:rsidR="006D1F78" w:rsidRPr="00F91171">
              <w:rPr>
                <w:rFonts w:ascii="Times New Roman" w:hAnsi="Times New Roman"/>
                <w:noProof/>
                <w:color w:val="000000" w:themeColor="text1"/>
              </w:rPr>
              <w:t>98</w:t>
            </w:r>
          </w:p>
        </w:tc>
        <w:tc>
          <w:tcPr>
            <w:tcW w:w="1843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Местный бюджет</w:t>
            </w:r>
          </w:p>
        </w:tc>
      </w:tr>
      <w:tr w:rsidR="00486AC4" w:rsidRPr="00F91171" w:rsidTr="003820D8">
        <w:trPr>
          <w:trHeight w:val="270"/>
        </w:trPr>
        <w:tc>
          <w:tcPr>
            <w:tcW w:w="49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 xml:space="preserve">Внебюджетные источники </w:t>
            </w:r>
          </w:p>
        </w:tc>
      </w:tr>
      <w:tr w:rsidR="00486AC4" w:rsidRPr="00F91171" w:rsidTr="003820D8">
        <w:trPr>
          <w:trHeight w:val="240"/>
        </w:trPr>
        <w:tc>
          <w:tcPr>
            <w:tcW w:w="491" w:type="dxa"/>
            <w:vMerge w:val="restart"/>
          </w:tcPr>
          <w:p w:rsidR="00486AC4" w:rsidRPr="00F91171" w:rsidRDefault="008C1778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4</w:t>
            </w:r>
            <w:r w:rsidR="00F9117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3161" w:type="dxa"/>
            <w:vMerge w:val="restart"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t>Мероприятие 5.1.1.</w:t>
            </w:r>
          </w:p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 xml:space="preserve">Ремонт памятников войнам, погибшим в годы  Великой </w:t>
            </w:r>
            <w:r w:rsidRPr="00F91171">
              <w:rPr>
                <w:rFonts w:ascii="Times New Roman" w:hAnsi="Times New Roman"/>
                <w:color w:val="000000" w:themeColor="text1"/>
              </w:rPr>
              <w:lastRenderedPageBreak/>
              <w:t xml:space="preserve">Отечественной войны (1941 – 1945 гг.) </w:t>
            </w:r>
            <w:proofErr w:type="spellStart"/>
            <w:proofErr w:type="gramStart"/>
            <w:r w:rsidRPr="00F91171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  <w:proofErr w:type="gramEnd"/>
            <w:r w:rsidRPr="00F9117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91171">
              <w:rPr>
                <w:rFonts w:ascii="Times New Roman" w:hAnsi="Times New Roman"/>
                <w:color w:val="000000" w:themeColor="text1"/>
              </w:rPr>
              <w:t>Линёвский</w:t>
            </w:r>
            <w:proofErr w:type="spellEnd"/>
          </w:p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 w:val="restart"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lastRenderedPageBreak/>
              <w:t>2023 – 2026 гг.</w:t>
            </w:r>
          </w:p>
        </w:tc>
        <w:tc>
          <w:tcPr>
            <w:tcW w:w="1843" w:type="dxa"/>
            <w:vMerge w:val="restart"/>
          </w:tcPr>
          <w:p w:rsidR="00486AC4" w:rsidRPr="00F91171" w:rsidRDefault="006A54E3" w:rsidP="00087F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Управление по культуре</w:t>
            </w:r>
            <w:r w:rsidR="00486AC4" w:rsidRPr="00F91171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86AC4" w:rsidRPr="00F91171">
              <w:rPr>
                <w:rFonts w:ascii="Times New Roman" w:hAnsi="Times New Roman"/>
                <w:color w:val="000000" w:themeColor="text1"/>
              </w:rPr>
              <w:t xml:space="preserve">спорту и молодёжной </w:t>
            </w:r>
            <w:r w:rsidR="00486AC4" w:rsidRPr="00F91171">
              <w:rPr>
                <w:rFonts w:ascii="Times New Roman" w:hAnsi="Times New Roman"/>
                <w:color w:val="000000" w:themeColor="text1"/>
              </w:rPr>
              <w:lastRenderedPageBreak/>
              <w:t>политике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lastRenderedPageBreak/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50,0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50,0</w:t>
            </w:r>
          </w:p>
        </w:tc>
        <w:tc>
          <w:tcPr>
            <w:tcW w:w="1843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Всего</w:t>
            </w:r>
          </w:p>
        </w:tc>
      </w:tr>
      <w:tr w:rsidR="00486AC4" w:rsidRPr="00F91171" w:rsidTr="003820D8">
        <w:trPr>
          <w:trHeight w:val="270"/>
        </w:trPr>
        <w:tc>
          <w:tcPr>
            <w:tcW w:w="49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0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1843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 том числе:</w:t>
            </w:r>
          </w:p>
        </w:tc>
      </w:tr>
      <w:tr w:rsidR="00486AC4" w:rsidRPr="00F91171" w:rsidTr="003820D8">
        <w:trPr>
          <w:trHeight w:val="270"/>
        </w:trPr>
        <w:tc>
          <w:tcPr>
            <w:tcW w:w="49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 xml:space="preserve">Федеральный </w:t>
            </w:r>
            <w:r w:rsidRPr="00F91171">
              <w:rPr>
                <w:rFonts w:ascii="Times New Roman" w:hAnsi="Times New Roman"/>
                <w:noProof/>
                <w:color w:val="000000" w:themeColor="text1"/>
              </w:rPr>
              <w:lastRenderedPageBreak/>
              <w:t>бюджет</w:t>
            </w:r>
          </w:p>
        </w:tc>
      </w:tr>
      <w:tr w:rsidR="00486AC4" w:rsidRPr="00F91171" w:rsidTr="003820D8">
        <w:trPr>
          <w:trHeight w:val="285"/>
        </w:trPr>
        <w:tc>
          <w:tcPr>
            <w:tcW w:w="49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Краевой бюджет</w:t>
            </w:r>
          </w:p>
        </w:tc>
      </w:tr>
      <w:tr w:rsidR="00486AC4" w:rsidRPr="00F91171" w:rsidTr="003820D8">
        <w:trPr>
          <w:trHeight w:val="315"/>
        </w:trPr>
        <w:tc>
          <w:tcPr>
            <w:tcW w:w="49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50,0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50,0</w:t>
            </w:r>
          </w:p>
        </w:tc>
        <w:tc>
          <w:tcPr>
            <w:tcW w:w="1843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Местный бюджет</w:t>
            </w:r>
          </w:p>
        </w:tc>
      </w:tr>
      <w:tr w:rsidR="00486AC4" w:rsidRPr="00F91171" w:rsidTr="003820D8">
        <w:trPr>
          <w:trHeight w:val="222"/>
        </w:trPr>
        <w:tc>
          <w:tcPr>
            <w:tcW w:w="49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Внебюджетные источники</w:t>
            </w:r>
          </w:p>
        </w:tc>
      </w:tr>
      <w:tr w:rsidR="005A7C4C" w:rsidRPr="00F91171" w:rsidTr="003820D8">
        <w:trPr>
          <w:trHeight w:val="316"/>
        </w:trPr>
        <w:tc>
          <w:tcPr>
            <w:tcW w:w="491" w:type="dxa"/>
            <w:vMerge w:val="restart"/>
          </w:tcPr>
          <w:p w:rsidR="005A7C4C" w:rsidRPr="00F91171" w:rsidRDefault="00D6752B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4</w:t>
            </w:r>
            <w:r w:rsidR="00F9117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3161" w:type="dxa"/>
            <w:vMerge w:val="restart"/>
          </w:tcPr>
          <w:p w:rsidR="005A7C4C" w:rsidRPr="00F91171" w:rsidRDefault="005A7C4C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t>Мероприятие 5.1.2.</w:t>
            </w:r>
          </w:p>
          <w:p w:rsidR="005A7C4C" w:rsidRPr="00F91171" w:rsidRDefault="005A7C4C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Ремонт памятников войнам, погибшим в годы  Великой Отечественной войны (1941 – 1945 гг.) п. Кировский, п</w:t>
            </w:r>
            <w:proofErr w:type="gramStart"/>
            <w:r w:rsidRPr="00F91171">
              <w:rPr>
                <w:rFonts w:ascii="Times New Roman" w:hAnsi="Times New Roman"/>
                <w:color w:val="000000" w:themeColor="text1"/>
              </w:rPr>
              <w:t>.В</w:t>
            </w:r>
            <w:proofErr w:type="gramEnd"/>
            <w:r w:rsidRPr="00F91171">
              <w:rPr>
                <w:rFonts w:ascii="Times New Roman" w:hAnsi="Times New Roman"/>
                <w:color w:val="000000" w:themeColor="text1"/>
              </w:rPr>
              <w:t xml:space="preserve">ерх - Обский(на условиях </w:t>
            </w:r>
            <w:proofErr w:type="spellStart"/>
            <w:r w:rsidRPr="00F91171">
              <w:rPr>
                <w:rFonts w:ascii="Times New Roman" w:hAnsi="Times New Roman"/>
                <w:color w:val="000000" w:themeColor="text1"/>
              </w:rPr>
              <w:t>соф</w:t>
            </w:r>
            <w:r w:rsidRPr="00F91171">
              <w:rPr>
                <w:rFonts w:ascii="Times New Roman" w:hAnsi="Times New Roman"/>
                <w:color w:val="000000" w:themeColor="text1"/>
              </w:rPr>
              <w:t>и</w:t>
            </w:r>
            <w:r w:rsidRPr="00F91171">
              <w:rPr>
                <w:rFonts w:ascii="Times New Roman" w:hAnsi="Times New Roman"/>
                <w:color w:val="000000" w:themeColor="text1"/>
              </w:rPr>
              <w:t>нансирования</w:t>
            </w:r>
            <w:proofErr w:type="spellEnd"/>
          </w:p>
        </w:tc>
        <w:tc>
          <w:tcPr>
            <w:tcW w:w="1559" w:type="dxa"/>
            <w:vMerge w:val="restart"/>
          </w:tcPr>
          <w:p w:rsidR="005A7C4C" w:rsidRPr="00F91171" w:rsidRDefault="005A7C4C" w:rsidP="0056129A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 xml:space="preserve">       202</w:t>
            </w:r>
            <w:r w:rsidR="0056129A" w:rsidRPr="00F91171">
              <w:rPr>
                <w:rFonts w:ascii="Times New Roman" w:hAnsi="Times New Roman"/>
                <w:color w:val="000000" w:themeColor="text1"/>
              </w:rPr>
              <w:t>4</w:t>
            </w:r>
            <w:r w:rsidRPr="00F91171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843" w:type="dxa"/>
            <w:vMerge w:val="restart"/>
          </w:tcPr>
          <w:p w:rsidR="005A7C4C" w:rsidRPr="00F91171" w:rsidRDefault="006A54E3" w:rsidP="00087F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Управление по культуре</w:t>
            </w:r>
            <w:r w:rsidR="005A7C4C" w:rsidRPr="00F91171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A7C4C" w:rsidRPr="00F91171">
              <w:rPr>
                <w:rFonts w:ascii="Times New Roman" w:hAnsi="Times New Roman"/>
                <w:color w:val="000000" w:themeColor="text1"/>
              </w:rPr>
              <w:t>спорту и молодёжной политике</w:t>
            </w:r>
          </w:p>
        </w:tc>
        <w:tc>
          <w:tcPr>
            <w:tcW w:w="992" w:type="dxa"/>
          </w:tcPr>
          <w:p w:rsidR="005A7C4C" w:rsidRPr="00F91171" w:rsidRDefault="005A7C4C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A7C4C" w:rsidRPr="00F91171" w:rsidRDefault="005A7C4C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A7C4C" w:rsidRPr="00F91171" w:rsidRDefault="005A7C4C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A7C4C" w:rsidRPr="00F91171" w:rsidRDefault="006D1F78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3390,</w:t>
            </w:r>
            <w:r w:rsidR="00FD73E7" w:rsidRPr="00F91171">
              <w:rPr>
                <w:rFonts w:ascii="Times New Roman" w:hAnsi="Times New Roman"/>
                <w:noProof/>
                <w:color w:val="000000" w:themeColor="text1"/>
              </w:rPr>
              <w:t>7</w:t>
            </w:r>
          </w:p>
        </w:tc>
        <w:tc>
          <w:tcPr>
            <w:tcW w:w="850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A7C4C" w:rsidRPr="00F91171" w:rsidRDefault="006D1F78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3390,</w:t>
            </w:r>
            <w:r w:rsidR="00FD73E7" w:rsidRPr="00F91171">
              <w:rPr>
                <w:rFonts w:ascii="Times New Roman" w:hAnsi="Times New Roman"/>
                <w:noProof/>
                <w:color w:val="000000" w:themeColor="text1"/>
              </w:rPr>
              <w:t>7</w:t>
            </w:r>
          </w:p>
        </w:tc>
        <w:tc>
          <w:tcPr>
            <w:tcW w:w="1843" w:type="dxa"/>
          </w:tcPr>
          <w:p w:rsidR="005A7C4C" w:rsidRPr="00F91171" w:rsidRDefault="005A7C4C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Всего</w:t>
            </w:r>
          </w:p>
        </w:tc>
      </w:tr>
      <w:tr w:rsidR="005A7C4C" w:rsidRPr="00F91171" w:rsidTr="003820D8">
        <w:trPr>
          <w:trHeight w:val="345"/>
        </w:trPr>
        <w:tc>
          <w:tcPr>
            <w:tcW w:w="491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A7C4C" w:rsidRPr="00F91171" w:rsidRDefault="005A7C4C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5A7C4C" w:rsidRPr="00F91171" w:rsidRDefault="005A7C4C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5A7C4C" w:rsidRPr="00F91171" w:rsidRDefault="005A7C4C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5A7C4C" w:rsidRPr="00F91171" w:rsidRDefault="005A7C4C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0" w:type="dxa"/>
          </w:tcPr>
          <w:p w:rsidR="005A7C4C" w:rsidRPr="00F91171" w:rsidRDefault="005A7C4C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5A7C4C" w:rsidRPr="00F91171" w:rsidRDefault="005A7C4C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5A7C4C" w:rsidRPr="00F91171" w:rsidRDefault="005A7C4C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1843" w:type="dxa"/>
          </w:tcPr>
          <w:p w:rsidR="005A7C4C" w:rsidRPr="00F91171" w:rsidRDefault="005A7C4C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 том числе:</w:t>
            </w:r>
          </w:p>
        </w:tc>
      </w:tr>
      <w:tr w:rsidR="005A7C4C" w:rsidRPr="00F91171" w:rsidTr="003820D8">
        <w:trPr>
          <w:trHeight w:val="330"/>
        </w:trPr>
        <w:tc>
          <w:tcPr>
            <w:tcW w:w="491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5A7C4C" w:rsidRPr="00F91171" w:rsidRDefault="005A7C4C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Федеральный бюджет</w:t>
            </w:r>
          </w:p>
        </w:tc>
      </w:tr>
      <w:tr w:rsidR="005A7C4C" w:rsidRPr="00F91171" w:rsidTr="003820D8">
        <w:trPr>
          <w:trHeight w:val="420"/>
        </w:trPr>
        <w:tc>
          <w:tcPr>
            <w:tcW w:w="491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2666,7</w:t>
            </w:r>
          </w:p>
        </w:tc>
        <w:tc>
          <w:tcPr>
            <w:tcW w:w="850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2666,7</w:t>
            </w:r>
          </w:p>
        </w:tc>
        <w:tc>
          <w:tcPr>
            <w:tcW w:w="1843" w:type="dxa"/>
          </w:tcPr>
          <w:p w:rsidR="005A7C4C" w:rsidRPr="00F91171" w:rsidRDefault="005A7C4C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Краевой бюджет</w:t>
            </w:r>
          </w:p>
        </w:tc>
      </w:tr>
      <w:tr w:rsidR="005A7C4C" w:rsidRPr="00F91171" w:rsidTr="003820D8">
        <w:trPr>
          <w:trHeight w:val="285"/>
        </w:trPr>
        <w:tc>
          <w:tcPr>
            <w:tcW w:w="491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A7C4C" w:rsidRPr="00F91171" w:rsidRDefault="000851D8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723,98</w:t>
            </w:r>
          </w:p>
        </w:tc>
        <w:tc>
          <w:tcPr>
            <w:tcW w:w="850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A7C4C" w:rsidRPr="00F91171" w:rsidRDefault="006D1F78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723,98</w:t>
            </w:r>
          </w:p>
        </w:tc>
        <w:tc>
          <w:tcPr>
            <w:tcW w:w="1843" w:type="dxa"/>
          </w:tcPr>
          <w:p w:rsidR="005A7C4C" w:rsidRPr="00F91171" w:rsidRDefault="005A7C4C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Местный бюджет</w:t>
            </w:r>
          </w:p>
        </w:tc>
      </w:tr>
      <w:tr w:rsidR="005A7C4C" w:rsidRPr="00F91171" w:rsidTr="003820D8">
        <w:trPr>
          <w:trHeight w:val="206"/>
        </w:trPr>
        <w:tc>
          <w:tcPr>
            <w:tcW w:w="491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5A7C4C" w:rsidRPr="00F91171" w:rsidRDefault="005A7C4C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Внебюджетные источники</w:t>
            </w:r>
          </w:p>
        </w:tc>
      </w:tr>
      <w:tr w:rsidR="0059784D" w:rsidRPr="00F91171" w:rsidTr="003820D8">
        <w:trPr>
          <w:trHeight w:val="206"/>
        </w:trPr>
        <w:tc>
          <w:tcPr>
            <w:tcW w:w="491" w:type="dxa"/>
            <w:vMerge w:val="restart"/>
          </w:tcPr>
          <w:p w:rsidR="0059784D" w:rsidRPr="00F91171" w:rsidRDefault="00F91171" w:rsidP="00087F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</w:t>
            </w:r>
          </w:p>
        </w:tc>
        <w:tc>
          <w:tcPr>
            <w:tcW w:w="3161" w:type="dxa"/>
            <w:vMerge w:val="restart"/>
          </w:tcPr>
          <w:p w:rsidR="0059784D" w:rsidRPr="00F91171" w:rsidRDefault="0059784D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t>Мероприятие 5.1.3</w:t>
            </w:r>
          </w:p>
          <w:p w:rsidR="0059784D" w:rsidRPr="00F91171" w:rsidRDefault="0059784D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t>Авторский надзор</w:t>
            </w:r>
          </w:p>
        </w:tc>
        <w:tc>
          <w:tcPr>
            <w:tcW w:w="1559" w:type="dxa"/>
            <w:vMerge w:val="restart"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1843" w:type="dxa"/>
            <w:vMerge w:val="restart"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Управление по культуре, спорту и молодёжной политике</w:t>
            </w: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40,0</w:t>
            </w:r>
          </w:p>
        </w:tc>
        <w:tc>
          <w:tcPr>
            <w:tcW w:w="850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40,0</w:t>
            </w:r>
          </w:p>
        </w:tc>
        <w:tc>
          <w:tcPr>
            <w:tcW w:w="1843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Всего</w:t>
            </w:r>
          </w:p>
        </w:tc>
      </w:tr>
      <w:tr w:rsidR="0059784D" w:rsidRPr="00F91171" w:rsidTr="003820D8">
        <w:trPr>
          <w:trHeight w:val="206"/>
        </w:trPr>
        <w:tc>
          <w:tcPr>
            <w:tcW w:w="491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0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1843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 том числе</w:t>
            </w:r>
          </w:p>
        </w:tc>
      </w:tr>
      <w:tr w:rsidR="0059784D" w:rsidRPr="00F91171" w:rsidTr="003820D8">
        <w:trPr>
          <w:trHeight w:val="206"/>
        </w:trPr>
        <w:tc>
          <w:tcPr>
            <w:tcW w:w="491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Федеральный бюджет</w:t>
            </w:r>
          </w:p>
        </w:tc>
      </w:tr>
      <w:tr w:rsidR="0059784D" w:rsidRPr="00F91171" w:rsidTr="003820D8">
        <w:trPr>
          <w:trHeight w:val="206"/>
        </w:trPr>
        <w:tc>
          <w:tcPr>
            <w:tcW w:w="491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Краевой бюджет</w:t>
            </w:r>
          </w:p>
        </w:tc>
      </w:tr>
      <w:tr w:rsidR="0059784D" w:rsidRPr="00F91171" w:rsidTr="003820D8">
        <w:trPr>
          <w:trHeight w:val="206"/>
        </w:trPr>
        <w:tc>
          <w:tcPr>
            <w:tcW w:w="491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40,0</w:t>
            </w:r>
          </w:p>
        </w:tc>
        <w:tc>
          <w:tcPr>
            <w:tcW w:w="850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40,0</w:t>
            </w:r>
          </w:p>
        </w:tc>
        <w:tc>
          <w:tcPr>
            <w:tcW w:w="1843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Местный бюджет</w:t>
            </w:r>
          </w:p>
        </w:tc>
      </w:tr>
      <w:tr w:rsidR="0059784D" w:rsidRPr="00F91171" w:rsidTr="003820D8">
        <w:trPr>
          <w:trHeight w:val="206"/>
        </w:trPr>
        <w:tc>
          <w:tcPr>
            <w:tcW w:w="491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Внебюджетные источники</w:t>
            </w:r>
          </w:p>
        </w:tc>
      </w:tr>
    </w:tbl>
    <w:p w:rsidR="00486AC4" w:rsidRPr="00F91171" w:rsidRDefault="00486AC4" w:rsidP="00486AC4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AC4" w:rsidRPr="00F91171" w:rsidRDefault="00486AC4" w:rsidP="00486AC4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752B" w:rsidRPr="00F91171" w:rsidRDefault="00D6752B" w:rsidP="00486AC4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AC4" w:rsidRPr="00F91171" w:rsidRDefault="00486AC4" w:rsidP="00486AC4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7269" w:rsidRPr="00F91171" w:rsidRDefault="00B23B8F" w:rsidP="00486AC4">
      <w:pPr>
        <w:pStyle w:val="ab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1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9E7269" w:rsidRDefault="009E7269" w:rsidP="00F91171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171" w:rsidRDefault="00F91171" w:rsidP="00F9117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E7269" w:rsidRDefault="009E7269" w:rsidP="00486AC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9E7269" w:rsidRDefault="009E7269" w:rsidP="00486AC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9E7269" w:rsidRDefault="009E7269" w:rsidP="00486AC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9E7269" w:rsidRDefault="009E7269" w:rsidP="009E726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486AC4" w:rsidRDefault="00B23B8F" w:rsidP="009E726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86AC4">
        <w:rPr>
          <w:rFonts w:ascii="Times New Roman" w:hAnsi="Times New Roman" w:cs="Times New Roman"/>
          <w:sz w:val="28"/>
          <w:szCs w:val="28"/>
        </w:rPr>
        <w:t>Приложение  3</w:t>
      </w:r>
    </w:p>
    <w:p w:rsidR="00486AC4" w:rsidRDefault="00B23B8F" w:rsidP="00B23B8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486AC4">
        <w:rPr>
          <w:rFonts w:ascii="Times New Roman" w:hAnsi="Times New Roman" w:cs="Times New Roman"/>
          <w:sz w:val="28"/>
          <w:szCs w:val="28"/>
        </w:rPr>
        <w:t>Утверждено постановлением</w:t>
      </w:r>
    </w:p>
    <w:p w:rsidR="00486AC4" w:rsidRDefault="00486AC4" w:rsidP="00486AC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Администрации район</w:t>
      </w:r>
    </w:p>
    <w:p w:rsidR="00486AC4" w:rsidRDefault="00486AC4" w:rsidP="00486AC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от </w:t>
      </w:r>
      <w:r w:rsidR="00C607FD">
        <w:rPr>
          <w:rFonts w:ascii="Times New Roman" w:hAnsi="Times New Roman" w:cs="Times New Roman"/>
          <w:sz w:val="28"/>
          <w:szCs w:val="28"/>
        </w:rPr>
        <w:t>10.10.2024</w:t>
      </w:r>
      <w:r w:rsidR="00F91171">
        <w:rPr>
          <w:rFonts w:ascii="Times New Roman" w:hAnsi="Times New Roman" w:cs="Times New Roman"/>
          <w:sz w:val="28"/>
          <w:szCs w:val="28"/>
        </w:rPr>
        <w:t xml:space="preserve"> № </w:t>
      </w:r>
      <w:r w:rsidR="00C607FD">
        <w:rPr>
          <w:rFonts w:ascii="Times New Roman" w:hAnsi="Times New Roman" w:cs="Times New Roman"/>
          <w:sz w:val="28"/>
          <w:szCs w:val="28"/>
        </w:rPr>
        <w:t>766</w:t>
      </w:r>
    </w:p>
    <w:p w:rsidR="00486AC4" w:rsidRDefault="00486AC4" w:rsidP="00486AC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486AC4" w:rsidRPr="00AB6C94" w:rsidRDefault="00486AC4" w:rsidP="00486AC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B6C94">
        <w:rPr>
          <w:rFonts w:ascii="Times New Roman" w:hAnsi="Times New Roman" w:cs="Times New Roman"/>
          <w:sz w:val="28"/>
          <w:szCs w:val="28"/>
        </w:rPr>
        <w:t>Объём финансовых ресурсов,</w:t>
      </w:r>
    </w:p>
    <w:p w:rsidR="00486AC4" w:rsidRPr="00AB6C94" w:rsidRDefault="00486AC4" w:rsidP="00486AC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B6C94">
        <w:rPr>
          <w:rFonts w:ascii="Times New Roman" w:hAnsi="Times New Roman" w:cs="Times New Roman"/>
          <w:sz w:val="28"/>
          <w:szCs w:val="28"/>
        </w:rPr>
        <w:t>необходимых для реализации муниципальной программы «Развитие куль</w:t>
      </w:r>
      <w:r>
        <w:rPr>
          <w:rFonts w:ascii="Times New Roman" w:hAnsi="Times New Roman" w:cs="Times New Roman"/>
          <w:sz w:val="28"/>
          <w:szCs w:val="28"/>
        </w:rPr>
        <w:t xml:space="preserve">туры Смоленского района» </w:t>
      </w:r>
    </w:p>
    <w:p w:rsidR="00486AC4" w:rsidRPr="00297805" w:rsidRDefault="00486AC4" w:rsidP="00486AC4">
      <w:pPr>
        <w:jc w:val="center"/>
        <w:rPr>
          <w:rFonts w:ascii="Times New Roman" w:hAnsi="Times New Roman"/>
          <w:noProof/>
        </w:rPr>
      </w:pPr>
    </w:p>
    <w:tbl>
      <w:tblPr>
        <w:tblW w:w="1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1352"/>
        <w:gridCol w:w="992"/>
        <w:gridCol w:w="993"/>
        <w:gridCol w:w="992"/>
        <w:gridCol w:w="992"/>
        <w:gridCol w:w="992"/>
        <w:gridCol w:w="1842"/>
      </w:tblGrid>
      <w:tr w:rsidR="00486AC4" w:rsidRPr="00EE3C92" w:rsidTr="004D0F46">
        <w:trPr>
          <w:trHeight w:val="581"/>
        </w:trPr>
        <w:tc>
          <w:tcPr>
            <w:tcW w:w="6345" w:type="dxa"/>
            <w:vMerge w:val="restart"/>
            <w:vAlign w:val="center"/>
          </w:tcPr>
          <w:p w:rsidR="00486AC4" w:rsidRPr="00EE3C92" w:rsidRDefault="00486AC4" w:rsidP="00087F6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Источники и направления расходов</w:t>
            </w:r>
          </w:p>
        </w:tc>
        <w:tc>
          <w:tcPr>
            <w:tcW w:w="8155" w:type="dxa"/>
            <w:gridSpan w:val="7"/>
            <w:vAlign w:val="center"/>
          </w:tcPr>
          <w:p w:rsidR="00486AC4" w:rsidRPr="00EE3C92" w:rsidRDefault="00486AC4" w:rsidP="00087F69">
            <w:pPr>
              <w:jc w:val="center"/>
              <w:rPr>
                <w:rFonts w:ascii="Times New Roman" w:hAnsi="Times New Roman"/>
                <w:noProof/>
              </w:rPr>
            </w:pPr>
            <w:r w:rsidRPr="00EE3C92">
              <w:rPr>
                <w:rFonts w:ascii="Times New Roman" w:hAnsi="Times New Roman"/>
                <w:noProof/>
              </w:rPr>
              <w:t xml:space="preserve">Сумма </w:t>
            </w:r>
            <w:r>
              <w:rPr>
                <w:rFonts w:ascii="Times New Roman" w:hAnsi="Times New Roman"/>
                <w:noProof/>
              </w:rPr>
              <w:t>расходов (тыс.руб.)</w:t>
            </w:r>
          </w:p>
        </w:tc>
      </w:tr>
      <w:tr w:rsidR="00486AC4" w:rsidRPr="00EE3C92" w:rsidTr="004D0F46">
        <w:tc>
          <w:tcPr>
            <w:tcW w:w="6345" w:type="dxa"/>
            <w:vMerge/>
          </w:tcPr>
          <w:p w:rsidR="00486AC4" w:rsidRPr="00331495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352" w:type="dxa"/>
            <w:vAlign w:val="center"/>
          </w:tcPr>
          <w:p w:rsidR="00486AC4" w:rsidRPr="004D0F46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color w:val="auto"/>
              </w:rPr>
            </w:pPr>
            <w:r w:rsidRPr="004D0F46">
              <w:rPr>
                <w:rFonts w:ascii="Times New Roman" w:hAnsi="Times New Roman"/>
                <w:noProof/>
                <w:color w:val="auto"/>
              </w:rPr>
              <w:t>2021 г.</w:t>
            </w:r>
          </w:p>
        </w:tc>
        <w:tc>
          <w:tcPr>
            <w:tcW w:w="992" w:type="dxa"/>
            <w:vAlign w:val="center"/>
          </w:tcPr>
          <w:p w:rsidR="00486AC4" w:rsidRPr="004D0F46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color w:val="auto"/>
              </w:rPr>
            </w:pPr>
            <w:r w:rsidRPr="004D0F46">
              <w:rPr>
                <w:rFonts w:ascii="Times New Roman" w:hAnsi="Times New Roman"/>
                <w:noProof/>
                <w:color w:val="auto"/>
              </w:rPr>
              <w:t>2022 г.</w:t>
            </w:r>
          </w:p>
        </w:tc>
        <w:tc>
          <w:tcPr>
            <w:tcW w:w="993" w:type="dxa"/>
            <w:vAlign w:val="center"/>
          </w:tcPr>
          <w:p w:rsidR="00486AC4" w:rsidRPr="004D0F46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color w:val="auto"/>
              </w:rPr>
            </w:pPr>
            <w:r w:rsidRPr="004D0F46">
              <w:rPr>
                <w:rFonts w:ascii="Times New Roman" w:hAnsi="Times New Roman"/>
                <w:noProof/>
                <w:color w:val="auto"/>
              </w:rPr>
              <w:t>2023 г.</w:t>
            </w:r>
          </w:p>
        </w:tc>
        <w:tc>
          <w:tcPr>
            <w:tcW w:w="992" w:type="dxa"/>
          </w:tcPr>
          <w:p w:rsidR="00486AC4" w:rsidRPr="004D0F46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color w:val="auto"/>
              </w:rPr>
            </w:pPr>
            <w:r w:rsidRPr="004D0F46">
              <w:rPr>
                <w:rFonts w:ascii="Times New Roman" w:hAnsi="Times New Roman"/>
                <w:noProof/>
                <w:color w:val="auto"/>
              </w:rPr>
              <w:t>2024 г.</w:t>
            </w:r>
          </w:p>
        </w:tc>
        <w:tc>
          <w:tcPr>
            <w:tcW w:w="992" w:type="dxa"/>
          </w:tcPr>
          <w:p w:rsidR="00486AC4" w:rsidRPr="004D0F46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color w:val="auto"/>
              </w:rPr>
            </w:pPr>
            <w:r w:rsidRPr="004D0F46">
              <w:rPr>
                <w:rFonts w:ascii="Times New Roman" w:hAnsi="Times New Roman"/>
                <w:noProof/>
                <w:color w:val="auto"/>
              </w:rPr>
              <w:t>2025 г.</w:t>
            </w:r>
          </w:p>
        </w:tc>
        <w:tc>
          <w:tcPr>
            <w:tcW w:w="992" w:type="dxa"/>
          </w:tcPr>
          <w:p w:rsidR="00486AC4" w:rsidRPr="004D0F46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color w:val="auto"/>
              </w:rPr>
            </w:pPr>
            <w:r w:rsidRPr="004D0F46">
              <w:rPr>
                <w:rFonts w:ascii="Times New Roman" w:hAnsi="Times New Roman"/>
                <w:noProof/>
                <w:color w:val="auto"/>
              </w:rPr>
              <w:t>2026 г.</w:t>
            </w:r>
          </w:p>
        </w:tc>
        <w:tc>
          <w:tcPr>
            <w:tcW w:w="1842" w:type="dxa"/>
          </w:tcPr>
          <w:p w:rsidR="00486AC4" w:rsidRPr="004D0F46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color w:val="auto"/>
              </w:rPr>
            </w:pPr>
            <w:r w:rsidRPr="004D0F46">
              <w:rPr>
                <w:rFonts w:ascii="Times New Roman" w:hAnsi="Times New Roman"/>
                <w:noProof/>
                <w:color w:val="auto"/>
              </w:rPr>
              <w:t>Всего</w:t>
            </w:r>
          </w:p>
        </w:tc>
      </w:tr>
      <w:tr w:rsidR="00486AC4" w:rsidRPr="00EE3C92" w:rsidTr="004D0F46">
        <w:tc>
          <w:tcPr>
            <w:tcW w:w="6345" w:type="dxa"/>
          </w:tcPr>
          <w:p w:rsidR="00486AC4" w:rsidRPr="003649C0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3649C0">
              <w:rPr>
                <w:rFonts w:ascii="Times New Roman" w:hAnsi="Times New Roman"/>
                <w:b/>
              </w:rPr>
              <w:t>Всего финансовых  затрат</w:t>
            </w:r>
          </w:p>
        </w:tc>
        <w:tc>
          <w:tcPr>
            <w:tcW w:w="1352" w:type="dxa"/>
          </w:tcPr>
          <w:p w:rsidR="00486AC4" w:rsidRPr="003649C0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3649C0">
              <w:rPr>
                <w:rFonts w:ascii="Times New Roman" w:hAnsi="Times New Roman"/>
                <w:b/>
                <w:noProof/>
              </w:rPr>
              <w:t>19216,8</w:t>
            </w:r>
          </w:p>
        </w:tc>
        <w:tc>
          <w:tcPr>
            <w:tcW w:w="992" w:type="dxa"/>
          </w:tcPr>
          <w:p w:rsidR="00486AC4" w:rsidRPr="003649C0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3649C0">
              <w:rPr>
                <w:rFonts w:ascii="Times New Roman" w:hAnsi="Times New Roman"/>
                <w:b/>
                <w:noProof/>
              </w:rPr>
              <w:t>280</w:t>
            </w:r>
          </w:p>
        </w:tc>
        <w:tc>
          <w:tcPr>
            <w:tcW w:w="993" w:type="dxa"/>
          </w:tcPr>
          <w:p w:rsidR="00486AC4" w:rsidRPr="003649C0" w:rsidRDefault="00D327B5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4350</w:t>
            </w:r>
            <w:r w:rsidR="00486AC4" w:rsidRPr="003649C0">
              <w:rPr>
                <w:rFonts w:ascii="Times New Roman" w:hAnsi="Times New Roman"/>
                <w:b/>
                <w:noProof/>
              </w:rPr>
              <w:t>,</w:t>
            </w:r>
            <w:r w:rsidR="00486AC4">
              <w:rPr>
                <w:rFonts w:ascii="Times New Roman" w:hAnsi="Times New Roman"/>
                <w:b/>
                <w:noProof/>
              </w:rPr>
              <w:t>1</w:t>
            </w:r>
          </w:p>
        </w:tc>
        <w:tc>
          <w:tcPr>
            <w:tcW w:w="992" w:type="dxa"/>
          </w:tcPr>
          <w:p w:rsidR="00486AC4" w:rsidRPr="003649C0" w:rsidRDefault="009C2A6D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4234</w:t>
            </w:r>
            <w:r w:rsidR="00FD73E7">
              <w:rPr>
                <w:rFonts w:ascii="Times New Roman" w:hAnsi="Times New Roman"/>
                <w:b/>
                <w:noProof/>
              </w:rPr>
              <w:t>,3</w:t>
            </w:r>
            <w:r>
              <w:rPr>
                <w:rFonts w:ascii="Times New Roman" w:hAnsi="Times New Roman"/>
                <w:b/>
                <w:noProof/>
              </w:rPr>
              <w:t>1</w:t>
            </w:r>
          </w:p>
        </w:tc>
        <w:tc>
          <w:tcPr>
            <w:tcW w:w="992" w:type="dxa"/>
          </w:tcPr>
          <w:p w:rsidR="00486AC4" w:rsidRPr="003649C0" w:rsidRDefault="00626D4D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325</w:t>
            </w:r>
          </w:p>
        </w:tc>
        <w:tc>
          <w:tcPr>
            <w:tcW w:w="992" w:type="dxa"/>
          </w:tcPr>
          <w:p w:rsidR="00486AC4" w:rsidRPr="003649C0" w:rsidRDefault="00626D4D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325</w:t>
            </w:r>
          </w:p>
        </w:tc>
        <w:tc>
          <w:tcPr>
            <w:tcW w:w="1842" w:type="dxa"/>
          </w:tcPr>
          <w:p w:rsidR="00486AC4" w:rsidRPr="003649C0" w:rsidRDefault="00626D4D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9A26D7">
              <w:rPr>
                <w:rFonts w:ascii="Times New Roman" w:hAnsi="Times New Roman"/>
                <w:b/>
              </w:rPr>
              <w:t>8</w:t>
            </w:r>
            <w:r w:rsidR="009C2A6D">
              <w:rPr>
                <w:rFonts w:ascii="Times New Roman" w:hAnsi="Times New Roman"/>
                <w:b/>
              </w:rPr>
              <w:t>731</w:t>
            </w:r>
            <w:r w:rsidR="009A26D7">
              <w:rPr>
                <w:rFonts w:ascii="Times New Roman" w:hAnsi="Times New Roman"/>
                <w:b/>
              </w:rPr>
              <w:t>,2</w:t>
            </w:r>
          </w:p>
        </w:tc>
      </w:tr>
      <w:tr w:rsidR="00486AC4" w:rsidRPr="00EE3C92" w:rsidTr="004D0F46">
        <w:tc>
          <w:tcPr>
            <w:tcW w:w="6345" w:type="dxa"/>
          </w:tcPr>
          <w:p w:rsidR="00486AC4" w:rsidRPr="00A71A23" w:rsidRDefault="00486AC4" w:rsidP="00087F69">
            <w:pPr>
              <w:rPr>
                <w:rFonts w:ascii="Times New Roman" w:hAnsi="Times New Roman"/>
                <w:noProof/>
              </w:rPr>
            </w:pPr>
            <w:r w:rsidRPr="008930BC">
              <w:rPr>
                <w:rFonts w:ascii="Times New Roman" w:hAnsi="Times New Roman"/>
                <w:b/>
              </w:rPr>
              <w:t>В том числе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352" w:type="dxa"/>
          </w:tcPr>
          <w:p w:rsidR="00486AC4" w:rsidRPr="00DE453C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DE453C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3" w:type="dxa"/>
          </w:tcPr>
          <w:p w:rsidR="00486AC4" w:rsidRPr="00A71A23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A71A23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A71A23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A71A23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86AC4" w:rsidRPr="00A71A23" w:rsidRDefault="00486AC4" w:rsidP="00087F69">
            <w:pPr>
              <w:rPr>
                <w:rFonts w:ascii="Times New Roman" w:hAnsi="Times New Roman"/>
              </w:rPr>
            </w:pPr>
          </w:p>
        </w:tc>
      </w:tr>
      <w:tr w:rsidR="00486AC4" w:rsidRPr="00EE3C92" w:rsidTr="004D0F46">
        <w:tc>
          <w:tcPr>
            <w:tcW w:w="6345" w:type="dxa"/>
          </w:tcPr>
          <w:p w:rsidR="00486AC4" w:rsidRPr="00A71A23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>из местного бюджета</w:t>
            </w:r>
          </w:p>
        </w:tc>
        <w:tc>
          <w:tcPr>
            <w:tcW w:w="1352" w:type="dxa"/>
          </w:tcPr>
          <w:p w:rsidR="00486AC4" w:rsidRPr="00DE453C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80</w:t>
            </w:r>
          </w:p>
        </w:tc>
        <w:tc>
          <w:tcPr>
            <w:tcW w:w="992" w:type="dxa"/>
          </w:tcPr>
          <w:p w:rsidR="00486AC4" w:rsidRPr="00DE453C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280</w:t>
            </w:r>
          </w:p>
        </w:tc>
        <w:tc>
          <w:tcPr>
            <w:tcW w:w="993" w:type="dxa"/>
          </w:tcPr>
          <w:p w:rsidR="00486AC4" w:rsidRPr="00A71A23" w:rsidRDefault="00D327B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913</w:t>
            </w:r>
            <w:r w:rsidR="00486AC4">
              <w:rPr>
                <w:rFonts w:ascii="Times New Roman" w:hAnsi="Times New Roman"/>
                <w:noProof/>
              </w:rPr>
              <w:t>,8</w:t>
            </w:r>
          </w:p>
        </w:tc>
        <w:tc>
          <w:tcPr>
            <w:tcW w:w="992" w:type="dxa"/>
          </w:tcPr>
          <w:p w:rsidR="00486AC4" w:rsidRPr="00A71A23" w:rsidRDefault="009C2A6D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1567</w:t>
            </w:r>
            <w:r w:rsidR="009A26D7">
              <w:rPr>
                <w:rFonts w:ascii="Times New Roman" w:hAnsi="Times New Roman"/>
                <w:noProof/>
              </w:rPr>
              <w:t>,6</w:t>
            </w:r>
          </w:p>
        </w:tc>
        <w:tc>
          <w:tcPr>
            <w:tcW w:w="992" w:type="dxa"/>
          </w:tcPr>
          <w:p w:rsidR="00486AC4" w:rsidRPr="00A71A23" w:rsidRDefault="00626D4D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325</w:t>
            </w:r>
          </w:p>
        </w:tc>
        <w:tc>
          <w:tcPr>
            <w:tcW w:w="992" w:type="dxa"/>
          </w:tcPr>
          <w:p w:rsidR="00486AC4" w:rsidRPr="00A71A23" w:rsidRDefault="00626D4D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</w:t>
            </w:r>
          </w:p>
        </w:tc>
        <w:tc>
          <w:tcPr>
            <w:tcW w:w="1842" w:type="dxa"/>
          </w:tcPr>
          <w:p w:rsidR="00486AC4" w:rsidRPr="00A71A23" w:rsidRDefault="009C2A6D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3491</w:t>
            </w:r>
            <w:r w:rsidR="009A26D7">
              <w:rPr>
                <w:rFonts w:ascii="Times New Roman" w:hAnsi="Times New Roman"/>
              </w:rPr>
              <w:t>,4</w:t>
            </w:r>
          </w:p>
        </w:tc>
      </w:tr>
      <w:tr w:rsidR="00486AC4" w:rsidRPr="00EE3C92" w:rsidTr="004D0F46">
        <w:tc>
          <w:tcPr>
            <w:tcW w:w="6345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 краевого  бюджета</w:t>
            </w:r>
          </w:p>
        </w:tc>
        <w:tc>
          <w:tcPr>
            <w:tcW w:w="135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191,38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3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34,4</w:t>
            </w:r>
          </w:p>
        </w:tc>
        <w:tc>
          <w:tcPr>
            <w:tcW w:w="992" w:type="dxa"/>
          </w:tcPr>
          <w:p w:rsidR="00486AC4" w:rsidRDefault="00626D4D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2666,7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</w:tcPr>
          <w:p w:rsidR="00486AC4" w:rsidRDefault="00626D4D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2892,4</w:t>
            </w:r>
            <w:r w:rsidR="00486AC4">
              <w:rPr>
                <w:rFonts w:ascii="Times New Roman" w:hAnsi="Times New Roman"/>
              </w:rPr>
              <w:t>8</w:t>
            </w:r>
          </w:p>
        </w:tc>
      </w:tr>
      <w:tr w:rsidR="00486AC4" w:rsidRPr="00EE3C92" w:rsidTr="004D0F46">
        <w:tc>
          <w:tcPr>
            <w:tcW w:w="6345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федерального бюджета</w:t>
            </w:r>
          </w:p>
        </w:tc>
        <w:tc>
          <w:tcPr>
            <w:tcW w:w="135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18945,42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3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3401,9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22347,32</w:t>
            </w:r>
          </w:p>
        </w:tc>
      </w:tr>
      <w:tr w:rsidR="00486AC4" w:rsidRPr="00EE3C92" w:rsidTr="004D0F46">
        <w:tc>
          <w:tcPr>
            <w:tcW w:w="6345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внебюджетных источников</w:t>
            </w:r>
          </w:p>
        </w:tc>
        <w:tc>
          <w:tcPr>
            <w:tcW w:w="135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3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86AC4" w:rsidRPr="00EE3C92" w:rsidTr="004D0F46">
        <w:tc>
          <w:tcPr>
            <w:tcW w:w="6345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35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3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86AC4" w:rsidRPr="00EE3C92" w:rsidTr="004D0F46">
        <w:tc>
          <w:tcPr>
            <w:tcW w:w="6345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35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3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</w:p>
        </w:tc>
      </w:tr>
      <w:tr w:rsidR="00486AC4" w:rsidRPr="00EE3C92" w:rsidTr="004D0F46">
        <w:tc>
          <w:tcPr>
            <w:tcW w:w="6345" w:type="dxa"/>
          </w:tcPr>
          <w:p w:rsidR="00486AC4" w:rsidRPr="00A71A23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>из местного бюджета</w:t>
            </w:r>
          </w:p>
        </w:tc>
        <w:tc>
          <w:tcPr>
            <w:tcW w:w="135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3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86AC4" w:rsidRPr="00EE3C92" w:rsidTr="004D0F46">
        <w:tc>
          <w:tcPr>
            <w:tcW w:w="6345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 краевого  бюджета</w:t>
            </w:r>
          </w:p>
        </w:tc>
        <w:tc>
          <w:tcPr>
            <w:tcW w:w="135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3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86AC4" w:rsidRPr="00EE3C92" w:rsidTr="004D0F46">
        <w:tc>
          <w:tcPr>
            <w:tcW w:w="6345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федерального бюджета</w:t>
            </w:r>
          </w:p>
        </w:tc>
        <w:tc>
          <w:tcPr>
            <w:tcW w:w="135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3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86AC4" w:rsidRPr="00EE3C92" w:rsidTr="004D0F46">
        <w:tc>
          <w:tcPr>
            <w:tcW w:w="6345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внебюджетных источников</w:t>
            </w:r>
          </w:p>
        </w:tc>
        <w:tc>
          <w:tcPr>
            <w:tcW w:w="135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3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486AC4" w:rsidRDefault="00486AC4" w:rsidP="00486AC4"/>
    <w:p w:rsidR="00486AC4" w:rsidRPr="00F11CC1" w:rsidRDefault="00486AC4" w:rsidP="00A23EE4">
      <w:pPr>
        <w:pStyle w:val="a6"/>
        <w:jc w:val="both"/>
      </w:pPr>
    </w:p>
    <w:sectPr w:rsidR="00486AC4" w:rsidRPr="00F11CC1" w:rsidSect="00087F6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E952E72"/>
    <w:multiLevelType w:val="hybridMultilevel"/>
    <w:tmpl w:val="B2CE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97708A"/>
    <w:multiLevelType w:val="hybridMultilevel"/>
    <w:tmpl w:val="62D271AE"/>
    <w:lvl w:ilvl="0" w:tplc="EA544A00">
      <w:start w:val="1"/>
      <w:numFmt w:val="decimal"/>
      <w:lvlText w:val="%1)"/>
      <w:lvlJc w:val="left"/>
      <w:pPr>
        <w:ind w:left="108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5B03F6D"/>
    <w:multiLevelType w:val="hybridMultilevel"/>
    <w:tmpl w:val="95F44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230133"/>
    <w:multiLevelType w:val="multilevel"/>
    <w:tmpl w:val="4AE25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9C30962"/>
    <w:multiLevelType w:val="hybridMultilevel"/>
    <w:tmpl w:val="5C6C33D4"/>
    <w:lvl w:ilvl="0" w:tplc="217294EE">
      <w:start w:val="1"/>
      <w:numFmt w:val="decimal"/>
      <w:lvlText w:val="%1."/>
      <w:lvlJc w:val="left"/>
      <w:pPr>
        <w:ind w:left="777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634612D"/>
    <w:multiLevelType w:val="hybridMultilevel"/>
    <w:tmpl w:val="EC6C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66626F"/>
    <w:multiLevelType w:val="hybridMultilevel"/>
    <w:tmpl w:val="EB9410CC"/>
    <w:lvl w:ilvl="0" w:tplc="217294EE">
      <w:start w:val="1"/>
      <w:numFmt w:val="decimal"/>
      <w:lvlText w:val="%1."/>
      <w:lvlJc w:val="left"/>
      <w:pPr>
        <w:ind w:left="777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>
    <w:nsid w:val="2BC96791"/>
    <w:multiLevelType w:val="hybridMultilevel"/>
    <w:tmpl w:val="E18AF9E8"/>
    <w:lvl w:ilvl="0" w:tplc="217294EE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04E15"/>
    <w:multiLevelType w:val="hybridMultilevel"/>
    <w:tmpl w:val="0FD22B2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6F6A03"/>
    <w:multiLevelType w:val="hybridMultilevel"/>
    <w:tmpl w:val="6AF4B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8B1039"/>
    <w:multiLevelType w:val="multilevel"/>
    <w:tmpl w:val="EEAE4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6F340F1"/>
    <w:multiLevelType w:val="hybridMultilevel"/>
    <w:tmpl w:val="B20E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464AF"/>
    <w:multiLevelType w:val="hybridMultilevel"/>
    <w:tmpl w:val="B20E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D0633E"/>
    <w:multiLevelType w:val="hybridMultilevel"/>
    <w:tmpl w:val="457AEEEC"/>
    <w:lvl w:ilvl="0" w:tplc="9F5655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ABD2D2F"/>
    <w:multiLevelType w:val="hybridMultilevel"/>
    <w:tmpl w:val="415E2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12FA2"/>
    <w:multiLevelType w:val="multilevel"/>
    <w:tmpl w:val="4AE25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2347EA6"/>
    <w:multiLevelType w:val="hybridMultilevel"/>
    <w:tmpl w:val="7E0C0384"/>
    <w:lvl w:ilvl="0" w:tplc="F1F4A9FA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4B263778"/>
    <w:multiLevelType w:val="multilevel"/>
    <w:tmpl w:val="4E66F4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 w:val="0"/>
      </w:rPr>
    </w:lvl>
  </w:abstractNum>
  <w:abstractNum w:abstractNumId="25">
    <w:nsid w:val="5393744E"/>
    <w:multiLevelType w:val="hybridMultilevel"/>
    <w:tmpl w:val="85548BFA"/>
    <w:lvl w:ilvl="0" w:tplc="A02E7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70E35E0">
      <w:start w:val="1"/>
      <w:numFmt w:val="bullet"/>
      <w:lvlText w:val=""/>
      <w:lvlJc w:val="left"/>
      <w:pPr>
        <w:ind w:left="2880" w:hanging="360"/>
      </w:pPr>
      <w:rPr>
        <w:rFonts w:ascii="Symbol" w:eastAsia="Arial Unicode MS" w:hAnsi="Symbol" w:cs="Times New Roman" w:hint="default"/>
      </w:rPr>
    </w:lvl>
    <w:lvl w:ilvl="4" w:tplc="F3C807FC">
      <w:start w:val="1"/>
      <w:numFmt w:val="bullet"/>
      <w:lvlText w:val=""/>
      <w:lvlJc w:val="left"/>
      <w:pPr>
        <w:ind w:left="3600" w:hanging="360"/>
      </w:pPr>
      <w:rPr>
        <w:rFonts w:ascii="Symbol" w:eastAsia="Arial Unicode MS" w:hAnsi="Symbol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B0B58"/>
    <w:multiLevelType w:val="hybridMultilevel"/>
    <w:tmpl w:val="5018FBCE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>
    <w:nsid w:val="5C445EDF"/>
    <w:multiLevelType w:val="hybridMultilevel"/>
    <w:tmpl w:val="992CDB0C"/>
    <w:lvl w:ilvl="0" w:tplc="CEBC79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E5828A4"/>
    <w:multiLevelType w:val="multilevel"/>
    <w:tmpl w:val="F74015E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78800B56"/>
    <w:multiLevelType w:val="hybridMultilevel"/>
    <w:tmpl w:val="E18AF9E8"/>
    <w:lvl w:ilvl="0" w:tplc="217294EE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57AE4"/>
    <w:multiLevelType w:val="hybridMultilevel"/>
    <w:tmpl w:val="00F2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7"/>
  </w:num>
  <w:num w:numId="3">
    <w:abstractNumId w:val="19"/>
  </w:num>
  <w:num w:numId="4">
    <w:abstractNumId w:val="21"/>
  </w:num>
  <w:num w:numId="5">
    <w:abstractNumId w:val="29"/>
  </w:num>
  <w:num w:numId="6">
    <w:abstractNumId w:val="11"/>
  </w:num>
  <w:num w:numId="7">
    <w:abstractNumId w:val="18"/>
  </w:num>
  <w:num w:numId="8">
    <w:abstractNumId w:val="14"/>
  </w:num>
  <w:num w:numId="9">
    <w:abstractNumId w:val="1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20"/>
  </w:num>
  <w:num w:numId="18">
    <w:abstractNumId w:val="23"/>
  </w:num>
  <w:num w:numId="19">
    <w:abstractNumId w:val="25"/>
  </w:num>
  <w:num w:numId="20">
    <w:abstractNumId w:val="17"/>
  </w:num>
  <w:num w:numId="21">
    <w:abstractNumId w:val="10"/>
  </w:num>
  <w:num w:numId="22">
    <w:abstractNumId w:val="16"/>
  </w:num>
  <w:num w:numId="23">
    <w:abstractNumId w:val="22"/>
  </w:num>
  <w:num w:numId="24">
    <w:abstractNumId w:val="24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10"/>
  <w:displayHorizontalDrawingGridEvery w:val="2"/>
  <w:characterSpacingControl w:val="doNotCompress"/>
  <w:compat/>
  <w:rsids>
    <w:rsidRoot w:val="0086640D"/>
    <w:rsid w:val="00003783"/>
    <w:rsid w:val="00007D0D"/>
    <w:rsid w:val="00015F34"/>
    <w:rsid w:val="0003759A"/>
    <w:rsid w:val="00037668"/>
    <w:rsid w:val="000430AF"/>
    <w:rsid w:val="000462B1"/>
    <w:rsid w:val="00050F98"/>
    <w:rsid w:val="00053514"/>
    <w:rsid w:val="00055903"/>
    <w:rsid w:val="00060879"/>
    <w:rsid w:val="0006171E"/>
    <w:rsid w:val="00062505"/>
    <w:rsid w:val="000631CB"/>
    <w:rsid w:val="000764D7"/>
    <w:rsid w:val="0008129C"/>
    <w:rsid w:val="000851D8"/>
    <w:rsid w:val="0008625A"/>
    <w:rsid w:val="00087F69"/>
    <w:rsid w:val="0009117A"/>
    <w:rsid w:val="00097588"/>
    <w:rsid w:val="000A45FA"/>
    <w:rsid w:val="000A5912"/>
    <w:rsid w:val="000B04E3"/>
    <w:rsid w:val="000C4BA1"/>
    <w:rsid w:val="000C71A9"/>
    <w:rsid w:val="000D0E24"/>
    <w:rsid w:val="000D1BB7"/>
    <w:rsid w:val="000D384A"/>
    <w:rsid w:val="000D54E5"/>
    <w:rsid w:val="000D7278"/>
    <w:rsid w:val="000E3C2A"/>
    <w:rsid w:val="000F4D65"/>
    <w:rsid w:val="000F5CB6"/>
    <w:rsid w:val="0010374F"/>
    <w:rsid w:val="0010449A"/>
    <w:rsid w:val="00123467"/>
    <w:rsid w:val="00126351"/>
    <w:rsid w:val="00153A77"/>
    <w:rsid w:val="00156247"/>
    <w:rsid w:val="0016716E"/>
    <w:rsid w:val="00171106"/>
    <w:rsid w:val="00176594"/>
    <w:rsid w:val="001848D7"/>
    <w:rsid w:val="0018629B"/>
    <w:rsid w:val="00187BEA"/>
    <w:rsid w:val="0019252F"/>
    <w:rsid w:val="001A129D"/>
    <w:rsid w:val="001A4284"/>
    <w:rsid w:val="001B4E4A"/>
    <w:rsid w:val="001B5716"/>
    <w:rsid w:val="001C360D"/>
    <w:rsid w:val="001C5427"/>
    <w:rsid w:val="002057EA"/>
    <w:rsid w:val="00211ADF"/>
    <w:rsid w:val="00215A6C"/>
    <w:rsid w:val="00221239"/>
    <w:rsid w:val="0023097D"/>
    <w:rsid w:val="002464C3"/>
    <w:rsid w:val="00251588"/>
    <w:rsid w:val="00252110"/>
    <w:rsid w:val="0025571F"/>
    <w:rsid w:val="00257F84"/>
    <w:rsid w:val="00271170"/>
    <w:rsid w:val="002834AB"/>
    <w:rsid w:val="002B57E2"/>
    <w:rsid w:val="002C2C90"/>
    <w:rsid w:val="002C6065"/>
    <w:rsid w:val="002D4C4F"/>
    <w:rsid w:val="002D52A9"/>
    <w:rsid w:val="002D75DE"/>
    <w:rsid w:val="002E0EEA"/>
    <w:rsid w:val="002E2E95"/>
    <w:rsid w:val="002E3692"/>
    <w:rsid w:val="002F2ACB"/>
    <w:rsid w:val="002F64F9"/>
    <w:rsid w:val="00315B42"/>
    <w:rsid w:val="00317768"/>
    <w:rsid w:val="00323EC0"/>
    <w:rsid w:val="0033295A"/>
    <w:rsid w:val="00333135"/>
    <w:rsid w:val="00344FC3"/>
    <w:rsid w:val="00355696"/>
    <w:rsid w:val="003700E8"/>
    <w:rsid w:val="0037665C"/>
    <w:rsid w:val="00377D9D"/>
    <w:rsid w:val="003820D8"/>
    <w:rsid w:val="0038429B"/>
    <w:rsid w:val="00391429"/>
    <w:rsid w:val="00395366"/>
    <w:rsid w:val="003A20EF"/>
    <w:rsid w:val="003B1D68"/>
    <w:rsid w:val="003C2911"/>
    <w:rsid w:val="003C7D09"/>
    <w:rsid w:val="003D1A78"/>
    <w:rsid w:val="003D774E"/>
    <w:rsid w:val="003F6542"/>
    <w:rsid w:val="0040374D"/>
    <w:rsid w:val="00416766"/>
    <w:rsid w:val="0041698C"/>
    <w:rsid w:val="00422066"/>
    <w:rsid w:val="00423E28"/>
    <w:rsid w:val="004332D6"/>
    <w:rsid w:val="00433EBD"/>
    <w:rsid w:val="004434ED"/>
    <w:rsid w:val="0044703B"/>
    <w:rsid w:val="004528C7"/>
    <w:rsid w:val="00462869"/>
    <w:rsid w:val="0046672D"/>
    <w:rsid w:val="00476B07"/>
    <w:rsid w:val="004777ED"/>
    <w:rsid w:val="00486AC4"/>
    <w:rsid w:val="004924CD"/>
    <w:rsid w:val="004C0D94"/>
    <w:rsid w:val="004D0F46"/>
    <w:rsid w:val="004E2D18"/>
    <w:rsid w:val="004F191B"/>
    <w:rsid w:val="004F65AC"/>
    <w:rsid w:val="005007C7"/>
    <w:rsid w:val="00506FFE"/>
    <w:rsid w:val="00517FA4"/>
    <w:rsid w:val="0052143F"/>
    <w:rsid w:val="0052592F"/>
    <w:rsid w:val="005415ED"/>
    <w:rsid w:val="0054392B"/>
    <w:rsid w:val="005474A4"/>
    <w:rsid w:val="0056129A"/>
    <w:rsid w:val="00567087"/>
    <w:rsid w:val="00570223"/>
    <w:rsid w:val="00571BEA"/>
    <w:rsid w:val="00576241"/>
    <w:rsid w:val="00577AB5"/>
    <w:rsid w:val="00591F7C"/>
    <w:rsid w:val="00592CB9"/>
    <w:rsid w:val="0059784D"/>
    <w:rsid w:val="005A7C4C"/>
    <w:rsid w:val="005B06E1"/>
    <w:rsid w:val="005B1D75"/>
    <w:rsid w:val="005B4165"/>
    <w:rsid w:val="005B6459"/>
    <w:rsid w:val="005C051B"/>
    <w:rsid w:val="005C446A"/>
    <w:rsid w:val="005C4BF0"/>
    <w:rsid w:val="005D4863"/>
    <w:rsid w:val="005D61AB"/>
    <w:rsid w:val="005E0C5C"/>
    <w:rsid w:val="005F049C"/>
    <w:rsid w:val="005F0C29"/>
    <w:rsid w:val="0061021D"/>
    <w:rsid w:val="0061543F"/>
    <w:rsid w:val="00617A8E"/>
    <w:rsid w:val="0062197A"/>
    <w:rsid w:val="00626D4D"/>
    <w:rsid w:val="006501C1"/>
    <w:rsid w:val="00664B61"/>
    <w:rsid w:val="006720CE"/>
    <w:rsid w:val="00681818"/>
    <w:rsid w:val="00696A10"/>
    <w:rsid w:val="006A54E3"/>
    <w:rsid w:val="006D1F78"/>
    <w:rsid w:val="006D62D5"/>
    <w:rsid w:val="006D7C28"/>
    <w:rsid w:val="00701399"/>
    <w:rsid w:val="00707194"/>
    <w:rsid w:val="00711AB5"/>
    <w:rsid w:val="00717AF6"/>
    <w:rsid w:val="00721FEA"/>
    <w:rsid w:val="00734910"/>
    <w:rsid w:val="0073526D"/>
    <w:rsid w:val="00747B43"/>
    <w:rsid w:val="0076166E"/>
    <w:rsid w:val="00775F2F"/>
    <w:rsid w:val="00781AA5"/>
    <w:rsid w:val="00791DF9"/>
    <w:rsid w:val="007A1CE7"/>
    <w:rsid w:val="007A2DF1"/>
    <w:rsid w:val="007A7845"/>
    <w:rsid w:val="007B3853"/>
    <w:rsid w:val="007C2E61"/>
    <w:rsid w:val="007F1CF7"/>
    <w:rsid w:val="00800784"/>
    <w:rsid w:val="00801F06"/>
    <w:rsid w:val="008042E3"/>
    <w:rsid w:val="008151DC"/>
    <w:rsid w:val="0081769E"/>
    <w:rsid w:val="0084583B"/>
    <w:rsid w:val="0085237A"/>
    <w:rsid w:val="00853030"/>
    <w:rsid w:val="0086640D"/>
    <w:rsid w:val="00874E6E"/>
    <w:rsid w:val="0088514A"/>
    <w:rsid w:val="008871D9"/>
    <w:rsid w:val="00893284"/>
    <w:rsid w:val="008B38AD"/>
    <w:rsid w:val="008C1778"/>
    <w:rsid w:val="008C3774"/>
    <w:rsid w:val="008F13E7"/>
    <w:rsid w:val="00915A87"/>
    <w:rsid w:val="00925840"/>
    <w:rsid w:val="00957523"/>
    <w:rsid w:val="009616B8"/>
    <w:rsid w:val="009716B5"/>
    <w:rsid w:val="009845FE"/>
    <w:rsid w:val="00995A53"/>
    <w:rsid w:val="009A26D7"/>
    <w:rsid w:val="009A6C0D"/>
    <w:rsid w:val="009B32FC"/>
    <w:rsid w:val="009B56AB"/>
    <w:rsid w:val="009B7AF3"/>
    <w:rsid w:val="009C0F65"/>
    <w:rsid w:val="009C2A6D"/>
    <w:rsid w:val="009E37C5"/>
    <w:rsid w:val="009E7269"/>
    <w:rsid w:val="009E732B"/>
    <w:rsid w:val="00A23C72"/>
    <w:rsid w:val="00A23EE4"/>
    <w:rsid w:val="00A320C1"/>
    <w:rsid w:val="00A32D5B"/>
    <w:rsid w:val="00A360D2"/>
    <w:rsid w:val="00A56A04"/>
    <w:rsid w:val="00A6338F"/>
    <w:rsid w:val="00A745D8"/>
    <w:rsid w:val="00A81D9E"/>
    <w:rsid w:val="00A83503"/>
    <w:rsid w:val="00A86EE6"/>
    <w:rsid w:val="00AB4210"/>
    <w:rsid w:val="00AB5DE2"/>
    <w:rsid w:val="00AC2607"/>
    <w:rsid w:val="00AD3D3C"/>
    <w:rsid w:val="00B018C5"/>
    <w:rsid w:val="00B01E9E"/>
    <w:rsid w:val="00B05A13"/>
    <w:rsid w:val="00B15542"/>
    <w:rsid w:val="00B15969"/>
    <w:rsid w:val="00B23B8F"/>
    <w:rsid w:val="00B329E2"/>
    <w:rsid w:val="00B35251"/>
    <w:rsid w:val="00B36E2F"/>
    <w:rsid w:val="00B43BF2"/>
    <w:rsid w:val="00B507B2"/>
    <w:rsid w:val="00B52B81"/>
    <w:rsid w:val="00B61268"/>
    <w:rsid w:val="00B6358C"/>
    <w:rsid w:val="00BA6A9A"/>
    <w:rsid w:val="00BC21B2"/>
    <w:rsid w:val="00BD0A31"/>
    <w:rsid w:val="00BD1C03"/>
    <w:rsid w:val="00BD3613"/>
    <w:rsid w:val="00BD3661"/>
    <w:rsid w:val="00BD51A5"/>
    <w:rsid w:val="00BD6957"/>
    <w:rsid w:val="00BE3828"/>
    <w:rsid w:val="00BE4854"/>
    <w:rsid w:val="00BE4F1E"/>
    <w:rsid w:val="00BE66F5"/>
    <w:rsid w:val="00BF4BB0"/>
    <w:rsid w:val="00C21F00"/>
    <w:rsid w:val="00C22EBC"/>
    <w:rsid w:val="00C2547B"/>
    <w:rsid w:val="00C31ECB"/>
    <w:rsid w:val="00C36AB1"/>
    <w:rsid w:val="00C41CFE"/>
    <w:rsid w:val="00C4239E"/>
    <w:rsid w:val="00C46EEB"/>
    <w:rsid w:val="00C5133C"/>
    <w:rsid w:val="00C53579"/>
    <w:rsid w:val="00C53FD8"/>
    <w:rsid w:val="00C607FD"/>
    <w:rsid w:val="00C61D0A"/>
    <w:rsid w:val="00C6318E"/>
    <w:rsid w:val="00C640EC"/>
    <w:rsid w:val="00C6559A"/>
    <w:rsid w:val="00C67DC4"/>
    <w:rsid w:val="00C71DA6"/>
    <w:rsid w:val="00C76376"/>
    <w:rsid w:val="00C86AD3"/>
    <w:rsid w:val="00C923CA"/>
    <w:rsid w:val="00C935AC"/>
    <w:rsid w:val="00C94BEC"/>
    <w:rsid w:val="00CA2DD5"/>
    <w:rsid w:val="00CA36AA"/>
    <w:rsid w:val="00CA5F6D"/>
    <w:rsid w:val="00CB234A"/>
    <w:rsid w:val="00CC5752"/>
    <w:rsid w:val="00CC6994"/>
    <w:rsid w:val="00D0296F"/>
    <w:rsid w:val="00D06B9B"/>
    <w:rsid w:val="00D13AAD"/>
    <w:rsid w:val="00D20D62"/>
    <w:rsid w:val="00D25C92"/>
    <w:rsid w:val="00D327B5"/>
    <w:rsid w:val="00D35CAD"/>
    <w:rsid w:val="00D4050E"/>
    <w:rsid w:val="00D66369"/>
    <w:rsid w:val="00D6752B"/>
    <w:rsid w:val="00D7052F"/>
    <w:rsid w:val="00D70E28"/>
    <w:rsid w:val="00D76686"/>
    <w:rsid w:val="00D825D0"/>
    <w:rsid w:val="00D85F08"/>
    <w:rsid w:val="00D9095A"/>
    <w:rsid w:val="00DC465F"/>
    <w:rsid w:val="00DD0321"/>
    <w:rsid w:val="00DD1620"/>
    <w:rsid w:val="00DE06F7"/>
    <w:rsid w:val="00DE1E57"/>
    <w:rsid w:val="00E20A29"/>
    <w:rsid w:val="00E2128B"/>
    <w:rsid w:val="00E33A10"/>
    <w:rsid w:val="00E33C18"/>
    <w:rsid w:val="00E360EA"/>
    <w:rsid w:val="00E42563"/>
    <w:rsid w:val="00E64FEE"/>
    <w:rsid w:val="00E702C6"/>
    <w:rsid w:val="00E7208B"/>
    <w:rsid w:val="00E75866"/>
    <w:rsid w:val="00E8701D"/>
    <w:rsid w:val="00E877C4"/>
    <w:rsid w:val="00E93E45"/>
    <w:rsid w:val="00EB5754"/>
    <w:rsid w:val="00EB5ADE"/>
    <w:rsid w:val="00EB5CEE"/>
    <w:rsid w:val="00EB6624"/>
    <w:rsid w:val="00EB7802"/>
    <w:rsid w:val="00F10CF6"/>
    <w:rsid w:val="00F11CC1"/>
    <w:rsid w:val="00F15A58"/>
    <w:rsid w:val="00F16E8C"/>
    <w:rsid w:val="00F32BFD"/>
    <w:rsid w:val="00F33B45"/>
    <w:rsid w:val="00F41448"/>
    <w:rsid w:val="00F45D5D"/>
    <w:rsid w:val="00F5379E"/>
    <w:rsid w:val="00F56A9C"/>
    <w:rsid w:val="00F64BFE"/>
    <w:rsid w:val="00F80061"/>
    <w:rsid w:val="00F91171"/>
    <w:rsid w:val="00FA1FAE"/>
    <w:rsid w:val="00FA2502"/>
    <w:rsid w:val="00FA7952"/>
    <w:rsid w:val="00FB6FE6"/>
    <w:rsid w:val="00FC0A52"/>
    <w:rsid w:val="00FD73E7"/>
    <w:rsid w:val="00FF49E4"/>
    <w:rsid w:val="00FF4AF1"/>
    <w:rsid w:val="00FF7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0D"/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44FC3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rFonts w:ascii="Times New Roman" w:hAnsi="Times New Roman"/>
      <w:b/>
      <w:bCs/>
      <w:color w:val="000000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AC4"/>
    <w:pPr>
      <w:keepNext/>
      <w:spacing w:before="240" w:after="60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86A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640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86640D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3">
    <w:name w:val="Hyperlink"/>
    <w:basedOn w:val="a0"/>
    <w:uiPriority w:val="99"/>
    <w:rsid w:val="0086640D"/>
    <w:rPr>
      <w:color w:val="0000FF"/>
      <w:u w:val="single"/>
    </w:rPr>
  </w:style>
  <w:style w:type="table" w:styleId="a4">
    <w:name w:val="Table Grid"/>
    <w:basedOn w:val="a1"/>
    <w:uiPriority w:val="59"/>
    <w:rsid w:val="000D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C53579"/>
    <w:pPr>
      <w:jc w:val="center"/>
    </w:pPr>
    <w:rPr>
      <w:rFonts w:ascii="Times New Roman" w:hAnsi="Times New Roman"/>
      <w:sz w:val="32"/>
      <w:szCs w:val="20"/>
      <w:lang w:eastAsia="ru-RU"/>
    </w:rPr>
  </w:style>
  <w:style w:type="paragraph" w:styleId="a6">
    <w:name w:val="Normal (Web)"/>
    <w:basedOn w:val="a"/>
    <w:rsid w:val="00C53579"/>
    <w:rPr>
      <w:rFonts w:ascii="Times New Roman" w:hAnsi="Times New Roman"/>
      <w:sz w:val="24"/>
      <w:szCs w:val="24"/>
    </w:rPr>
  </w:style>
  <w:style w:type="paragraph" w:customStyle="1" w:styleId="ConsPlusTitlePage">
    <w:name w:val="ConsPlusTitlePage"/>
    <w:rsid w:val="0046286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344FC3"/>
    <w:rPr>
      <w:b/>
      <w:bCs/>
      <w:color w:val="000000"/>
      <w:sz w:val="26"/>
      <w:szCs w:val="26"/>
    </w:rPr>
  </w:style>
  <w:style w:type="paragraph" w:customStyle="1" w:styleId="Default">
    <w:name w:val="Default"/>
    <w:rsid w:val="00344F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 (2)"/>
    <w:basedOn w:val="a0"/>
    <w:uiPriority w:val="99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rsid w:val="00176594"/>
  </w:style>
  <w:style w:type="paragraph" w:styleId="a7">
    <w:name w:val="List Paragraph"/>
    <w:basedOn w:val="a"/>
    <w:uiPriority w:val="99"/>
    <w:qFormat/>
    <w:rsid w:val="009B7AF3"/>
    <w:pPr>
      <w:spacing w:after="200" w:line="276" w:lineRule="auto"/>
      <w:ind w:left="720"/>
      <w:contextualSpacing/>
      <w:jc w:val="both"/>
    </w:pPr>
    <w:rPr>
      <w:lang w:eastAsia="ru-RU"/>
    </w:rPr>
  </w:style>
  <w:style w:type="paragraph" w:customStyle="1" w:styleId="a8">
    <w:name w:val="Нормальный (таблица)"/>
    <w:basedOn w:val="a"/>
    <w:next w:val="a"/>
    <w:rsid w:val="009B7AF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9">
    <w:name w:val="Balloon Text"/>
    <w:basedOn w:val="a"/>
    <w:link w:val="aa"/>
    <w:rsid w:val="005D48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4863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7F1CF7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3">
    <w:name w:val="Заголовок №2_"/>
    <w:link w:val="210"/>
    <w:uiPriority w:val="99"/>
    <w:locked/>
    <w:rsid w:val="00391429"/>
    <w:rPr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391429"/>
    <w:pPr>
      <w:shd w:val="clear" w:color="auto" w:fill="FFFFFF"/>
      <w:spacing w:line="336" w:lineRule="exact"/>
      <w:outlineLvl w:val="1"/>
    </w:pPr>
    <w:rPr>
      <w:rFonts w:ascii="Times New Roman" w:hAnsi="Times New Roman"/>
      <w:sz w:val="27"/>
      <w:szCs w:val="27"/>
      <w:lang w:eastAsia="ru-RU"/>
    </w:rPr>
  </w:style>
  <w:style w:type="character" w:customStyle="1" w:styleId="6">
    <w:name w:val="Основной текст (6)"/>
    <w:basedOn w:val="a0"/>
    <w:uiPriority w:val="99"/>
    <w:rsid w:val="0039142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62">
    <w:name w:val="Основной текст (6)62"/>
    <w:uiPriority w:val="99"/>
    <w:rsid w:val="0039142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61">
    <w:name w:val="Основной текст (6)61"/>
    <w:uiPriority w:val="99"/>
    <w:rsid w:val="0039142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86A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86AC4"/>
    <w:rPr>
      <w:rFonts w:ascii="Cambria" w:hAnsi="Cambria"/>
      <w:b/>
      <w:bCs/>
      <w:i/>
      <w:iCs/>
      <w:color w:val="000000"/>
      <w:sz w:val="28"/>
      <w:szCs w:val="28"/>
    </w:rPr>
  </w:style>
  <w:style w:type="character" w:customStyle="1" w:styleId="11">
    <w:name w:val="Основной текст Знак1"/>
    <w:link w:val="211"/>
    <w:uiPriority w:val="99"/>
    <w:locked/>
    <w:rsid w:val="00486AC4"/>
    <w:rPr>
      <w:b/>
      <w:bCs/>
      <w:sz w:val="26"/>
      <w:szCs w:val="26"/>
      <w:shd w:val="clear" w:color="auto" w:fill="FFFFFF"/>
    </w:rPr>
  </w:style>
  <w:style w:type="character" w:customStyle="1" w:styleId="13">
    <w:name w:val="Основной текст + 13"/>
    <w:aliases w:val="5 pt"/>
    <w:uiPriority w:val="99"/>
    <w:rsid w:val="00486AC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5">
    <w:name w:val="Основной текст + 135"/>
    <w:aliases w:val="5 pt5"/>
    <w:uiPriority w:val="99"/>
    <w:rsid w:val="00486AC4"/>
    <w:rPr>
      <w:rFonts w:ascii="Times New Roman" w:hAnsi="Times New Roman" w:cs="Times New Roman"/>
      <w:b/>
      <w:bCs/>
      <w:noProof/>
      <w:spacing w:val="0"/>
      <w:sz w:val="27"/>
      <w:szCs w:val="27"/>
    </w:rPr>
  </w:style>
  <w:style w:type="paragraph" w:styleId="ac">
    <w:name w:val="Body Text"/>
    <w:basedOn w:val="a"/>
    <w:link w:val="ad"/>
    <w:uiPriority w:val="99"/>
    <w:rsid w:val="00486AC4"/>
    <w:pPr>
      <w:shd w:val="clear" w:color="auto" w:fill="FFFFFF"/>
      <w:spacing w:line="240" w:lineRule="atLeast"/>
      <w:ind w:hanging="920"/>
    </w:pPr>
    <w:rPr>
      <w:rFonts w:ascii="Arial Unicode MS" w:eastAsia="Arial Unicode MS" w:hAnsi="Arial Unicode MS"/>
      <w:color w:val="000000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486AC4"/>
    <w:rPr>
      <w:rFonts w:ascii="Arial Unicode MS" w:eastAsia="Arial Unicode MS" w:hAnsi="Arial Unicode MS"/>
      <w:color w:val="000000"/>
      <w:shd w:val="clear" w:color="auto" w:fill="FFFFFF"/>
    </w:rPr>
  </w:style>
  <w:style w:type="character" w:customStyle="1" w:styleId="220">
    <w:name w:val="Основной текст (2)2"/>
    <w:uiPriority w:val="99"/>
    <w:rsid w:val="00486AC4"/>
    <w:rPr>
      <w:rFonts w:ascii="Times New Roman" w:hAnsi="Times New Roman" w:cs="Times New Roman"/>
      <w:b/>
      <w:bCs/>
      <w:noProof/>
      <w:spacing w:val="0"/>
      <w:sz w:val="26"/>
      <w:szCs w:val="26"/>
    </w:rPr>
  </w:style>
  <w:style w:type="character" w:customStyle="1" w:styleId="31">
    <w:name w:val="Основной текст (3)_"/>
    <w:link w:val="32"/>
    <w:uiPriority w:val="99"/>
    <w:locked/>
    <w:rsid w:val="00486AC4"/>
    <w:rPr>
      <w:noProof/>
      <w:shd w:val="clear" w:color="auto" w:fill="FFFFFF"/>
    </w:rPr>
  </w:style>
  <w:style w:type="character" w:customStyle="1" w:styleId="213pt">
    <w:name w:val="Заголовок №2 + 13 pt"/>
    <w:uiPriority w:val="99"/>
    <w:rsid w:val="00486AC4"/>
    <w:rPr>
      <w:rFonts w:ascii="Times New Roman" w:hAnsi="Times New Roman" w:cs="Times New Roman"/>
      <w:spacing w:val="0"/>
      <w:sz w:val="26"/>
      <w:szCs w:val="26"/>
    </w:rPr>
  </w:style>
  <w:style w:type="character" w:customStyle="1" w:styleId="213pt1">
    <w:name w:val="Заголовок №2 + 13 pt1"/>
    <w:uiPriority w:val="99"/>
    <w:rsid w:val="00486AC4"/>
    <w:rPr>
      <w:rFonts w:ascii="Times New Roman" w:hAnsi="Times New Roman" w:cs="Times New Roman"/>
      <w:noProof/>
      <w:spacing w:val="0"/>
      <w:sz w:val="26"/>
      <w:szCs w:val="26"/>
    </w:rPr>
  </w:style>
  <w:style w:type="character" w:customStyle="1" w:styleId="24">
    <w:name w:val="Заголовок №2"/>
    <w:basedOn w:val="23"/>
    <w:uiPriority w:val="99"/>
    <w:rsid w:val="00486AC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link w:val="41"/>
    <w:uiPriority w:val="99"/>
    <w:locked/>
    <w:rsid w:val="00486AC4"/>
    <w:rPr>
      <w:sz w:val="30"/>
      <w:szCs w:val="30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486AC4"/>
    <w:rPr>
      <w:sz w:val="30"/>
      <w:szCs w:val="30"/>
      <w:shd w:val="clear" w:color="auto" w:fill="FFFFFF"/>
    </w:rPr>
  </w:style>
  <w:style w:type="character" w:customStyle="1" w:styleId="134">
    <w:name w:val="Основной текст + 134"/>
    <w:aliases w:val="5 pt4"/>
    <w:uiPriority w:val="99"/>
    <w:rsid w:val="00486AC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5">
    <w:name w:val="Основной текст (5)_"/>
    <w:link w:val="51"/>
    <w:uiPriority w:val="99"/>
    <w:locked/>
    <w:rsid w:val="00486AC4"/>
    <w:rPr>
      <w:sz w:val="25"/>
      <w:szCs w:val="25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486AC4"/>
    <w:rPr>
      <w:sz w:val="25"/>
      <w:szCs w:val="25"/>
      <w:shd w:val="clear" w:color="auto" w:fill="FFFFFF"/>
    </w:rPr>
  </w:style>
  <w:style w:type="character" w:customStyle="1" w:styleId="52">
    <w:name w:val="Основной текст (5)2"/>
    <w:uiPriority w:val="99"/>
    <w:rsid w:val="00486AC4"/>
    <w:rPr>
      <w:rFonts w:ascii="Times New Roman" w:hAnsi="Times New Roman" w:cs="Times New Roman"/>
      <w:noProof/>
      <w:spacing w:val="0"/>
      <w:sz w:val="25"/>
      <w:szCs w:val="25"/>
    </w:rPr>
  </w:style>
  <w:style w:type="character" w:customStyle="1" w:styleId="133">
    <w:name w:val="Основной текст + 133"/>
    <w:aliases w:val="5 pt3"/>
    <w:uiPriority w:val="99"/>
    <w:rsid w:val="00486AC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2">
    <w:name w:val="Основной текст + 132"/>
    <w:aliases w:val="5 pt2"/>
    <w:uiPriority w:val="99"/>
    <w:rsid w:val="00486AC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">
    <w:name w:val="Заголовок №1_"/>
    <w:link w:val="110"/>
    <w:uiPriority w:val="99"/>
    <w:locked/>
    <w:rsid w:val="00486AC4"/>
    <w:rPr>
      <w:sz w:val="27"/>
      <w:szCs w:val="27"/>
      <w:shd w:val="clear" w:color="auto" w:fill="FFFFFF"/>
    </w:rPr>
  </w:style>
  <w:style w:type="character" w:customStyle="1" w:styleId="14">
    <w:name w:val="Заголовок №1"/>
    <w:basedOn w:val="12"/>
    <w:uiPriority w:val="99"/>
    <w:rsid w:val="00486AC4"/>
    <w:rPr>
      <w:sz w:val="27"/>
      <w:szCs w:val="27"/>
      <w:shd w:val="clear" w:color="auto" w:fill="FFFFFF"/>
    </w:rPr>
  </w:style>
  <w:style w:type="character" w:customStyle="1" w:styleId="131">
    <w:name w:val="Основной текст + 131"/>
    <w:aliases w:val="5 pt1"/>
    <w:uiPriority w:val="99"/>
    <w:rsid w:val="00486AC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0">
    <w:name w:val="Основной текст (6)_"/>
    <w:link w:val="61"/>
    <w:uiPriority w:val="99"/>
    <w:locked/>
    <w:rsid w:val="00486AC4"/>
    <w:rPr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486AC4"/>
    <w:rPr>
      <w:rFonts w:ascii="Franklin Gothic Medium" w:hAnsi="Franklin Gothic Medium" w:cs="Franklin Gothic Medium"/>
      <w:noProof/>
      <w:shd w:val="clear" w:color="auto" w:fill="FFFFFF"/>
    </w:rPr>
  </w:style>
  <w:style w:type="character" w:customStyle="1" w:styleId="7">
    <w:name w:val="Основной текст (7)_"/>
    <w:link w:val="71"/>
    <w:uiPriority w:val="99"/>
    <w:locked/>
    <w:rsid w:val="00486AC4"/>
    <w:rPr>
      <w:i/>
      <w:iCs/>
      <w:sz w:val="11"/>
      <w:szCs w:val="11"/>
      <w:shd w:val="clear" w:color="auto" w:fill="FFFFFF"/>
    </w:rPr>
  </w:style>
  <w:style w:type="character" w:customStyle="1" w:styleId="79pt">
    <w:name w:val="Основной текст (7) + 9 pt"/>
    <w:aliases w:val="Полужирный,Не курсив"/>
    <w:uiPriority w:val="99"/>
    <w:rsid w:val="00486AC4"/>
    <w:rPr>
      <w:rFonts w:ascii="Times New Roman" w:hAnsi="Times New Roman" w:cs="Times New Roman"/>
      <w:b/>
      <w:bCs/>
      <w:i/>
      <w:iCs/>
      <w:noProof/>
      <w:spacing w:val="0"/>
      <w:sz w:val="18"/>
      <w:szCs w:val="18"/>
    </w:rPr>
  </w:style>
  <w:style w:type="character" w:customStyle="1" w:styleId="70">
    <w:name w:val="Основной текст (7)"/>
    <w:basedOn w:val="7"/>
    <w:uiPriority w:val="99"/>
    <w:rsid w:val="00486AC4"/>
    <w:rPr>
      <w:i/>
      <w:iCs/>
      <w:sz w:val="11"/>
      <w:szCs w:val="11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486AC4"/>
    <w:rPr>
      <w:rFonts w:ascii="Century Schoolbook" w:hAnsi="Century Schoolbook" w:cs="Century Schoolbook"/>
      <w:i/>
      <w:iCs/>
      <w:noProof/>
      <w:shd w:val="clear" w:color="auto" w:fill="FFFFFF"/>
    </w:rPr>
  </w:style>
  <w:style w:type="character" w:customStyle="1" w:styleId="660">
    <w:name w:val="Основной текст (6)60"/>
    <w:basedOn w:val="60"/>
    <w:uiPriority w:val="99"/>
    <w:rsid w:val="00486AC4"/>
    <w:rPr>
      <w:b/>
      <w:bCs/>
      <w:sz w:val="18"/>
      <w:szCs w:val="18"/>
      <w:shd w:val="clear" w:color="auto" w:fill="FFFFFF"/>
    </w:rPr>
  </w:style>
  <w:style w:type="character" w:customStyle="1" w:styleId="659">
    <w:name w:val="Основной текст (6)59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8">
    <w:name w:val="Основной текст (6)58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7">
    <w:name w:val="Основной текст (6)57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6">
    <w:name w:val="Основной текст (6)56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5">
    <w:name w:val="Основной текст (6)55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4">
    <w:name w:val="Основной текст (6)54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3">
    <w:name w:val="Основной текст (6)53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2">
    <w:name w:val="Основной текст (6)52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1">
    <w:name w:val="Основной текст (6)51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0">
    <w:name w:val="Основной текст (6)50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9">
    <w:name w:val="Основной текст (6)49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8">
    <w:name w:val="Основной текст (6)48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7">
    <w:name w:val="Основной текст (6)47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6">
    <w:name w:val="Основной текст (6)46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5">
    <w:name w:val="Основной текст (6)45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4">
    <w:name w:val="Основной текст (6)44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3">
    <w:name w:val="Основной текст (6)43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2">
    <w:name w:val="Основной текст (6)42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1">
    <w:name w:val="Основной текст (6)41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0">
    <w:name w:val="Основной текст (6)40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9">
    <w:name w:val="Основной текст (6)39"/>
    <w:basedOn w:val="60"/>
    <w:uiPriority w:val="99"/>
    <w:rsid w:val="00486AC4"/>
    <w:rPr>
      <w:b/>
      <w:bCs/>
      <w:sz w:val="18"/>
      <w:szCs w:val="18"/>
      <w:shd w:val="clear" w:color="auto" w:fill="FFFFFF"/>
    </w:rPr>
  </w:style>
  <w:style w:type="character" w:customStyle="1" w:styleId="638">
    <w:name w:val="Основной текст (6)38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7">
    <w:name w:val="Основной текст (6)37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6">
    <w:name w:val="Основной текст (6)36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5">
    <w:name w:val="Основной текст (6)35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4">
    <w:name w:val="Основной текст (6)34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3">
    <w:name w:val="Основной текст (6)33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2">
    <w:name w:val="Основной текст (6)32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1">
    <w:name w:val="Основной текст (6)31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0">
    <w:name w:val="Основной текст (6)30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9">
    <w:name w:val="Основной текст (6)29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8">
    <w:name w:val="Основной текст (6)28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100">
    <w:name w:val="Основной текст (10)_"/>
    <w:link w:val="101"/>
    <w:uiPriority w:val="99"/>
    <w:locked/>
    <w:rsid w:val="00486AC4"/>
    <w:rPr>
      <w:rFonts w:ascii="Franklin Gothic Medium" w:hAnsi="Franklin Gothic Medium" w:cs="Franklin Gothic Medium"/>
      <w:sz w:val="16"/>
      <w:szCs w:val="16"/>
      <w:shd w:val="clear" w:color="auto" w:fill="FFFFFF"/>
    </w:rPr>
  </w:style>
  <w:style w:type="character" w:customStyle="1" w:styleId="102">
    <w:name w:val="Основной текст (10)"/>
    <w:basedOn w:val="100"/>
    <w:uiPriority w:val="99"/>
    <w:rsid w:val="00486AC4"/>
    <w:rPr>
      <w:rFonts w:ascii="Franklin Gothic Medium" w:hAnsi="Franklin Gothic Medium" w:cs="Franklin Gothic Medium"/>
      <w:sz w:val="16"/>
      <w:szCs w:val="16"/>
      <w:shd w:val="clear" w:color="auto" w:fill="FFFFFF"/>
    </w:rPr>
  </w:style>
  <w:style w:type="character" w:customStyle="1" w:styleId="1020">
    <w:name w:val="Основной текст (10)2"/>
    <w:uiPriority w:val="99"/>
    <w:rsid w:val="00486AC4"/>
    <w:rPr>
      <w:rFonts w:ascii="Franklin Gothic Medium" w:hAnsi="Franklin Gothic Medium" w:cs="Franklin Gothic Medium"/>
      <w:noProof/>
      <w:spacing w:val="0"/>
      <w:sz w:val="16"/>
      <w:szCs w:val="16"/>
    </w:rPr>
  </w:style>
  <w:style w:type="character" w:customStyle="1" w:styleId="627">
    <w:name w:val="Основной текст (6)27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6">
    <w:name w:val="Основной текст (6)26"/>
    <w:basedOn w:val="60"/>
    <w:uiPriority w:val="99"/>
    <w:rsid w:val="00486AC4"/>
    <w:rPr>
      <w:b/>
      <w:bCs/>
      <w:sz w:val="18"/>
      <w:szCs w:val="18"/>
      <w:shd w:val="clear" w:color="auto" w:fill="FFFFFF"/>
    </w:rPr>
  </w:style>
  <w:style w:type="character" w:customStyle="1" w:styleId="625">
    <w:name w:val="Основной текст (6)25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4">
    <w:name w:val="Основной текст (6)24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3">
    <w:name w:val="Основной текст (6)23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2">
    <w:name w:val="Основной текст (6)22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1">
    <w:name w:val="Основной текст (6)21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0">
    <w:name w:val="Основной текст (6)20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9">
    <w:name w:val="Основной текст (6)19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8">
    <w:name w:val="Основной текст (6)18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7">
    <w:name w:val="Основной текст (6)17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6">
    <w:name w:val="Основной текст (6)16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5">
    <w:name w:val="Основной текст (6)15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4">
    <w:name w:val="Основной текст (6)14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3">
    <w:name w:val="Основной текст (6)13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2">
    <w:name w:val="Основной текст (6)12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111">
    <w:name w:val="Основной текст (11)_"/>
    <w:link w:val="1110"/>
    <w:uiPriority w:val="99"/>
    <w:locked/>
    <w:rsid w:val="00486AC4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112">
    <w:name w:val="Основной текст (11)"/>
    <w:basedOn w:val="111"/>
    <w:uiPriority w:val="99"/>
    <w:rsid w:val="00486AC4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79pt1">
    <w:name w:val="Основной текст (7) + 9 pt1"/>
    <w:aliases w:val="Полужирный1,Не курсив1"/>
    <w:uiPriority w:val="99"/>
    <w:rsid w:val="00486AC4"/>
    <w:rPr>
      <w:rFonts w:ascii="Times New Roman" w:hAnsi="Times New Roman" w:cs="Times New Roman"/>
      <w:b/>
      <w:bCs/>
      <w:i/>
      <w:iCs/>
      <w:noProof/>
      <w:spacing w:val="0"/>
      <w:sz w:val="18"/>
      <w:szCs w:val="18"/>
    </w:rPr>
  </w:style>
  <w:style w:type="character" w:customStyle="1" w:styleId="72">
    <w:name w:val="Основной текст (7)2"/>
    <w:uiPriority w:val="99"/>
    <w:rsid w:val="00486AC4"/>
    <w:rPr>
      <w:rFonts w:ascii="Times New Roman" w:hAnsi="Times New Roman" w:cs="Times New Roman"/>
      <w:i/>
      <w:iCs/>
      <w:noProof/>
      <w:sz w:val="11"/>
      <w:szCs w:val="11"/>
    </w:rPr>
  </w:style>
  <w:style w:type="character" w:customStyle="1" w:styleId="611">
    <w:name w:val="Основной текст (6)11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0">
    <w:name w:val="Основной текст (6)10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9">
    <w:name w:val="Основной текст (6)9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8">
    <w:name w:val="Основной текст (6)8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7">
    <w:name w:val="Основной текст (6)7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6">
    <w:name w:val="Основной текст (6)6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">
    <w:name w:val="Основной текст (6)5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">
    <w:name w:val="Основной текст (6)4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">
    <w:name w:val="Основной текст (6)3"/>
    <w:basedOn w:val="60"/>
    <w:uiPriority w:val="99"/>
    <w:rsid w:val="00486AC4"/>
    <w:rPr>
      <w:b/>
      <w:bCs/>
      <w:sz w:val="18"/>
      <w:szCs w:val="18"/>
      <w:shd w:val="clear" w:color="auto" w:fill="FFFFFF"/>
    </w:rPr>
  </w:style>
  <w:style w:type="character" w:customStyle="1" w:styleId="62">
    <w:name w:val="Основной текст (6)2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paragraph" w:customStyle="1" w:styleId="211">
    <w:name w:val="Основной текст (2)1"/>
    <w:basedOn w:val="a"/>
    <w:link w:val="11"/>
    <w:uiPriority w:val="99"/>
    <w:rsid w:val="00486AC4"/>
    <w:pPr>
      <w:shd w:val="clear" w:color="auto" w:fill="FFFFFF"/>
      <w:spacing w:after="240" w:line="240" w:lineRule="atLeast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486AC4"/>
    <w:pPr>
      <w:shd w:val="clear" w:color="auto" w:fill="FFFFFF"/>
      <w:spacing w:line="240" w:lineRule="atLeast"/>
    </w:pPr>
    <w:rPr>
      <w:rFonts w:ascii="Times New Roman" w:hAnsi="Times New Roman"/>
      <w:noProof/>
      <w:sz w:val="20"/>
      <w:szCs w:val="20"/>
      <w:lang w:eastAsia="ru-RU"/>
    </w:rPr>
  </w:style>
  <w:style w:type="paragraph" w:customStyle="1" w:styleId="41">
    <w:name w:val="Основной текст (4)1"/>
    <w:basedOn w:val="a"/>
    <w:link w:val="4"/>
    <w:uiPriority w:val="99"/>
    <w:rsid w:val="00486AC4"/>
    <w:pPr>
      <w:shd w:val="clear" w:color="auto" w:fill="FFFFFF"/>
      <w:spacing w:after="60" w:line="240" w:lineRule="atLeast"/>
    </w:pPr>
    <w:rPr>
      <w:rFonts w:ascii="Times New Roman" w:hAnsi="Times New Roman"/>
      <w:sz w:val="30"/>
      <w:szCs w:val="30"/>
      <w:lang w:eastAsia="ru-RU"/>
    </w:rPr>
  </w:style>
  <w:style w:type="paragraph" w:customStyle="1" w:styleId="51">
    <w:name w:val="Основной текст (5)1"/>
    <w:basedOn w:val="a"/>
    <w:link w:val="5"/>
    <w:uiPriority w:val="99"/>
    <w:rsid w:val="00486AC4"/>
    <w:pPr>
      <w:shd w:val="clear" w:color="auto" w:fill="FFFFFF"/>
      <w:spacing w:before="660" w:after="120" w:line="240" w:lineRule="atLeast"/>
    </w:pPr>
    <w:rPr>
      <w:rFonts w:ascii="Times New Roman" w:hAnsi="Times New Roman"/>
      <w:sz w:val="25"/>
      <w:szCs w:val="25"/>
      <w:lang w:eastAsia="ru-RU"/>
    </w:rPr>
  </w:style>
  <w:style w:type="paragraph" w:customStyle="1" w:styleId="110">
    <w:name w:val="Заголовок №11"/>
    <w:basedOn w:val="a"/>
    <w:link w:val="12"/>
    <w:uiPriority w:val="99"/>
    <w:rsid w:val="00486AC4"/>
    <w:pPr>
      <w:shd w:val="clear" w:color="auto" w:fill="FFFFFF"/>
      <w:spacing w:line="240" w:lineRule="atLeast"/>
      <w:ind w:firstLine="560"/>
      <w:jc w:val="both"/>
      <w:outlineLvl w:val="0"/>
    </w:pPr>
    <w:rPr>
      <w:rFonts w:ascii="Times New Roman" w:hAnsi="Times New Roman"/>
      <w:sz w:val="27"/>
      <w:szCs w:val="27"/>
      <w:lang w:eastAsia="ru-RU"/>
    </w:rPr>
  </w:style>
  <w:style w:type="paragraph" w:customStyle="1" w:styleId="61">
    <w:name w:val="Основной текст (6)1"/>
    <w:basedOn w:val="a"/>
    <w:link w:val="60"/>
    <w:uiPriority w:val="99"/>
    <w:rsid w:val="00486AC4"/>
    <w:pPr>
      <w:shd w:val="clear" w:color="auto" w:fill="FFFFFF"/>
      <w:spacing w:line="240" w:lineRule="atLeast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80">
    <w:name w:val="Основной текст (8)"/>
    <w:basedOn w:val="a"/>
    <w:link w:val="8"/>
    <w:uiPriority w:val="99"/>
    <w:rsid w:val="00486AC4"/>
    <w:pPr>
      <w:shd w:val="clear" w:color="auto" w:fill="FFFFFF"/>
      <w:spacing w:line="240" w:lineRule="atLeast"/>
    </w:pPr>
    <w:rPr>
      <w:rFonts w:ascii="Franklin Gothic Medium" w:hAnsi="Franklin Gothic Medium" w:cs="Franklin Gothic Medium"/>
      <w:noProof/>
      <w:sz w:val="20"/>
      <w:szCs w:val="20"/>
      <w:lang w:eastAsia="ru-RU"/>
    </w:rPr>
  </w:style>
  <w:style w:type="paragraph" w:customStyle="1" w:styleId="71">
    <w:name w:val="Основной текст (7)1"/>
    <w:basedOn w:val="a"/>
    <w:link w:val="7"/>
    <w:uiPriority w:val="99"/>
    <w:rsid w:val="00486AC4"/>
    <w:pPr>
      <w:shd w:val="clear" w:color="auto" w:fill="FFFFFF"/>
      <w:spacing w:line="240" w:lineRule="atLeast"/>
    </w:pPr>
    <w:rPr>
      <w:rFonts w:ascii="Times New Roman" w:hAnsi="Times New Roman"/>
      <w:i/>
      <w:iCs/>
      <w:sz w:val="11"/>
      <w:szCs w:val="11"/>
      <w:lang w:eastAsia="ru-RU"/>
    </w:rPr>
  </w:style>
  <w:style w:type="paragraph" w:customStyle="1" w:styleId="90">
    <w:name w:val="Основной текст (9)"/>
    <w:basedOn w:val="a"/>
    <w:link w:val="9"/>
    <w:uiPriority w:val="99"/>
    <w:rsid w:val="00486AC4"/>
    <w:pPr>
      <w:shd w:val="clear" w:color="auto" w:fill="FFFFFF"/>
      <w:spacing w:line="240" w:lineRule="atLeast"/>
    </w:pPr>
    <w:rPr>
      <w:rFonts w:ascii="Century Schoolbook" w:hAnsi="Century Schoolbook" w:cs="Century Schoolbook"/>
      <w:i/>
      <w:iCs/>
      <w:noProof/>
      <w:sz w:val="20"/>
      <w:szCs w:val="20"/>
      <w:lang w:eastAsia="ru-RU"/>
    </w:rPr>
  </w:style>
  <w:style w:type="paragraph" w:customStyle="1" w:styleId="101">
    <w:name w:val="Основной текст (10)1"/>
    <w:basedOn w:val="a"/>
    <w:link w:val="100"/>
    <w:uiPriority w:val="99"/>
    <w:rsid w:val="00486AC4"/>
    <w:pPr>
      <w:shd w:val="clear" w:color="auto" w:fill="FFFFFF"/>
      <w:spacing w:line="197" w:lineRule="exact"/>
      <w:jc w:val="both"/>
    </w:pPr>
    <w:rPr>
      <w:rFonts w:ascii="Franklin Gothic Medium" w:hAnsi="Franklin Gothic Medium" w:cs="Franklin Gothic Medium"/>
      <w:sz w:val="16"/>
      <w:szCs w:val="16"/>
      <w:lang w:eastAsia="ru-RU"/>
    </w:rPr>
  </w:style>
  <w:style w:type="paragraph" w:customStyle="1" w:styleId="1110">
    <w:name w:val="Основной текст (11)1"/>
    <w:basedOn w:val="a"/>
    <w:link w:val="111"/>
    <w:uiPriority w:val="99"/>
    <w:rsid w:val="00486AC4"/>
    <w:pPr>
      <w:shd w:val="clear" w:color="auto" w:fill="FFFFFF"/>
      <w:spacing w:line="240" w:lineRule="atLeast"/>
    </w:pPr>
    <w:rPr>
      <w:rFonts w:ascii="Century Schoolbook" w:hAnsi="Century Schoolbook" w:cs="Century Schoolbook"/>
      <w:noProof/>
      <w:sz w:val="8"/>
      <w:szCs w:val="8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486AC4"/>
    <w:pPr>
      <w:tabs>
        <w:tab w:val="center" w:pos="4677"/>
        <w:tab w:val="right" w:pos="9355"/>
      </w:tabs>
    </w:pPr>
    <w:rPr>
      <w:rFonts w:ascii="Arial Unicode MS" w:eastAsia="Arial Unicode MS" w:hAnsi="Arial Unicode MS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86AC4"/>
    <w:rPr>
      <w:rFonts w:ascii="Arial Unicode MS" w:eastAsia="Arial Unicode MS" w:hAnsi="Arial Unicode MS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86AC4"/>
    <w:pPr>
      <w:tabs>
        <w:tab w:val="center" w:pos="4677"/>
        <w:tab w:val="right" w:pos="9355"/>
      </w:tabs>
    </w:pPr>
    <w:rPr>
      <w:rFonts w:ascii="Arial Unicode MS" w:eastAsia="Arial Unicode MS" w:hAnsi="Arial Unicode MS"/>
      <w:color w:val="000000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486AC4"/>
    <w:rPr>
      <w:rFonts w:ascii="Arial Unicode MS" w:eastAsia="Arial Unicode MS" w:hAnsi="Arial Unicode MS"/>
      <w:color w:val="000000"/>
      <w:sz w:val="24"/>
      <w:szCs w:val="24"/>
    </w:rPr>
  </w:style>
  <w:style w:type="paragraph" w:customStyle="1" w:styleId="ParaAttribute2">
    <w:name w:val="ParaAttribute2"/>
    <w:uiPriority w:val="99"/>
    <w:rsid w:val="00486AC4"/>
    <w:pPr>
      <w:widowControl w:val="0"/>
      <w:wordWrap w:val="0"/>
      <w:ind w:firstLine="709"/>
      <w:jc w:val="both"/>
    </w:pPr>
    <w:rPr>
      <w:rFonts w:eastAsia="Malgun Gothic"/>
      <w:sz w:val="22"/>
      <w:szCs w:val="22"/>
    </w:rPr>
  </w:style>
  <w:style w:type="character" w:customStyle="1" w:styleId="CharAttribute1">
    <w:name w:val="CharAttribute1"/>
    <w:uiPriority w:val="99"/>
    <w:rsid w:val="00486AC4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855E1-57FF-4963-8211-06324D80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1860</TotalTime>
  <Pages>16</Pages>
  <Words>4272</Words>
  <Characters>24352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28567</CharactersWithSpaces>
  <SharedDoc>false</SharedDoc>
  <HLinks>
    <vt:vector size="156" baseType="variant">
      <vt:variant>
        <vt:i4>7013470</vt:i4>
      </vt:variant>
      <vt:variant>
        <vt:i4>75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P617#P617</vt:lpwstr>
      </vt:variant>
      <vt:variant>
        <vt:i4>6620243</vt:i4>
      </vt:variant>
      <vt:variant>
        <vt:i4>72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P284#P284</vt:lpwstr>
      </vt:variant>
      <vt:variant>
        <vt:i4>6816858</vt:i4>
      </vt:variant>
      <vt:variant>
        <vt:i4>69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P210#P210</vt:lpwstr>
      </vt:variant>
      <vt:variant>
        <vt:i4>7995503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consultantplus://offline/ref=B6A3FB1BE800EC421C6DB7386535DB89ABFBE2CCB8A94AE6582651F4488E224FWBQFJ</vt:lpwstr>
      </vt:variant>
      <vt:variant>
        <vt:lpwstr/>
      </vt:variant>
      <vt:variant>
        <vt:i4>6750261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consultantplus://offline/ref=B8F108D5464490FB5FCB5D36F56DFD2771F7BA6C7EB6DC126FD2EE9D482E69612A705CD1523F8CDAFC27A419F49CD8C8V158D</vt:lpwstr>
      </vt:variant>
      <vt:variant>
        <vt:lpwstr/>
      </vt:variant>
      <vt:variant>
        <vt:i4>6750305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consultantplus://offline/ref=B8F108D5464490FB5FCB5D36F56DFD2771F7BA6C75B3D11A6FD2EE9D482E69612A705CD1523F8CDAFC27A419F49CD8C8V158D</vt:lpwstr>
      </vt:variant>
      <vt:variant>
        <vt:lpwstr/>
      </vt:variant>
      <vt:variant>
        <vt:i4>131085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131160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consultantplus://offline/ref=B8F108D5464490FB5FCB433BE301A32B74FFEC6475B7DF4D328DB5C01F2763367F3F5D8D146D9FD8F327A611E8V95ED</vt:lpwstr>
      </vt:variant>
      <vt:variant>
        <vt:lpwstr/>
      </vt:variant>
      <vt:variant>
        <vt:i4>131162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consultantplus://offline/ref=B8F108D5464490FB5FCB433BE301A32B74FDE46075BDDF4D328DB5C01F2763367F3F5D8D146D9FD8F327A611E8V95ED</vt:lpwstr>
      </vt:variant>
      <vt:variant>
        <vt:lpwstr/>
      </vt:variant>
      <vt:variant>
        <vt:i4>131081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consultantplus://offline/ref=B8F108D5464490FB5FCB433BE301A32B75FDE26270B7DF4D328DB5C01F2763367F3F5D8D146D9FD8F327A611E8V95ED</vt:lpwstr>
      </vt:variant>
      <vt:variant>
        <vt:lpwstr/>
      </vt:variant>
      <vt:variant>
        <vt:i4>131078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consultantplus://offline/ref=B8F108D5464490FB5FCB433BE301A32B74FDE66872B5DF4D328DB5C01F2763367F3F5D8D146D9FD8F327A611E8V95ED</vt:lpwstr>
      </vt:variant>
      <vt:variant>
        <vt:lpwstr/>
      </vt:variant>
      <vt:variant>
        <vt:i4>131158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consultantplus://offline/ref=B8F108D5464490FB5FCB433BE301A32B74F9E16176B2DF4D328DB5C01F2763367F3F5D8D146D9FD8F327A611E8V95ED</vt:lpwstr>
      </vt:variant>
      <vt:variant>
        <vt:lpwstr/>
      </vt:variant>
      <vt:variant>
        <vt:i4>131085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consultantplus://offline/ref=B8F108D5464490FB5FCB433BE301A32B76F5E0607FB7DF4D328DB5C01F2763367F3F5D8D146D9FD8F327A611E8V95ED</vt:lpwstr>
      </vt:variant>
      <vt:variant>
        <vt:lpwstr/>
      </vt:variant>
      <vt:variant>
        <vt:i4>131082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consultantplus://offline/ref=B8F108D5464490FB5FCB433BE301A32B76F5E56770BDDF4D328DB5C01F2763367F3F5D8D146D9FD8F327A611E8V95ED</vt:lpwstr>
      </vt:variant>
      <vt:variant>
        <vt:lpwstr/>
      </vt:variant>
      <vt:variant>
        <vt:i4>131156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consultantplus://offline/ref=B8F108D5464490FB5FCB433BE301A32B76F9E76475B2DF4D328DB5C01F2763367F3F5D8D146D9FD8F327A611E8V95ED</vt:lpwstr>
      </vt:variant>
      <vt:variant>
        <vt:lpwstr/>
      </vt:variant>
      <vt:variant>
        <vt:i4>131086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consultantplus://offline/ref=B8F108D5464490FB5FCB433BE301A32B74F9E36874BCDF4D328DB5C01F2763367F3F5D8D146D9FD8F327A611E8V95ED</vt:lpwstr>
      </vt:variant>
      <vt:variant>
        <vt:lpwstr/>
      </vt:variant>
      <vt:variant>
        <vt:i4>3997753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consultantplus://offline/ref=B8F108D5464490FB5FCB433BE301A32B74F8EC6176B2DF4D328DB5C01F2763366D3F0581166A83D9FB32F040AECBD5C81F0C5AD183A8E158V152D</vt:lpwstr>
      </vt:variant>
      <vt:variant>
        <vt:lpwstr/>
      </vt:variant>
      <vt:variant>
        <vt:i4>131085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consultantplus://offline/ref=B8F108D5464490FB5FCB433BE301A32B74F9EC6975B0DF4D328DB5C01F2763367F3F5D8D146D9FD8F327A611E8V95ED</vt:lpwstr>
      </vt:variant>
      <vt:variant>
        <vt:lpwstr/>
      </vt:variant>
      <vt:variant>
        <vt:i4>5373964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consultantplus://offline/ref=B8F108D5464490FB5FCB433BE301A32B75F4E3647DE2884F63D8BBC5177739267B760A87086A89C6F939A6V151D</vt:lpwstr>
      </vt:variant>
      <vt:variant>
        <vt:lpwstr/>
      </vt:variant>
      <vt:variant>
        <vt:i4>131085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5898252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consultantplus://offline/ref=B8F108D5464490FB5FCB5D36F56DFD2771F7BA6C7EB0DC1C6ED2EE9D482E69612A705CC3526780D8FA3FA416E1CA898E4D1F58DE83AAE944108256V658D</vt:lpwstr>
      </vt:variant>
      <vt:variant>
        <vt:lpwstr/>
      </vt:variant>
      <vt:variant>
        <vt:i4>5898321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consultantplus://offline/ref=B8F108D5464490FB5FCB5D36F56DFD2771F7BA6C75B0D51B6DD2EE9D482E69612A705CC3526780D8FB39A510E1CA898E4D1F58DE83AAE944108256V658D</vt:lpwstr>
      </vt:variant>
      <vt:variant>
        <vt:lpwstr/>
      </vt:variant>
      <vt:variant>
        <vt:i4>7995451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consultantplus://offline/ref=B6A3FB1BE800EC421C6DB7386535DB89ABFBE2CCB9AC4CE4572651F4488E224FWBQFJ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consultantplus://offline/ref=B6A3FB1BE800EC421C6DA93573598585ACF8BBC1BFA042B703790AA91FW8Q7J</vt:lpwstr>
      </vt:variant>
      <vt:variant>
        <vt:lpwstr/>
      </vt:variant>
      <vt:variant>
        <vt:i4>1769475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consultantplus://offline/ref=B6A3FB1BE800EC421C6DA93573598585ACF7BAC2BBAD42B703790AA91FW8Q7J</vt:lpwstr>
      </vt:variant>
      <vt:variant>
        <vt:lpwstr/>
      </vt:variant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consultantplus://offline/ref=B6A3FB1BE800EC421C6DA93573598585ACF7BFC4B4AB42B703790AA91FW8Q7J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 UFK</cp:lastModifiedBy>
  <cp:revision>84</cp:revision>
  <cp:lastPrinted>2024-10-03T04:53:00Z</cp:lastPrinted>
  <dcterms:created xsi:type="dcterms:W3CDTF">2023-05-16T05:03:00Z</dcterms:created>
  <dcterms:modified xsi:type="dcterms:W3CDTF">2024-10-17T02:49:00Z</dcterms:modified>
</cp:coreProperties>
</file>