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52" w:rsidRPr="00CC5752" w:rsidRDefault="00CC5752" w:rsidP="00CC5752">
      <w:pPr>
        <w:pStyle w:val="a6"/>
        <w:jc w:val="right"/>
        <w:rPr>
          <w:sz w:val="28"/>
          <w:szCs w:val="28"/>
        </w:rPr>
      </w:pPr>
    </w:p>
    <w:p w:rsidR="00995A53" w:rsidRPr="006D24C9" w:rsidRDefault="00251588" w:rsidP="00995A5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BD3613" w:rsidRDefault="00D94F29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18.10.2024</w:t>
      </w:r>
      <w:r w:rsidR="00E75866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>№</w:t>
      </w:r>
      <w:r>
        <w:rPr>
          <w:sz w:val="28"/>
          <w:szCs w:val="28"/>
        </w:rPr>
        <w:t xml:space="preserve"> 802</w:t>
      </w:r>
      <w:r w:rsidR="00E75866">
        <w:rPr>
          <w:sz w:val="28"/>
          <w:szCs w:val="28"/>
        </w:rPr>
        <w:t xml:space="preserve">        </w:t>
      </w:r>
      <w:r w:rsidR="0000378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003783">
        <w:rPr>
          <w:sz w:val="28"/>
          <w:szCs w:val="28"/>
        </w:rPr>
        <w:t xml:space="preserve">       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</w:t>
      </w:r>
      <w:r w:rsidR="00995A53" w:rsidRPr="006D24C9">
        <w:rPr>
          <w:sz w:val="28"/>
          <w:szCs w:val="28"/>
        </w:rPr>
        <w:t>н</w:t>
      </w:r>
      <w:r w:rsidR="00995A53" w:rsidRPr="006D24C9">
        <w:rPr>
          <w:sz w:val="28"/>
          <w:szCs w:val="28"/>
        </w:rPr>
        <w:t>ско</w:t>
      </w:r>
      <w:r w:rsidR="00C5133C">
        <w:rPr>
          <w:sz w:val="28"/>
          <w:szCs w:val="28"/>
        </w:rPr>
        <w:t>е</w:t>
      </w:r>
    </w:p>
    <w:p w:rsidR="00C5133C" w:rsidRPr="006D24C9" w:rsidRDefault="00D94F29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BD0A31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</w:t>
            </w:r>
            <w:r w:rsidR="00775F2F">
              <w:rPr>
                <w:rFonts w:ascii="Times New Roman" w:hAnsi="Times New Roman"/>
                <w:sz w:val="28"/>
                <w:szCs w:val="28"/>
              </w:rPr>
              <w:t>униц</w:t>
            </w:r>
            <w:r w:rsidR="00775F2F">
              <w:rPr>
                <w:rFonts w:ascii="Times New Roman" w:hAnsi="Times New Roman"/>
                <w:sz w:val="28"/>
                <w:szCs w:val="28"/>
              </w:rPr>
              <w:t>и</w:t>
            </w:r>
            <w:r w:rsidR="00775F2F"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«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Развитие кул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ь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туры Смоленского района на 2021-2026 годы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от 30.09.2020 № 759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770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CC4137" w:rsidRPr="00CC4137">
        <w:rPr>
          <w:rFonts w:ascii="Times New Roman" w:hAnsi="Times New Roman" w:cs="Times New Roman"/>
          <w:sz w:val="28"/>
          <w:szCs w:val="28"/>
        </w:rPr>
        <w:t xml:space="preserve"> </w:t>
      </w:r>
      <w:r w:rsidR="00CC4137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E02780">
        <w:rPr>
          <w:rFonts w:ascii="Times New Roman" w:hAnsi="Times New Roman" w:cs="Times New Roman"/>
          <w:sz w:val="28"/>
          <w:szCs w:val="28"/>
        </w:rPr>
        <w:t xml:space="preserve">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тайского края, утве</w:t>
      </w:r>
      <w:r w:rsidRPr="00E02780">
        <w:rPr>
          <w:rFonts w:ascii="Times New Roman" w:hAnsi="Times New Roman" w:cs="Times New Roman"/>
          <w:sz w:val="28"/>
          <w:szCs w:val="28"/>
        </w:rPr>
        <w:t>р</w:t>
      </w:r>
      <w:r w:rsidRPr="00E02780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F12CD5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="00770714">
        <w:rPr>
          <w:rFonts w:ascii="Times New Roman" w:hAnsi="Times New Roman" w:cs="Times New Roman"/>
          <w:sz w:val="28"/>
          <w:szCs w:val="28"/>
        </w:rPr>
        <w:t>.2022 года,</w:t>
      </w:r>
      <w:r w:rsidR="008E0453"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proofErr w:type="gramEnd"/>
      <w:r w:rsidR="008E0453">
        <w:rPr>
          <w:rFonts w:ascii="Times New Roman" w:hAnsi="Times New Roman" w:cs="Times New Roman"/>
          <w:sz w:val="28"/>
          <w:szCs w:val="28"/>
        </w:rPr>
        <w:t xml:space="preserve"> решения Смоленского районного Собрания депутатов от 30.09.2024 года №45 «О внесении изменений в решение районного С</w:t>
      </w:r>
      <w:r w:rsidR="008E0453">
        <w:rPr>
          <w:rFonts w:ascii="Times New Roman" w:hAnsi="Times New Roman" w:cs="Times New Roman"/>
          <w:sz w:val="28"/>
          <w:szCs w:val="28"/>
        </w:rPr>
        <w:t>о</w:t>
      </w:r>
      <w:r w:rsidR="008E0453">
        <w:rPr>
          <w:rFonts w:ascii="Times New Roman" w:hAnsi="Times New Roman" w:cs="Times New Roman"/>
          <w:sz w:val="28"/>
          <w:szCs w:val="28"/>
        </w:rPr>
        <w:t>брания депутатов «О районном бюджете муниципального образования Смоленский район Алтайского края на 2024 год и плановый период 2025 и 2026годов</w:t>
      </w:r>
      <w:r w:rsidR="00F12CD5">
        <w:rPr>
          <w:rFonts w:ascii="Times New Roman" w:hAnsi="Times New Roman" w:cs="Times New Roman"/>
          <w:sz w:val="28"/>
          <w:szCs w:val="28"/>
        </w:rPr>
        <w:t>»,</w:t>
      </w:r>
      <w:r w:rsidR="008E0453">
        <w:rPr>
          <w:rFonts w:ascii="Times New Roman" w:hAnsi="Times New Roman" w:cs="Times New Roman"/>
          <w:sz w:val="28"/>
          <w:szCs w:val="28"/>
        </w:rPr>
        <w:t xml:space="preserve">   </w:t>
      </w:r>
      <w:r w:rsidR="00770714">
        <w:rPr>
          <w:rFonts w:ascii="Times New Roman" w:hAnsi="Times New Roman" w:cs="Times New Roman"/>
          <w:sz w:val="28"/>
          <w:szCs w:val="28"/>
        </w:rPr>
        <w:t xml:space="preserve"> Адм</w:t>
      </w:r>
      <w:r w:rsidR="00770714">
        <w:rPr>
          <w:rFonts w:ascii="Times New Roman" w:hAnsi="Times New Roman" w:cs="Times New Roman"/>
          <w:sz w:val="28"/>
          <w:szCs w:val="28"/>
        </w:rPr>
        <w:t>и</w:t>
      </w:r>
      <w:r w:rsidR="00770714">
        <w:rPr>
          <w:rFonts w:ascii="Times New Roman" w:hAnsi="Times New Roman" w:cs="Times New Roman"/>
          <w:sz w:val="28"/>
          <w:szCs w:val="28"/>
        </w:rPr>
        <w:t>нистрация Смоленского района</w:t>
      </w:r>
      <w:r w:rsidR="008E0453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25D0" w:rsidRPr="008E0453" w:rsidRDefault="008E0453" w:rsidP="008E0453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9B7AF3" w:rsidRPr="008E0453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C5133C" w:rsidRPr="008E0453">
        <w:rPr>
          <w:rFonts w:ascii="Times New Roman" w:hAnsi="Times New Roman"/>
          <w:sz w:val="28"/>
          <w:szCs w:val="28"/>
        </w:rPr>
        <w:t>«Развитие культуры Смоленского ра</w:t>
      </w:r>
      <w:r w:rsidR="00C5133C" w:rsidRPr="008E0453">
        <w:rPr>
          <w:rFonts w:ascii="Times New Roman" w:hAnsi="Times New Roman"/>
          <w:sz w:val="28"/>
          <w:szCs w:val="28"/>
        </w:rPr>
        <w:t>й</w:t>
      </w:r>
      <w:r w:rsidR="00C5133C" w:rsidRPr="008E0453">
        <w:rPr>
          <w:rFonts w:ascii="Times New Roman" w:hAnsi="Times New Roman"/>
          <w:sz w:val="28"/>
          <w:szCs w:val="28"/>
        </w:rPr>
        <w:t>она на 2021- 2026 годы», утвержденную Постановлением Администрации Смоле</w:t>
      </w:r>
      <w:r w:rsidR="00C5133C" w:rsidRPr="008E0453">
        <w:rPr>
          <w:rFonts w:ascii="Times New Roman" w:hAnsi="Times New Roman"/>
          <w:sz w:val="28"/>
          <w:szCs w:val="28"/>
        </w:rPr>
        <w:t>н</w:t>
      </w:r>
      <w:r w:rsidR="00C5133C" w:rsidRPr="008E0453">
        <w:rPr>
          <w:rFonts w:ascii="Times New Roman" w:hAnsi="Times New Roman"/>
          <w:sz w:val="28"/>
          <w:szCs w:val="28"/>
        </w:rPr>
        <w:t>ского района Алтайского края № 759 от 30.09.2020г. следующие изменения:</w:t>
      </w:r>
    </w:p>
    <w:p w:rsidR="008E0453" w:rsidRPr="008E0453" w:rsidRDefault="008E0453" w:rsidP="008E0453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паспорте муниципальной программы: </w:t>
      </w:r>
    </w:p>
    <w:p w:rsidR="00D825D0" w:rsidRDefault="00D825D0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-Графу «Объемы и источники финансирования»</w:t>
      </w:r>
      <w:r w:rsidR="00A320C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320C1" w:rsidRDefault="00A320C1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осуществляется за счёт средств федерального, краевого, районн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бюджетов, всего на 2021-2026</w:t>
      </w:r>
      <w:r w:rsidR="0062197A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>-</w:t>
      </w:r>
      <w:r w:rsidR="000C08E5">
        <w:rPr>
          <w:rFonts w:ascii="Times New Roman" w:hAnsi="Times New Roman"/>
          <w:sz w:val="28"/>
          <w:szCs w:val="28"/>
        </w:rPr>
        <w:t>28928</w:t>
      </w:r>
      <w:r w:rsidR="0062197A">
        <w:rPr>
          <w:rFonts w:ascii="Times New Roman" w:hAnsi="Times New Roman"/>
          <w:sz w:val="28"/>
          <w:szCs w:val="28"/>
        </w:rPr>
        <w:t>,2 тыс. руб.</w:t>
      </w:r>
      <w:proofErr w:type="gramStart"/>
      <w:r w:rsidR="006219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2197A">
        <w:rPr>
          <w:rFonts w:ascii="Times New Roman" w:hAnsi="Times New Roman"/>
          <w:sz w:val="28"/>
          <w:szCs w:val="28"/>
        </w:rPr>
        <w:t xml:space="preserve"> в том числе:</w:t>
      </w:r>
    </w:p>
    <w:p w:rsidR="0062197A" w:rsidRDefault="0062197A" w:rsidP="005B6459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</w:p>
    <w:p w:rsidR="00BD0A31" w:rsidRPr="00BA7CC5" w:rsidRDefault="0062197A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19216,8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191,38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18 945,42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280,0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280,0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27B5">
        <w:rPr>
          <w:rFonts w:ascii="Times New Roman" w:hAnsi="Times New Roman" w:cs="Times New Roman"/>
          <w:sz w:val="28"/>
          <w:szCs w:val="28"/>
        </w:rPr>
        <w:t xml:space="preserve"> 4350</w:t>
      </w:r>
      <w:r w:rsidR="00893284">
        <w:rPr>
          <w:rFonts w:ascii="Times New Roman" w:hAnsi="Times New Roman" w:cs="Times New Roman"/>
          <w:sz w:val="28"/>
          <w:szCs w:val="28"/>
        </w:rPr>
        <w:t>,1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D327B5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913</w:t>
      </w:r>
      <w:r w:rsidR="00893284">
        <w:rPr>
          <w:rFonts w:ascii="Times New Roman" w:hAnsi="Times New Roman" w:cs="Times New Roman"/>
          <w:sz w:val="28"/>
          <w:szCs w:val="28"/>
        </w:rPr>
        <w:t>,8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2F2ACB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 34,4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2F2ACB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3401,9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0A45FA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4234</w:t>
      </w:r>
      <w:r w:rsidR="00C41CFE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338F"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0A45FA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1567,6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CB234A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2666,7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08E5">
        <w:rPr>
          <w:rFonts w:ascii="Times New Roman" w:hAnsi="Times New Roman" w:cs="Times New Roman"/>
          <w:sz w:val="28"/>
          <w:szCs w:val="28"/>
        </w:rPr>
        <w:t xml:space="preserve"> 522</w:t>
      </w:r>
      <w:r w:rsidR="00C5133C"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0C08E5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522</w:t>
      </w:r>
      <w:r w:rsidR="007F1CF7">
        <w:rPr>
          <w:rFonts w:ascii="Times New Roman" w:hAnsi="Times New Roman" w:cs="Times New Roman"/>
          <w:sz w:val="28"/>
          <w:szCs w:val="28"/>
        </w:rPr>
        <w:t>,0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33C" w:rsidRDefault="00CB234A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325</w:t>
      </w:r>
      <w:r w:rsidR="00C5133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BC21B2" w:rsidRDefault="00CB234A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32</w:t>
      </w:r>
      <w:r w:rsidR="00BC21B2">
        <w:rPr>
          <w:rFonts w:ascii="Times New Roman" w:hAnsi="Times New Roman" w:cs="Times New Roman"/>
          <w:sz w:val="28"/>
          <w:szCs w:val="28"/>
        </w:rPr>
        <w:t>5,0 тыс. рублей</w:t>
      </w:r>
      <w:r w:rsidR="00BC21B2"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D0A31" w:rsidRPr="007F1CF7" w:rsidRDefault="00BD0A31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FE6" w:rsidRDefault="009B7AF3" w:rsidP="007707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 w:rsidR="00391429">
        <w:rPr>
          <w:rFonts w:ascii="Times New Roman" w:hAnsi="Times New Roman"/>
          <w:sz w:val="28"/>
          <w:szCs w:val="28"/>
        </w:rPr>
        <w:t>.</w:t>
      </w:r>
    </w:p>
    <w:p w:rsidR="00770714" w:rsidRDefault="00770714" w:rsidP="0077071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FB6FE6" w:rsidRDefault="00F12CD5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B6FE6">
        <w:rPr>
          <w:rFonts w:ascii="Times New Roman" w:hAnsi="Times New Roman"/>
          <w:sz w:val="28"/>
          <w:szCs w:val="28"/>
        </w:rPr>
        <w:t>. Приложение 2 «Перечень мероприятий программы», изложить  в новой редакции (прилагается).</w:t>
      </w:r>
    </w:p>
    <w:p w:rsidR="00FB6FE6" w:rsidRDefault="00F12CD5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B6FE6">
        <w:rPr>
          <w:rFonts w:ascii="Times New Roman" w:hAnsi="Times New Roman"/>
          <w:sz w:val="28"/>
          <w:szCs w:val="28"/>
        </w:rPr>
        <w:t>.Приложение 3 «Сводные финансовые затраты Программы» изложить</w:t>
      </w:r>
      <w:r w:rsidR="00FB6FE6" w:rsidRPr="00FB6FE6">
        <w:rPr>
          <w:rFonts w:ascii="Times New Roman" w:hAnsi="Times New Roman"/>
          <w:sz w:val="28"/>
          <w:szCs w:val="28"/>
        </w:rPr>
        <w:t xml:space="preserve"> </w:t>
      </w:r>
      <w:r w:rsidR="00FB6FE6">
        <w:rPr>
          <w:rFonts w:ascii="Times New Roman" w:hAnsi="Times New Roman"/>
          <w:sz w:val="28"/>
          <w:szCs w:val="28"/>
        </w:rPr>
        <w:t>в н</w:t>
      </w:r>
      <w:r w:rsidR="00FB6FE6">
        <w:rPr>
          <w:rFonts w:ascii="Times New Roman" w:hAnsi="Times New Roman"/>
          <w:sz w:val="28"/>
          <w:szCs w:val="28"/>
        </w:rPr>
        <w:t>о</w:t>
      </w:r>
      <w:r w:rsidR="00FB6FE6">
        <w:rPr>
          <w:rFonts w:ascii="Times New Roman" w:hAnsi="Times New Roman"/>
          <w:sz w:val="28"/>
          <w:szCs w:val="28"/>
        </w:rPr>
        <w:t>вой редакции (прилагается).</w:t>
      </w:r>
    </w:p>
    <w:p w:rsidR="00A6338F" w:rsidRDefault="009B7AF3" w:rsidP="00FB6FE6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</w:t>
      </w:r>
      <w:r w:rsidRPr="00E02780">
        <w:rPr>
          <w:rFonts w:ascii="Times New Roman" w:hAnsi="Times New Roman"/>
          <w:sz w:val="28"/>
          <w:szCs w:val="28"/>
        </w:rPr>
        <w:t>р</w:t>
      </w:r>
      <w:r w:rsidRPr="00E02780">
        <w:rPr>
          <w:rFonts w:ascii="Times New Roman" w:hAnsi="Times New Roman"/>
          <w:sz w:val="28"/>
          <w:szCs w:val="28"/>
        </w:rPr>
        <w:t>мационно-телекоммуникационной сети «Интернет».</w:t>
      </w:r>
    </w:p>
    <w:p w:rsidR="009B7AF3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B7AF3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9B7AF3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1F91" w:rsidRPr="002B0F40" w:rsidRDefault="00BF1F91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Л.В. Моисеева</w:t>
      </w:r>
    </w:p>
    <w:p w:rsidR="00874E6E" w:rsidRDefault="00874E6E" w:rsidP="009B7AF3">
      <w:pPr>
        <w:ind w:firstLine="709"/>
        <w:jc w:val="both"/>
        <w:rPr>
          <w:sz w:val="28"/>
          <w:szCs w:val="28"/>
        </w:rPr>
      </w:pPr>
    </w:p>
    <w:p w:rsidR="00CA2DD5" w:rsidRDefault="00CA2DD5" w:rsidP="009B7AF3">
      <w:pPr>
        <w:ind w:firstLine="709"/>
        <w:jc w:val="both"/>
        <w:rPr>
          <w:sz w:val="28"/>
          <w:szCs w:val="28"/>
        </w:rPr>
      </w:pPr>
    </w:p>
    <w:p w:rsidR="00CA2DD5" w:rsidRPr="009C6531" w:rsidRDefault="00CA2DD5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486AC4" w:rsidRDefault="00486AC4" w:rsidP="00A23EE4">
      <w:pPr>
        <w:pStyle w:val="a6"/>
        <w:jc w:val="both"/>
      </w:pPr>
    </w:p>
    <w:p w:rsidR="00486AC4" w:rsidRDefault="00486AC4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486AC4" w:rsidRDefault="00486AC4" w:rsidP="00A23EE4">
      <w:pPr>
        <w:pStyle w:val="a6"/>
        <w:jc w:val="both"/>
        <w:sectPr w:rsidR="00486AC4" w:rsidSect="00A23EE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 w:rsidRPr="00AC3FE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Утверждено постановление</w:t>
      </w:r>
    </w:p>
    <w:p w:rsidR="00486AC4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Администрации района</w:t>
      </w:r>
    </w:p>
    <w:p w:rsidR="00486AC4" w:rsidRPr="00BE7458" w:rsidRDefault="00486AC4" w:rsidP="00486AC4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от </w:t>
      </w:r>
      <w:r w:rsidR="00591345">
        <w:rPr>
          <w:rFonts w:ascii="Times New Roman" w:hAnsi="Times New Roman"/>
          <w:sz w:val="28"/>
          <w:szCs w:val="28"/>
        </w:rPr>
        <w:t xml:space="preserve">18.10.2024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91345">
        <w:rPr>
          <w:rFonts w:ascii="Times New Roman" w:hAnsi="Times New Roman"/>
          <w:sz w:val="28"/>
          <w:szCs w:val="28"/>
        </w:rPr>
        <w:t>802</w:t>
      </w:r>
    </w:p>
    <w:p w:rsidR="00486AC4" w:rsidRPr="009E7269" w:rsidRDefault="00486AC4" w:rsidP="009E7269">
      <w:pPr>
        <w:pStyle w:val="1"/>
        <w:numPr>
          <w:ilvl w:val="0"/>
          <w:numId w:val="0"/>
        </w:numPr>
        <w:spacing w:after="0" w:line="240" w:lineRule="auto"/>
        <w:ind w:left="720"/>
        <w:contextualSpacing/>
        <w:rPr>
          <w:sz w:val="28"/>
          <w:szCs w:val="28"/>
        </w:rPr>
      </w:pPr>
      <w:bookmarkStart w:id="0" w:name="_GoBack"/>
      <w:bookmarkEnd w:id="0"/>
      <w:r w:rsidRPr="009E7269">
        <w:rPr>
          <w:sz w:val="28"/>
          <w:szCs w:val="28"/>
        </w:rPr>
        <w:t>Перечень мероприятий</w:t>
      </w:r>
    </w:p>
    <w:p w:rsidR="00486AC4" w:rsidRPr="009E7269" w:rsidRDefault="00486AC4" w:rsidP="009E7269">
      <w:pPr>
        <w:contextualSpacing/>
        <w:jc w:val="center"/>
        <w:rPr>
          <w:rFonts w:ascii="Times New Roman" w:hAnsi="Times New Roman"/>
          <w:b/>
          <w:noProof/>
        </w:rPr>
      </w:pPr>
      <w:r w:rsidRPr="009E7269">
        <w:rPr>
          <w:rFonts w:ascii="Times New Roman" w:hAnsi="Times New Roman"/>
          <w:b/>
        </w:rPr>
        <w:t xml:space="preserve">муниципальной программы «Развитие культуры  Смоленского района»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161"/>
        <w:gridCol w:w="1559"/>
        <w:gridCol w:w="1843"/>
        <w:gridCol w:w="992"/>
        <w:gridCol w:w="851"/>
        <w:gridCol w:w="992"/>
        <w:gridCol w:w="851"/>
        <w:gridCol w:w="850"/>
        <w:gridCol w:w="851"/>
        <w:gridCol w:w="992"/>
        <w:gridCol w:w="1843"/>
      </w:tblGrid>
      <w:tr w:rsidR="00486AC4" w:rsidRPr="00E371CA" w:rsidTr="003820D8">
        <w:trPr>
          <w:trHeight w:val="581"/>
        </w:trPr>
        <w:tc>
          <w:tcPr>
            <w:tcW w:w="491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Участники программы</w:t>
            </w:r>
          </w:p>
        </w:tc>
        <w:tc>
          <w:tcPr>
            <w:tcW w:w="6379" w:type="dxa"/>
            <w:gridSpan w:val="7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Сумма расходов (тыс.руб.)</w:t>
            </w:r>
          </w:p>
        </w:tc>
        <w:tc>
          <w:tcPr>
            <w:tcW w:w="1843" w:type="dxa"/>
            <w:vMerge w:val="restart"/>
            <w:vAlign w:val="center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источники</w:t>
            </w:r>
          </w:p>
        </w:tc>
      </w:tr>
      <w:tr w:rsidR="00486AC4" w:rsidRPr="00E371CA" w:rsidTr="003820D8"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2021 г.</w:t>
            </w:r>
          </w:p>
        </w:tc>
        <w:tc>
          <w:tcPr>
            <w:tcW w:w="851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2023 г.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2024 г.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2025 г.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2026 г.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E371CA">
              <w:rPr>
                <w:rFonts w:ascii="Times New Roman" w:hAnsi="Times New Roman"/>
                <w:noProof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382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1. Сохранение и разв</w:t>
            </w:r>
            <w:r w:rsidRPr="00E371CA">
              <w:rPr>
                <w:rFonts w:ascii="Times New Roman" w:hAnsi="Times New Roman"/>
                <w:b/>
              </w:rPr>
              <w:t>и</w:t>
            </w:r>
            <w:r w:rsidRPr="00E371CA">
              <w:rPr>
                <w:rFonts w:ascii="Times New Roman" w:hAnsi="Times New Roman"/>
                <w:b/>
              </w:rPr>
              <w:t>тие культуры и искусства  в    Смоленском районе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6AC4" w:rsidRPr="00E371CA">
              <w:rPr>
                <w:rFonts w:ascii="Times New Roman" w:hAnsi="Times New Roman"/>
                <w:b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Всего</w:t>
            </w:r>
          </w:p>
        </w:tc>
      </w:tr>
      <w:tr w:rsidR="00486AC4" w:rsidRPr="00E371CA" w:rsidTr="003820D8">
        <w:trPr>
          <w:trHeight w:val="25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 том числе: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Федеральный бюджет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1.1.</w:t>
            </w:r>
            <w:r w:rsidRPr="00E371CA">
              <w:rPr>
                <w:rFonts w:ascii="Times New Roman" w:hAnsi="Times New Roman"/>
              </w:rPr>
              <w:t xml:space="preserve"> Повышение до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тупности и качества услуг в сфере библиотечного дела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86AC4" w:rsidRPr="00E371CA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12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406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 1.1.1.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для библиотек района периодических изд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ний, справочной, художес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венной, детской, краеведч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 xml:space="preserve">ской литературы, изданий на электронных носителях.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C41CFE" w:rsidRDefault="008042E3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5</w:t>
            </w:r>
            <w:r w:rsidR="00486AC4" w:rsidRPr="00C41CFE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C41CFE" w:rsidRDefault="00486AC4" w:rsidP="00087F69">
            <w:pPr>
              <w:rPr>
                <w:rFonts w:ascii="Times New Roman" w:hAnsi="Times New Roman"/>
                <w:noProof/>
              </w:rPr>
            </w:pPr>
            <w:r w:rsidRPr="00C41CFE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C41CFE" w:rsidRDefault="008042E3" w:rsidP="00087F69">
            <w:pPr>
              <w:rPr>
                <w:rFonts w:ascii="Times New Roman" w:hAnsi="Times New Roman"/>
              </w:rPr>
            </w:pPr>
            <w:r w:rsidRPr="00C41CFE">
              <w:rPr>
                <w:rFonts w:ascii="Times New Roman" w:hAnsi="Times New Roman"/>
              </w:rPr>
              <w:t>10</w:t>
            </w:r>
            <w:r w:rsidR="00486AC4" w:rsidRPr="00C41CF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C41CFE" w:rsidRDefault="00C41CFE" w:rsidP="00087F69">
            <w:pPr>
              <w:rPr>
                <w:rFonts w:ascii="Times New Roman" w:hAnsi="Times New Roman"/>
              </w:rPr>
            </w:pPr>
            <w:r w:rsidRPr="00C41CFE">
              <w:rPr>
                <w:rFonts w:ascii="Times New Roman" w:hAnsi="Times New Roman"/>
              </w:rPr>
              <w:t>42</w:t>
            </w:r>
            <w:r w:rsidR="00486AC4" w:rsidRPr="00C41CFE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C41CFE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9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/>
              </w:rPr>
              <w:t>квестов</w:t>
            </w:r>
            <w:proofErr w:type="spellEnd"/>
            <w:r w:rsidRPr="00E371CA">
              <w:rPr>
                <w:rFonts w:ascii="Times New Roman" w:hAnsi="Times New Roman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/>
              </w:rPr>
              <w:t>Библионочь</w:t>
            </w:r>
            <w:proofErr w:type="spellEnd"/>
            <w:r w:rsidRPr="00E371CA">
              <w:rPr>
                <w:rFonts w:ascii="Times New Roman" w:hAnsi="Times New Roman"/>
              </w:rPr>
              <w:t>» и др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гих районных мероприятий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2021 - 2026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6AC4" w:rsidRPr="00E371CA">
              <w:rPr>
                <w:rFonts w:ascii="Times New Roman" w:hAnsi="Times New Roman"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0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6AC4" w:rsidRPr="00E371CA">
              <w:rPr>
                <w:rFonts w:ascii="Times New Roman" w:hAnsi="Times New Roman"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1.1.3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общедоступных библиотек района к сети И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тернет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6AC4" w:rsidRPr="00E371CA">
              <w:rPr>
                <w:rFonts w:ascii="Times New Roman" w:hAnsi="Times New Roman"/>
              </w:rPr>
              <w:t xml:space="preserve">5,0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74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8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86AC4"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3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6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2  Поддержка народн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го творчества и создание с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временных условий для ре</w:t>
            </w:r>
            <w:r w:rsidRPr="00E371CA">
              <w:rPr>
                <w:rFonts w:ascii="Times New Roman" w:hAnsi="Times New Roman"/>
                <w:b/>
              </w:rPr>
              <w:t>а</w:t>
            </w:r>
            <w:r w:rsidRPr="00E371CA">
              <w:rPr>
                <w:rFonts w:ascii="Times New Roman" w:hAnsi="Times New Roman"/>
                <w:b/>
              </w:rPr>
              <w:t>лизации программных м</w:t>
            </w:r>
            <w:r w:rsidRPr="00E371CA">
              <w:rPr>
                <w:rFonts w:ascii="Times New Roman" w:hAnsi="Times New Roman"/>
                <w:b/>
              </w:rPr>
              <w:t>е</w:t>
            </w:r>
            <w:r w:rsidRPr="00E371CA">
              <w:rPr>
                <w:rFonts w:ascii="Times New Roman" w:hAnsi="Times New Roman"/>
                <w:b/>
              </w:rPr>
              <w:t>роприятий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69,0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269,0</w:t>
            </w:r>
          </w:p>
        </w:tc>
        <w:tc>
          <w:tcPr>
            <w:tcW w:w="992" w:type="dxa"/>
          </w:tcPr>
          <w:p w:rsidR="00486AC4" w:rsidRPr="00E371CA" w:rsidRDefault="0018629B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427</w:t>
            </w:r>
            <w:r w:rsidR="00E8701D">
              <w:rPr>
                <w:rFonts w:ascii="Times New Roman" w:hAnsi="Times New Roman"/>
                <w:b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noProof/>
                <w:color w:val="000000" w:themeColor="text1"/>
              </w:rPr>
              <w:t>762,63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472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0430AF" w:rsidRDefault="008042E3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430AF">
              <w:rPr>
                <w:rFonts w:ascii="Times New Roman" w:hAnsi="Times New Roman"/>
                <w:b/>
                <w:color w:val="000000" w:themeColor="text1"/>
              </w:rPr>
              <w:t>275</w:t>
            </w:r>
            <w:r w:rsidR="00486AC4" w:rsidRPr="000430AF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0A45FA" w:rsidRDefault="000C08E5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6124</w:t>
            </w:r>
            <w:r w:rsidR="003820D8" w:rsidRPr="000A45FA">
              <w:rPr>
                <w:rFonts w:ascii="Times New Roman" w:hAnsi="Times New Roman"/>
                <w:b/>
                <w:color w:val="000000" w:themeColor="text1"/>
              </w:rPr>
              <w:t>,73</w:t>
            </w:r>
          </w:p>
        </w:tc>
        <w:tc>
          <w:tcPr>
            <w:tcW w:w="1843" w:type="dxa"/>
          </w:tcPr>
          <w:p w:rsidR="00486AC4" w:rsidRPr="00111DDC" w:rsidRDefault="00486AC4" w:rsidP="00087F69">
            <w:pPr>
              <w:rPr>
                <w:rFonts w:ascii="Times New Roman" w:hAnsi="Times New Roman"/>
                <w:noProof/>
              </w:rPr>
            </w:pPr>
            <w:r w:rsidRPr="00111DDC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81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3401,9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 бюджет</w:t>
            </w:r>
          </w:p>
        </w:tc>
      </w:tr>
      <w:tr w:rsidR="00486AC4" w:rsidRPr="00E371CA" w:rsidTr="003820D8">
        <w:trPr>
          <w:trHeight w:val="3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69,0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269,0</w:t>
            </w:r>
          </w:p>
        </w:tc>
        <w:tc>
          <w:tcPr>
            <w:tcW w:w="992" w:type="dxa"/>
          </w:tcPr>
          <w:p w:rsidR="00486AC4" w:rsidRPr="00825C69" w:rsidRDefault="0018629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840</w:t>
            </w:r>
            <w:r w:rsidR="00486AC4" w:rsidRPr="00825C69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762,63</w:t>
            </w:r>
          </w:p>
        </w:tc>
        <w:tc>
          <w:tcPr>
            <w:tcW w:w="850" w:type="dxa"/>
          </w:tcPr>
          <w:p w:rsidR="00486AC4" w:rsidRPr="00825C69" w:rsidRDefault="00E26F6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472</w:t>
            </w:r>
            <w:r w:rsidR="00486AC4" w:rsidRPr="00825C69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825C69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  <w:r w:rsidR="00486AC4" w:rsidRPr="00825C69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0A45FA" w:rsidRDefault="00E26F61" w:rsidP="0018629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2688</w:t>
            </w:r>
            <w:r w:rsidR="003820D8" w:rsidRPr="000A45FA">
              <w:rPr>
                <w:rFonts w:ascii="Times New Roman" w:hAnsi="Times New Roman"/>
                <w:color w:val="000000" w:themeColor="text1"/>
              </w:rPr>
              <w:t>,43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6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7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условий для сохранения, развития и поддержки народного творч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ства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lastRenderedPageBreak/>
              <w:t>45,0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220,0</w:t>
            </w:r>
          </w:p>
        </w:tc>
        <w:tc>
          <w:tcPr>
            <w:tcW w:w="992" w:type="dxa"/>
          </w:tcPr>
          <w:p w:rsidR="00486AC4" w:rsidRPr="00E371CA" w:rsidRDefault="00E8701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b/>
                <w:noProof/>
                <w:color w:val="000000" w:themeColor="text1"/>
              </w:rPr>
              <w:t>566,63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412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</w:t>
            </w:r>
            <w:r w:rsidR="00486AC4" w:rsidRPr="00E371C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</w:tcPr>
          <w:p w:rsidR="00486AC4" w:rsidRPr="000A45FA" w:rsidRDefault="000C08E5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2139</w:t>
            </w:r>
            <w:r w:rsidR="003820D8" w:rsidRPr="000A45FA">
              <w:rPr>
                <w:rFonts w:ascii="Times New Roman" w:hAnsi="Times New Roman"/>
                <w:b/>
                <w:color w:val="000000" w:themeColor="text1"/>
              </w:rPr>
              <w:t>,13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31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220,0</w:t>
            </w:r>
          </w:p>
        </w:tc>
        <w:tc>
          <w:tcPr>
            <w:tcW w:w="992" w:type="dxa"/>
          </w:tcPr>
          <w:p w:rsidR="00486AC4" w:rsidRPr="00E371CA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680</w:t>
            </w:r>
            <w:r w:rsidR="00486AC4" w:rsidRPr="00E371CA">
              <w:rPr>
                <w:rFonts w:ascii="Times New Roman" w:hAnsi="Times New Roman"/>
                <w:noProof/>
              </w:rPr>
              <w:t>,</w:t>
            </w:r>
            <w:r w:rsidR="00486AC4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566,63</w:t>
            </w:r>
          </w:p>
        </w:tc>
        <w:tc>
          <w:tcPr>
            <w:tcW w:w="850" w:type="dxa"/>
          </w:tcPr>
          <w:p w:rsidR="00486AC4" w:rsidRPr="00E371CA" w:rsidRDefault="00E26F6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="00486AC4" w:rsidRPr="00E371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486AC4" w:rsidRPr="000A45FA" w:rsidRDefault="00E26F61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2139</w:t>
            </w:r>
            <w:r w:rsidR="003820D8" w:rsidRPr="000A45FA">
              <w:rPr>
                <w:rFonts w:ascii="Times New Roman" w:hAnsi="Times New Roman"/>
                <w:color w:val="000000" w:themeColor="text1"/>
              </w:rPr>
              <w:t>,13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451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8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фестивалей,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сов, выставок, праздников, а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 xml:space="preserve">ций и других мероприятий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37,5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10,0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0A45FA" w:rsidRDefault="008042E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</w:t>
            </w:r>
            <w:r w:rsidR="00486AC4"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107,5</w:t>
            </w:r>
          </w:p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48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687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287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37,5</w:t>
            </w:r>
          </w:p>
        </w:tc>
        <w:tc>
          <w:tcPr>
            <w:tcW w:w="850" w:type="dxa"/>
          </w:tcPr>
          <w:p w:rsidR="00486AC4" w:rsidRPr="000A45FA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10,0</w:t>
            </w:r>
          </w:p>
        </w:tc>
        <w:tc>
          <w:tcPr>
            <w:tcW w:w="851" w:type="dxa"/>
          </w:tcPr>
          <w:p w:rsidR="00486AC4" w:rsidRPr="000A45FA" w:rsidRDefault="008042E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</w:t>
            </w:r>
            <w:r w:rsidR="00486AC4" w:rsidRPr="000A45FA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0A45FA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A45FA">
              <w:rPr>
                <w:rFonts w:ascii="Times New Roman" w:hAnsi="Times New Roman"/>
                <w:noProof/>
                <w:color w:val="000000" w:themeColor="text1"/>
              </w:rPr>
              <w:t>107,5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713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Межрайонный фестиваль </w:t>
            </w:r>
            <w:proofErr w:type="spellStart"/>
            <w:proofErr w:type="gramStart"/>
            <w:r w:rsidRPr="00E371CA"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кально</w:t>
            </w:r>
            <w:proofErr w:type="spellEnd"/>
            <w:r w:rsidRPr="00E371CA">
              <w:rPr>
                <w:rFonts w:ascii="Times New Roman" w:hAnsi="Times New Roman"/>
              </w:rPr>
              <w:t xml:space="preserve"> – хоровых</w:t>
            </w:r>
            <w:proofErr w:type="gramEnd"/>
            <w:r w:rsidRPr="00E371CA">
              <w:rPr>
                <w:rFonts w:ascii="Times New Roman" w:hAnsi="Times New Roman"/>
              </w:rPr>
              <w:t xml:space="preserve"> коллективов «Песня душа - моя»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Ежегодно, апрель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Установление информацио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ных табличек на объектах 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гионального значения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Сентябрь – ноябрь 2022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 в том числе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4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52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lastRenderedPageBreak/>
              <w:t>российского фестиваля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творчества и спорта им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 Михаила Евдокимова  «Земляки», в том числе прио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ретение  фейерверка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 xml:space="preserve">Ежегодно 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</w:t>
            </w:r>
            <w:r w:rsidRPr="00E371CA">
              <w:rPr>
                <w:rFonts w:ascii="Times New Roman" w:hAnsi="Times New Roman"/>
              </w:rPr>
              <w:lastRenderedPageBreak/>
              <w:t xml:space="preserve">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486AC4" w:rsidRPr="000B04E3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0B04E3">
              <w:rPr>
                <w:rFonts w:ascii="Times New Roman" w:hAnsi="Times New Roman"/>
                <w:noProof/>
                <w:color w:val="000000" w:themeColor="text1"/>
              </w:rPr>
              <w:t>113</w:t>
            </w:r>
            <w:r w:rsidR="00486AC4" w:rsidRPr="000B04E3">
              <w:rPr>
                <w:rFonts w:ascii="Times New Roman" w:hAnsi="Times New Roman"/>
                <w:noProof/>
                <w:color w:val="000000" w:themeColor="text1"/>
              </w:rPr>
              <w:t>,</w:t>
            </w:r>
            <w:r w:rsidRPr="000B04E3">
              <w:rPr>
                <w:rFonts w:ascii="Times New Roman" w:hAnsi="Times New Roman"/>
                <w:noProof/>
                <w:color w:val="000000" w:themeColor="text1"/>
              </w:rPr>
              <w:t>98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7A784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</w:t>
            </w:r>
            <w:r w:rsidR="00486AC4"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42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BE3828">
              <w:rPr>
                <w:rFonts w:ascii="Times New Roman" w:hAnsi="Times New Roman"/>
                <w:noProof/>
              </w:rPr>
              <w:t>13,98</w:t>
            </w:r>
          </w:p>
        </w:tc>
        <w:tc>
          <w:tcPr>
            <w:tcW w:w="850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8042E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108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BE382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990,68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9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2.1.5.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ния писателя – земляка А.П. Соболева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  <w:r w:rsidR="00486AC4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33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2.1.6.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Литературные Соболевские чтения, в рамках «Всеросси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 xml:space="preserve">ских </w:t>
            </w:r>
            <w:proofErr w:type="spellStart"/>
            <w:r w:rsidRPr="00E371CA">
              <w:rPr>
                <w:rFonts w:ascii="Times New Roman" w:hAnsi="Times New Roman"/>
              </w:rPr>
              <w:t>Шукшинских</w:t>
            </w:r>
            <w:proofErr w:type="spellEnd"/>
            <w:r w:rsidRPr="00E371CA">
              <w:rPr>
                <w:rFonts w:ascii="Times New Roman" w:hAnsi="Times New Roman"/>
              </w:rPr>
              <w:t xml:space="preserve"> дней на Алтае»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84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4"/>
        </w:trPr>
        <w:tc>
          <w:tcPr>
            <w:tcW w:w="491" w:type="dxa"/>
            <w:vMerge w:val="restart"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2.1.7.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Районный фестиваль «Теа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ральный разъезд» (Театрал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ная осень)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Всего: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</w:tr>
      <w:tr w:rsidR="00486AC4" w:rsidRPr="00E371CA" w:rsidTr="003820D8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55"/>
        </w:trPr>
        <w:tc>
          <w:tcPr>
            <w:tcW w:w="491" w:type="dxa"/>
            <w:vMerge/>
            <w:shd w:val="clear" w:color="auto" w:fill="auto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2.1.8.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Участие творческих коллект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вов и отдельных исполнителей в конкурсах, фестивалях, 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lastRenderedPageBreak/>
              <w:t>ставках, акциях и других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роприятиях различного уровня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5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2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16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2.1.9.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/>
              </w:rPr>
              <w:t>дельфи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играх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C08E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46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2.1.10.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костюмов,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«Солдатская каша».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58,5</w:t>
            </w:r>
          </w:p>
        </w:tc>
        <w:tc>
          <w:tcPr>
            <w:tcW w:w="850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5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7,0</w:t>
            </w:r>
          </w:p>
        </w:tc>
        <w:tc>
          <w:tcPr>
            <w:tcW w:w="851" w:type="dxa"/>
          </w:tcPr>
          <w:p w:rsidR="00486AC4" w:rsidRPr="00BE66F5" w:rsidRDefault="0033313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="00B15969" w:rsidRPr="00BE66F5">
              <w:rPr>
                <w:rFonts w:ascii="Times New Roman" w:hAnsi="Times New Roman"/>
                <w:noProof/>
                <w:color w:val="000000" w:themeColor="text1"/>
              </w:rPr>
              <w:t>9,5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BE66F5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76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486AC4" w:rsidRPr="00BE66F5" w:rsidRDefault="00B1596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58,5</w:t>
            </w:r>
          </w:p>
        </w:tc>
        <w:tc>
          <w:tcPr>
            <w:tcW w:w="850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5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7,0</w:t>
            </w:r>
          </w:p>
        </w:tc>
        <w:tc>
          <w:tcPr>
            <w:tcW w:w="851" w:type="dxa"/>
          </w:tcPr>
          <w:p w:rsidR="00486AC4" w:rsidRPr="00BE66F5" w:rsidRDefault="0033313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BE66F5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486AC4" w:rsidRPr="00BE66F5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:rsidR="00486AC4" w:rsidRPr="00BE66F5" w:rsidRDefault="000C08E5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t>15</w:t>
            </w:r>
            <w:r w:rsidR="00B15969" w:rsidRPr="00BE66F5">
              <w:rPr>
                <w:rFonts w:ascii="Times New Roman" w:hAnsi="Times New Roman"/>
                <w:noProof/>
                <w:color w:val="000000" w:themeColor="text1"/>
              </w:rPr>
              <w:t>9,5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7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21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юбилейного концерта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ансамбля «</w:t>
            </w:r>
            <w:proofErr w:type="spellStart"/>
            <w:r w:rsidRPr="00E371CA">
              <w:rPr>
                <w:rFonts w:ascii="Times New Roman" w:hAnsi="Times New Roman"/>
              </w:rPr>
              <w:t>Узорье</w:t>
            </w:r>
            <w:proofErr w:type="spellEnd"/>
            <w:r w:rsidRPr="00E371CA">
              <w:rPr>
                <w:rFonts w:ascii="Times New Roman" w:hAnsi="Times New Roman"/>
              </w:rPr>
              <w:t>».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Пошив сценической обуви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Декабрь 2023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2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58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Февраль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«МКДЦ»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летнего отдыха детей. Проведение конкурсов.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Июнь-август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священной Дню России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7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22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2.1.15</w:t>
            </w:r>
            <w:r w:rsidRPr="00E371CA">
              <w:rPr>
                <w:rFonts w:ascii="Times New Roman" w:hAnsi="Times New Roman"/>
                <w:b/>
              </w:rPr>
              <w:t>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- Пошив сценических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  ансамблю «</w:t>
            </w:r>
            <w:proofErr w:type="spellStart"/>
            <w:r w:rsidRPr="00E371CA">
              <w:rPr>
                <w:rFonts w:ascii="Times New Roman" w:hAnsi="Times New Roman"/>
              </w:rPr>
              <w:t>СмоРодина</w:t>
            </w:r>
            <w:proofErr w:type="spellEnd"/>
            <w:r w:rsidRPr="00E371CA">
              <w:rPr>
                <w:rFonts w:ascii="Times New Roman" w:hAnsi="Times New Roman"/>
              </w:rPr>
              <w:t xml:space="preserve">» </w:t>
            </w:r>
            <w:r w:rsidR="000C08E5">
              <w:rPr>
                <w:rFonts w:ascii="Times New Roman" w:hAnsi="Times New Roman"/>
              </w:rPr>
              <w:t>(2023); «Сибирячка» (2025)</w:t>
            </w:r>
          </w:p>
        </w:tc>
        <w:tc>
          <w:tcPr>
            <w:tcW w:w="1559" w:type="dxa"/>
            <w:vMerge w:val="restart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2023 го</w:t>
            </w:r>
            <w:r w:rsidR="000C08E5">
              <w:rPr>
                <w:rFonts w:ascii="Times New Roman" w:hAnsi="Times New Roman"/>
              </w:rPr>
              <w:t>д,</w:t>
            </w:r>
          </w:p>
          <w:p w:rsidR="000C08E5" w:rsidRPr="00E371CA" w:rsidRDefault="000C08E5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  <w:r w:rsidR="00486AC4"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1" w:type="dxa"/>
            <w:vMerge w:val="restart"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  <w:r w:rsidRPr="00A526C2">
              <w:rPr>
                <w:rFonts w:ascii="Times New Roman" w:hAnsi="Times New Roman"/>
                <w:b/>
              </w:rPr>
              <w:t>Мероприятие 2.1.1</w:t>
            </w:r>
            <w:r>
              <w:rPr>
                <w:rFonts w:ascii="Times New Roman" w:hAnsi="Times New Roman"/>
                <w:b/>
              </w:rPr>
              <w:t>6</w:t>
            </w:r>
          </w:p>
          <w:p w:rsidR="00486AC4" w:rsidRDefault="00E26F61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Увековечивание памяти </w:t>
            </w:r>
            <w:r w:rsidR="0036274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</w:t>
            </w:r>
            <w:r w:rsidR="00486AC4" w:rsidRPr="00A526C2">
              <w:rPr>
                <w:rFonts w:ascii="Times New Roman" w:hAnsi="Times New Roman"/>
              </w:rPr>
              <w:t>нов, погибших в  СВО</w:t>
            </w:r>
          </w:p>
          <w:p w:rsidR="00486AC4" w:rsidRPr="00A526C2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(Изготовление стендов</w:t>
            </w:r>
            <w:r w:rsidR="002409EF">
              <w:rPr>
                <w:rFonts w:ascii="Times New Roman" w:hAnsi="Times New Roman"/>
              </w:rPr>
              <w:t>, банн</w:t>
            </w:r>
            <w:r w:rsidR="002409EF">
              <w:rPr>
                <w:rFonts w:ascii="Times New Roman" w:hAnsi="Times New Roman"/>
              </w:rPr>
              <w:t>е</w:t>
            </w:r>
            <w:r w:rsidR="002409EF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486AC4" w:rsidRDefault="002409E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год,</w:t>
            </w:r>
          </w:p>
          <w:p w:rsidR="002409EF" w:rsidRPr="00A526C2" w:rsidRDefault="002409E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2025год</w:t>
            </w:r>
          </w:p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2464C3" w:rsidRPr="00E371CA" w:rsidRDefault="002464C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486AC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2464C3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82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40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43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A526C2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  <w:r w:rsidR="00486AC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2409EF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486AC4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EB7802" w:rsidRPr="00E371CA" w:rsidTr="003820D8">
        <w:trPr>
          <w:trHeight w:val="284"/>
        </w:trPr>
        <w:tc>
          <w:tcPr>
            <w:tcW w:w="491" w:type="dxa"/>
            <w:vMerge w:val="restart"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1" w:type="dxa"/>
            <w:vMerge w:val="restart"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  2.1.17</w:t>
            </w:r>
          </w:p>
          <w:p w:rsidR="00EB7802" w:rsidRPr="00B36E2F" w:rsidRDefault="001848D7" w:rsidP="002464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Празднование юбилейных дат предприятий и учреждений района, празднование </w:t>
            </w:r>
            <w:r w:rsidR="00EB7802">
              <w:rPr>
                <w:rFonts w:ascii="Times New Roman" w:hAnsi="Times New Roman"/>
              </w:rPr>
              <w:t>ю</w:t>
            </w:r>
            <w:r w:rsidR="002464C3">
              <w:rPr>
                <w:rFonts w:ascii="Times New Roman" w:hAnsi="Times New Roman"/>
              </w:rPr>
              <w:t xml:space="preserve">билея </w:t>
            </w:r>
            <w:r w:rsidR="00EB7802">
              <w:rPr>
                <w:rFonts w:ascii="Times New Roman" w:hAnsi="Times New Roman"/>
              </w:rPr>
              <w:t>района</w:t>
            </w:r>
            <w:r w:rsidR="00F20316">
              <w:rPr>
                <w:rFonts w:ascii="Times New Roman" w:hAnsi="Times New Roman"/>
              </w:rPr>
              <w:t xml:space="preserve"> (2024г.)</w:t>
            </w:r>
          </w:p>
        </w:tc>
        <w:tc>
          <w:tcPr>
            <w:tcW w:w="1559" w:type="dxa"/>
            <w:vMerge w:val="restart"/>
          </w:tcPr>
          <w:p w:rsidR="00EB7802" w:rsidRPr="00A526C2" w:rsidRDefault="00EB7802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</w:t>
            </w:r>
            <w:r w:rsidRPr="00E371CA">
              <w:rPr>
                <w:rFonts w:ascii="Times New Roman" w:hAnsi="Times New Roman"/>
              </w:rPr>
              <w:lastRenderedPageBreak/>
              <w:t>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Pr="00F91171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302,65</w:t>
            </w:r>
          </w:p>
        </w:tc>
        <w:tc>
          <w:tcPr>
            <w:tcW w:w="850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Pr="00F91171" w:rsidRDefault="003D774E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</w:t>
            </w:r>
            <w:r w:rsidR="00BE3828" w:rsidRPr="00F91171">
              <w:rPr>
                <w:rFonts w:ascii="Times New Roman" w:hAnsi="Times New Roman"/>
                <w:noProof/>
                <w:color w:val="000000" w:themeColor="text1"/>
              </w:rPr>
              <w:t>2,65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EB7802" w:rsidRPr="00E371CA" w:rsidTr="003820D8">
        <w:trPr>
          <w:trHeight w:val="322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EB7802" w:rsidRPr="00E371CA" w:rsidTr="003820D8">
        <w:trPr>
          <w:trHeight w:val="288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EB7802" w:rsidRPr="00E371CA" w:rsidTr="003820D8">
        <w:trPr>
          <w:trHeight w:val="437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EB7802" w:rsidRPr="00E371CA" w:rsidTr="003820D8">
        <w:trPr>
          <w:trHeight w:val="403"/>
        </w:trPr>
        <w:tc>
          <w:tcPr>
            <w:tcW w:w="491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EB7802" w:rsidRDefault="00EB7802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EB7802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B7802" w:rsidRPr="00E371CA" w:rsidRDefault="00EB7802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Pr="00F91171" w:rsidRDefault="002464C3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302,65</w:t>
            </w:r>
          </w:p>
        </w:tc>
        <w:tc>
          <w:tcPr>
            <w:tcW w:w="850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EB7802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EB7802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EB7802" w:rsidRPr="00F91171" w:rsidRDefault="002464C3" w:rsidP="003D774E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</w:t>
            </w:r>
            <w:r w:rsidR="003D774E" w:rsidRPr="00F91171">
              <w:rPr>
                <w:rFonts w:ascii="Times New Roman" w:hAnsi="Times New Roman"/>
                <w:noProof/>
                <w:color w:val="000000" w:themeColor="text1"/>
              </w:rPr>
              <w:t>3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t>2,65</w:t>
            </w:r>
          </w:p>
        </w:tc>
        <w:tc>
          <w:tcPr>
            <w:tcW w:w="1843" w:type="dxa"/>
          </w:tcPr>
          <w:p w:rsidR="00EB7802" w:rsidRDefault="00EB7802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2834AB" w:rsidRPr="00E371CA" w:rsidTr="003820D8">
        <w:trPr>
          <w:trHeight w:val="241"/>
        </w:trPr>
        <w:tc>
          <w:tcPr>
            <w:tcW w:w="491" w:type="dxa"/>
            <w:vMerge w:val="restart"/>
          </w:tcPr>
          <w:p w:rsidR="002834AB" w:rsidRDefault="00E20A29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1" w:type="dxa"/>
            <w:vMerge w:val="restart"/>
          </w:tcPr>
          <w:p w:rsid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4AB">
              <w:rPr>
                <w:rFonts w:ascii="Times New Roman" w:hAnsi="Times New Roman"/>
                <w:b/>
                <w:sz w:val="24"/>
                <w:szCs w:val="24"/>
              </w:rPr>
              <w:t>Мероприятие 2.1.18</w:t>
            </w:r>
          </w:p>
          <w:p w:rsidR="002834AB" w:rsidRDefault="002834AB" w:rsidP="00087F69">
            <w:pPr>
              <w:rPr>
                <w:rFonts w:ascii="Times New Roman" w:hAnsi="Times New Roman"/>
                <w:sz w:val="24"/>
                <w:szCs w:val="24"/>
              </w:rPr>
            </w:pPr>
            <w:r w:rsidRPr="002834AB">
              <w:rPr>
                <w:rFonts w:ascii="Times New Roman" w:hAnsi="Times New Roman"/>
                <w:sz w:val="24"/>
                <w:szCs w:val="24"/>
              </w:rPr>
              <w:t>Празднование календарных и обрядовых праздников</w:t>
            </w:r>
          </w:p>
          <w:p w:rsidR="00E8701D" w:rsidRPr="002834AB" w:rsidRDefault="00E8701D" w:rsidP="00087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(Масленица, Новый Год, Рождество и т.д.)</w:t>
            </w:r>
          </w:p>
        </w:tc>
        <w:tc>
          <w:tcPr>
            <w:tcW w:w="1559" w:type="dxa"/>
            <w:vMerge w:val="restart"/>
          </w:tcPr>
          <w:p w:rsidR="002834AB" w:rsidRDefault="002834AB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2834AB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2834AB" w:rsidRPr="00E371CA" w:rsidTr="003820D8">
        <w:trPr>
          <w:trHeight w:val="315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2834AB" w:rsidRPr="00E371CA" w:rsidTr="003820D8">
        <w:trPr>
          <w:trHeight w:val="360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2834AB" w:rsidRPr="00E371CA" w:rsidTr="003820D8">
        <w:trPr>
          <w:trHeight w:val="330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2834AB" w:rsidRPr="00E371CA" w:rsidTr="003820D8">
        <w:trPr>
          <w:trHeight w:val="465"/>
        </w:trPr>
        <w:tc>
          <w:tcPr>
            <w:tcW w:w="491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2834AB" w:rsidRPr="002834AB" w:rsidRDefault="002834AB" w:rsidP="00087F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34AB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34AB" w:rsidRPr="00E371CA" w:rsidRDefault="002834AB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2834AB" w:rsidRDefault="00E8701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2834AB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1843" w:type="dxa"/>
          </w:tcPr>
          <w:p w:rsidR="002834AB" w:rsidRDefault="002834AB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03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6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2.2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 культуры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2021 -2026г.г.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137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Всего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0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99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137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культуры на курсах повышения квалификации мастер классах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86AC4" w:rsidRPr="00E371CA" w:rsidRDefault="0033313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4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3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 xml:space="preserve">са среди сельских поселений </w:t>
            </w:r>
            <w:r w:rsidRPr="00E371CA">
              <w:rPr>
                <w:rFonts w:ascii="Times New Roman" w:hAnsi="Times New Roman"/>
              </w:rPr>
              <w:lastRenderedPageBreak/>
              <w:t>на лучшую организацию де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тельности органов местного самоуправления в сфере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Ежегодно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13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26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26"/>
        </w:trPr>
        <w:tc>
          <w:tcPr>
            <w:tcW w:w="491" w:type="dxa"/>
            <w:vMerge w:val="restart"/>
            <w:tcBorders>
              <w:top w:val="nil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  <w:r w:rsidR="00E20A29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highlight w:val="yellow"/>
              </w:rPr>
            </w:pPr>
            <w:r w:rsidRPr="00E371CA">
              <w:rPr>
                <w:rFonts w:ascii="Times New Roman" w:hAnsi="Times New Roman"/>
                <w:b/>
              </w:rPr>
              <w:t>Задача 2.3.</w:t>
            </w:r>
            <w:r w:rsidRPr="00E371CA">
              <w:rPr>
                <w:rFonts w:ascii="Times New Roman" w:hAnsi="Times New Roman"/>
              </w:rPr>
              <w:t xml:space="preserve"> Создание совр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менных условий для реализ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ции программных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 xml:space="preserve">тий, работы  муниципальных учреждений культуры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33,0</w:t>
            </w:r>
          </w:p>
        </w:tc>
        <w:tc>
          <w:tcPr>
            <w:tcW w:w="992" w:type="dxa"/>
          </w:tcPr>
          <w:p w:rsidR="00486AC4" w:rsidRPr="00E371CA" w:rsidRDefault="0009117A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3581</w:t>
            </w:r>
            <w:r w:rsidR="00486AC4" w:rsidRPr="00376BA5">
              <w:rPr>
                <w:rFonts w:ascii="Times New Roman" w:hAnsi="Times New Roman"/>
                <w:b/>
                <w:noProof/>
              </w:rPr>
              <w:t>,6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3848</w:t>
            </w:r>
            <w:r w:rsidR="00486AC4">
              <w:rPr>
                <w:rFonts w:ascii="Times New Roman" w:hAnsi="Times New Roman"/>
                <w:b/>
                <w:noProof/>
              </w:rPr>
              <w:t>,6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564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33,0</w:t>
            </w:r>
          </w:p>
        </w:tc>
        <w:tc>
          <w:tcPr>
            <w:tcW w:w="992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145,3</w:t>
            </w:r>
          </w:p>
        </w:tc>
        <w:tc>
          <w:tcPr>
            <w:tcW w:w="851" w:type="dxa"/>
          </w:tcPr>
          <w:p w:rsidR="00486AC4" w:rsidRPr="00E371CA" w:rsidRDefault="00C36AB1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73491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734910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412,3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51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 w:val="restart"/>
          </w:tcPr>
          <w:p w:rsidR="00486AC4" w:rsidRPr="00E371CA" w:rsidRDefault="00E20A29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2.3.1. 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Обновление материально-технической базы, приобрет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ние специального оборудов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 для учреждений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ры, в том числе в целях созд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модельных учреждений культуры клубного типа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16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  <w:r w:rsidR="00486AC4" w:rsidRPr="00E371CA">
              <w:rPr>
                <w:rFonts w:ascii="Times New Roman" w:hAnsi="Times New Roman"/>
                <w:noProof/>
              </w:rPr>
              <w:t>5,0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 w:val="restart"/>
          </w:tcPr>
          <w:p w:rsidR="00486AC4" w:rsidRPr="00E371CA" w:rsidRDefault="008C1778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2.3.2.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Дома кул</w:t>
            </w:r>
            <w:r w:rsidRPr="00E371CA">
              <w:rPr>
                <w:rFonts w:ascii="Times New Roman" w:hAnsi="Times New Roman"/>
                <w:shd w:val="clear" w:color="auto" w:fill="FFFFFF"/>
              </w:rPr>
              <w:t>ь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туры с. </w:t>
            </w:r>
            <w:proofErr w:type="spellStart"/>
            <w:r w:rsidRPr="00E371CA">
              <w:rPr>
                <w:rFonts w:ascii="Times New Roman" w:hAnsi="Times New Roman"/>
                <w:shd w:val="clear" w:color="auto" w:fill="FFFFFF"/>
              </w:rPr>
              <w:t>Старотырышкино</w:t>
            </w:r>
            <w:proofErr w:type="spellEnd"/>
            <w:r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Pr="00E371C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2022 </w:t>
            </w:r>
            <w:r w:rsidR="00681818">
              <w:rPr>
                <w:rFonts w:ascii="Times New Roman" w:hAnsi="Times New Roman"/>
              </w:rPr>
              <w:t>-2023</w:t>
            </w:r>
            <w:r w:rsidRPr="00E371CA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3548,6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3573,6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48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19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8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112,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37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BD1C03" w:rsidRPr="00E371CA" w:rsidTr="003820D8">
        <w:trPr>
          <w:trHeight w:val="256"/>
        </w:trPr>
        <w:tc>
          <w:tcPr>
            <w:tcW w:w="491" w:type="dxa"/>
            <w:vMerge w:val="restart"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  <w:r w:rsidRPr="00BD1C03">
              <w:rPr>
                <w:rFonts w:ascii="Times New Roman" w:hAnsi="Times New Roman"/>
                <w:b/>
              </w:rPr>
              <w:t>Мероприятие 2.3.3.</w:t>
            </w:r>
          </w:p>
          <w:p w:rsidR="00BD1C03" w:rsidRPr="00E371CA" w:rsidRDefault="002E0EEA" w:rsidP="005A7C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Текущий ремонт </w:t>
            </w:r>
            <w:r w:rsidR="00BD1C03" w:rsidRPr="00E371C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Первома</w:t>
            </w:r>
            <w:r>
              <w:rPr>
                <w:rFonts w:ascii="Times New Roman" w:hAnsi="Times New Roman"/>
                <w:shd w:val="clear" w:color="auto" w:fill="FFFFFF"/>
              </w:rPr>
              <w:t>й</w:t>
            </w:r>
            <w:r>
              <w:rPr>
                <w:rFonts w:ascii="Times New Roman" w:hAnsi="Times New Roman"/>
                <w:shd w:val="clear" w:color="auto" w:fill="FFFFFF"/>
              </w:rPr>
              <w:t>ского сельского Дома досуга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D1C03" w:rsidRPr="00E371CA">
              <w:rPr>
                <w:rFonts w:ascii="Times New Roman" w:hAnsi="Times New Roman"/>
              </w:rPr>
              <w:t xml:space="preserve"> )</w:t>
            </w:r>
            <w:proofErr w:type="gramEnd"/>
            <w:r w:rsidR="005A7C4C"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="005A7C4C" w:rsidRPr="00E371CA">
              <w:rPr>
                <w:rFonts w:ascii="Times New Roman" w:hAnsi="Times New Roman"/>
              </w:rPr>
              <w:t>софинансиров</w:t>
            </w:r>
            <w:r w:rsidR="005A7C4C" w:rsidRPr="00E371CA">
              <w:rPr>
                <w:rFonts w:ascii="Times New Roman" w:hAnsi="Times New Roman"/>
              </w:rPr>
              <w:t>а</w:t>
            </w:r>
            <w:r w:rsidR="005A7C4C" w:rsidRPr="00E371CA">
              <w:rPr>
                <w:rFonts w:ascii="Times New Roman" w:hAnsi="Times New Roman"/>
              </w:rPr>
              <w:lastRenderedPageBreak/>
              <w:t>ния</w:t>
            </w:r>
            <w:proofErr w:type="spellEnd"/>
          </w:p>
        </w:tc>
        <w:tc>
          <w:tcPr>
            <w:tcW w:w="1559" w:type="dxa"/>
            <w:vMerge w:val="restart"/>
          </w:tcPr>
          <w:p w:rsidR="00BD1C03" w:rsidRPr="00E371CA" w:rsidRDefault="003B1D68" w:rsidP="005612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</w:t>
            </w:r>
            <w:r w:rsidR="0056129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- </w:t>
            </w:r>
            <w:r w:rsidR="00BD1C03">
              <w:rPr>
                <w:rFonts w:ascii="Times New Roman" w:hAnsi="Times New Roman"/>
              </w:rPr>
              <w:t>202</w:t>
            </w:r>
            <w:r w:rsidR="0056129A">
              <w:rPr>
                <w:rFonts w:ascii="Times New Roman" w:hAnsi="Times New Roman"/>
              </w:rPr>
              <w:t>4</w:t>
            </w:r>
            <w:r w:rsidR="00BD1C0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  <w:r w:rsidR="00BD1C0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BD1C03" w:rsidRPr="00E371CA" w:rsidTr="003820D8">
        <w:trPr>
          <w:trHeight w:val="33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BD1C03" w:rsidRPr="00E371CA" w:rsidTr="003820D8">
        <w:trPr>
          <w:trHeight w:val="39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BD1C03" w:rsidRPr="00E371CA" w:rsidTr="003820D8">
        <w:trPr>
          <w:trHeight w:val="30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BD1C03" w:rsidRPr="00E371CA" w:rsidTr="003820D8">
        <w:trPr>
          <w:trHeight w:val="225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3B1D68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</w:t>
            </w:r>
            <w:r w:rsidR="00BD1C03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BD1C03" w:rsidRPr="00E371CA" w:rsidTr="003820D8">
        <w:trPr>
          <w:trHeight w:val="210"/>
        </w:trPr>
        <w:tc>
          <w:tcPr>
            <w:tcW w:w="491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D1C03" w:rsidRPr="00BD1C03" w:rsidRDefault="00BD1C03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D1C03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1C03" w:rsidRPr="00E371CA" w:rsidRDefault="00BD1C03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BD1C03" w:rsidRPr="00E371CA" w:rsidRDefault="00BD1C03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3.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Модернизация дополнител</w:t>
            </w:r>
            <w:r w:rsidRPr="00E371CA">
              <w:rPr>
                <w:rFonts w:ascii="Times New Roman" w:hAnsi="Times New Roman"/>
                <w:b/>
              </w:rPr>
              <w:t>ь</w:t>
            </w:r>
            <w:r w:rsidRPr="00E371CA">
              <w:rPr>
                <w:rFonts w:ascii="Times New Roman" w:hAnsi="Times New Roman"/>
                <w:b/>
              </w:rPr>
              <w:t>ного образования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2021-2026гг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культуре ,спорту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19166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4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3.1.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Укрепление материально – технической базы для детской школы искусств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19166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37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5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3.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Приобретение специального оборудования, музыкальных инструментов для МБУ ДО «Смоленская ДШИ»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2021-2065 г.г.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5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8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267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6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3.1.2.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Капитальный ремонт МБУ ДО </w:t>
            </w:r>
            <w:r w:rsidRPr="00E371CA">
              <w:rPr>
                <w:rFonts w:ascii="Times New Roman" w:hAnsi="Times New Roman"/>
              </w:rPr>
              <w:lastRenderedPageBreak/>
              <w:t>«Смоленская ДШИ»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2021 -2026 г.г.</w:t>
            </w:r>
          </w:p>
        </w:tc>
        <w:tc>
          <w:tcPr>
            <w:tcW w:w="1843" w:type="dxa"/>
            <w:vMerge w:val="restart"/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86AC4" w:rsidRPr="00E371CA">
              <w:rPr>
                <w:rFonts w:ascii="Times New Roman" w:hAnsi="Times New Roman"/>
              </w:rPr>
              <w:t xml:space="preserve">спорту </w:t>
            </w:r>
            <w:r w:rsidR="00486AC4" w:rsidRPr="00E371CA">
              <w:rPr>
                <w:rFonts w:ascii="Times New Roman" w:hAnsi="Times New Roman"/>
              </w:rPr>
              <w:lastRenderedPageBreak/>
              <w:t>и молодёжной политике, МБОУ ДО «</w:t>
            </w:r>
            <w:proofErr w:type="gramStart"/>
            <w:r w:rsidR="00486AC4" w:rsidRPr="00E371CA">
              <w:rPr>
                <w:rFonts w:ascii="Times New Roman" w:hAnsi="Times New Roman"/>
              </w:rPr>
              <w:t>Смоленская</w:t>
            </w:r>
            <w:proofErr w:type="gramEnd"/>
            <w:r w:rsidR="00486AC4" w:rsidRPr="00E371CA">
              <w:rPr>
                <w:rFonts w:ascii="Times New Roman" w:hAnsi="Times New Roman"/>
              </w:rPr>
              <w:t xml:space="preserve"> ДШИ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19136,8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19136,8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6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7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18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25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</w:tcBorders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4.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Предоставление возможн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сти молодым людям пр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 xml:space="preserve">явить себя, реализовать свой потенциал посредством их вовлечения в культурно – массовые мероприятия. 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86AC4"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5,0</w:t>
            </w:r>
          </w:p>
        </w:tc>
        <w:tc>
          <w:tcPr>
            <w:tcW w:w="851" w:type="dxa"/>
          </w:tcPr>
          <w:p w:rsidR="00486AC4" w:rsidRPr="00F91171" w:rsidRDefault="0046672D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16</w:t>
            </w:r>
            <w:r w:rsidR="002057EA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701399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51,0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486AC4" w:rsidRPr="00E371CA" w:rsidTr="003820D8">
        <w:trPr>
          <w:trHeight w:val="33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3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1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45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0A45F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0A45FA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15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4.1.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Поддержка добровольческих (волонтёрских) некоммерч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ских  организаций в целях стимулирования  их работы, в том числе по реализации    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циокультурных проектов, в сельский местности.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</w:tcPr>
          <w:p w:rsidR="00486AC4" w:rsidRPr="00E371CA" w:rsidRDefault="00211AD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="00486AC4"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486AC4"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FD73E7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="002057E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39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303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30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20A29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4.1.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добровольческих (в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лонтёрских) некоммерческих  организаций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реали</w:t>
            </w:r>
            <w:r>
              <w:rPr>
                <w:rFonts w:ascii="Times New Roman" w:hAnsi="Times New Roman"/>
              </w:rPr>
              <w:t xml:space="preserve">зации    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 xml:space="preserve"> культурных проектах</w:t>
            </w:r>
            <w:r w:rsidRPr="00E371CA">
              <w:rPr>
                <w:rFonts w:ascii="Times New Roman" w:hAnsi="Times New Roman"/>
              </w:rPr>
              <w:t xml:space="preserve"> в сельский местности.</w:t>
            </w:r>
          </w:p>
        </w:tc>
        <w:tc>
          <w:tcPr>
            <w:tcW w:w="1559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</w:t>
            </w:r>
          </w:p>
        </w:tc>
        <w:tc>
          <w:tcPr>
            <w:tcW w:w="1843" w:type="dxa"/>
            <w:vMerge w:val="restart"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 ,спорту и молодёжной политике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b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486AC4" w:rsidRPr="00E371CA" w:rsidRDefault="001A428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  <w:r w:rsidR="00486AC4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486AC4" w:rsidRPr="00E371CA" w:rsidTr="003820D8">
        <w:trPr>
          <w:trHeight w:val="240"/>
        </w:trPr>
        <w:tc>
          <w:tcPr>
            <w:tcW w:w="49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6AC4" w:rsidRPr="00E371CA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3" w:type="dxa"/>
          </w:tcPr>
          <w:p w:rsidR="00486AC4" w:rsidRPr="00E371CA" w:rsidRDefault="00486AC4" w:rsidP="00087F69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 w:val="restart"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316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Задача 4.2</w:t>
            </w:r>
          </w:p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Поддержка одарённых детей</w:t>
            </w:r>
          </w:p>
        </w:tc>
        <w:tc>
          <w:tcPr>
            <w:tcW w:w="1559" w:type="dxa"/>
            <w:vMerge w:val="restart"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843" w:type="dxa"/>
            <w:vMerge w:val="restart"/>
          </w:tcPr>
          <w:p w:rsidR="00F91171" w:rsidRPr="00F91171" w:rsidRDefault="00211ADF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F91171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1171" w:rsidRPr="00F91171">
              <w:rPr>
                <w:rFonts w:ascii="Times New Roman" w:hAnsi="Times New Roman"/>
                <w:color w:val="000000" w:themeColor="text1"/>
              </w:rPr>
              <w:t xml:space="preserve">спорту и молодёжной </w:t>
            </w:r>
            <w:r w:rsidR="00F91171" w:rsidRPr="00F91171">
              <w:rPr>
                <w:rFonts w:ascii="Times New Roman" w:hAnsi="Times New Roman"/>
                <w:color w:val="000000" w:themeColor="text1"/>
              </w:rPr>
              <w:lastRenderedPageBreak/>
              <w:t>политике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 w:val="restart"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F91171" w:rsidRPr="00F91171" w:rsidTr="003820D8">
        <w:trPr>
          <w:trHeight w:val="240"/>
        </w:trPr>
        <w:tc>
          <w:tcPr>
            <w:tcW w:w="49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91171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F91171" w:rsidRPr="00F91171" w:rsidRDefault="00F91171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средства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3161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4.2.1</w:t>
            </w:r>
          </w:p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Выплата ежемесячных ст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пендий одарённым детям.</w:t>
            </w:r>
          </w:p>
        </w:tc>
        <w:tc>
          <w:tcPr>
            <w:tcW w:w="1559" w:type="dxa"/>
            <w:vMerge w:val="restart"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843" w:type="dxa"/>
            <w:vMerge w:val="restart"/>
          </w:tcPr>
          <w:p w:rsidR="003C7D09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3C7D09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7D09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FD73E7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</w:t>
            </w:r>
            <w:r w:rsidR="003C7D09" w:rsidRPr="00F91171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FD73E7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</w:t>
            </w:r>
            <w:r w:rsidR="00B15542" w:rsidRPr="00F91171">
              <w:rPr>
                <w:rFonts w:ascii="Times New Roman" w:hAnsi="Times New Roman"/>
                <w:noProof/>
                <w:color w:val="000000" w:themeColor="text1"/>
              </w:rPr>
              <w:t>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3C7D09" w:rsidRPr="00F91171" w:rsidTr="003820D8">
        <w:trPr>
          <w:trHeight w:val="240"/>
        </w:trPr>
        <w:tc>
          <w:tcPr>
            <w:tcW w:w="49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C7D09" w:rsidRPr="00F91171" w:rsidRDefault="003C7D09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3C7D09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3C7D09" w:rsidRPr="00F91171" w:rsidRDefault="003C7D09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486AC4" w:rsidRPr="00F91171" w:rsidTr="003820D8">
        <w:trPr>
          <w:trHeight w:val="249"/>
        </w:trPr>
        <w:tc>
          <w:tcPr>
            <w:tcW w:w="491" w:type="dxa"/>
            <w:vMerge w:val="restart"/>
          </w:tcPr>
          <w:p w:rsidR="00486AC4" w:rsidRPr="00F91171" w:rsidRDefault="00E20A29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61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Цель 5 .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Сохранение  объектов кул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ь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турного наследия на терр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b/>
                <w:color w:val="000000" w:themeColor="text1"/>
              </w:rPr>
              <w:t>тории  Смоленского района.</w:t>
            </w:r>
          </w:p>
        </w:tc>
        <w:tc>
          <w:tcPr>
            <w:tcW w:w="1559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2023-2026гг.</w:t>
            </w:r>
          </w:p>
        </w:tc>
        <w:tc>
          <w:tcPr>
            <w:tcW w:w="1843" w:type="dxa"/>
            <w:vMerge w:val="restart"/>
          </w:tcPr>
          <w:p w:rsidR="00486AC4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2057EA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3430</w:t>
            </w:r>
            <w:r w:rsidR="004F191B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</w:t>
            </w:r>
            <w:r w:rsidR="00B15542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68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2057EA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348</w:t>
            </w:r>
            <w:r w:rsidR="00B15542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</w:t>
            </w:r>
            <w:r w:rsidR="00FD73E7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486AC4" w:rsidRPr="00F91171" w:rsidTr="003820D8">
        <w:trPr>
          <w:trHeight w:val="24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B15542" w:rsidRPr="00F91171" w:rsidTr="003820D8">
        <w:trPr>
          <w:trHeight w:val="240"/>
        </w:trPr>
        <w:tc>
          <w:tcPr>
            <w:tcW w:w="491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15542" w:rsidRPr="00F91171" w:rsidRDefault="00B15542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B15542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486AC4" w:rsidRPr="00F91171" w:rsidTr="003820D8">
        <w:trPr>
          <w:trHeight w:val="19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486AC4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486AC4" w:rsidRPr="00F91171" w:rsidTr="003820D8">
        <w:trPr>
          <w:trHeight w:val="19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B15542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</w:t>
            </w:r>
            <w:r w:rsidR="002057EA" w:rsidRPr="00F91171">
              <w:rPr>
                <w:rFonts w:ascii="Times New Roman" w:hAnsi="Times New Roman"/>
                <w:noProof/>
                <w:color w:val="000000" w:themeColor="text1"/>
              </w:rPr>
              <w:t>63,98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2057E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813</w:t>
            </w:r>
            <w:r w:rsidR="00B15542" w:rsidRPr="00F91171">
              <w:rPr>
                <w:rFonts w:ascii="Times New Roman" w:hAnsi="Times New Roman"/>
                <w:noProof/>
                <w:color w:val="000000" w:themeColor="text1"/>
              </w:rPr>
              <w:t>,98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486AC4" w:rsidRPr="00F91171" w:rsidTr="003820D8">
        <w:trPr>
          <w:trHeight w:val="16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486AC4" w:rsidRPr="00F91171" w:rsidTr="003820D8">
        <w:trPr>
          <w:trHeight w:val="309"/>
        </w:trPr>
        <w:tc>
          <w:tcPr>
            <w:tcW w:w="491" w:type="dxa"/>
            <w:vMerge w:val="restart"/>
          </w:tcPr>
          <w:p w:rsidR="00486AC4" w:rsidRPr="00F91171" w:rsidRDefault="00D6752B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161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Задача 5.1.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объектов культурного наследия на территории См</w:t>
            </w:r>
            <w:r w:rsidRPr="00F91171">
              <w:rPr>
                <w:rFonts w:ascii="Times New Roman" w:hAnsi="Times New Roman"/>
                <w:color w:val="000000" w:themeColor="text1"/>
              </w:rPr>
              <w:t>о</w:t>
            </w:r>
            <w:r w:rsidRPr="00F91171">
              <w:rPr>
                <w:rFonts w:ascii="Times New Roman" w:hAnsi="Times New Roman"/>
                <w:color w:val="000000" w:themeColor="text1"/>
              </w:rPr>
              <w:t>ленского район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а(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>памятников, бюстов)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2023-2026гг.</w:t>
            </w:r>
          </w:p>
        </w:tc>
        <w:tc>
          <w:tcPr>
            <w:tcW w:w="1843" w:type="dxa"/>
            <w:vMerge w:val="restart"/>
          </w:tcPr>
          <w:p w:rsidR="00486AC4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6D1F78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</w:t>
            </w:r>
            <w:r w:rsidR="0046672D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430,68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6D1F78" w:rsidP="00087F69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34</w:t>
            </w:r>
            <w:r w:rsidR="0046672D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80</w:t>
            </w:r>
            <w:r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,</w:t>
            </w:r>
            <w:r w:rsidR="00FD73E7" w:rsidRPr="00F91171">
              <w:rPr>
                <w:rFonts w:ascii="Times New Roman" w:hAnsi="Times New Roman"/>
                <w:b/>
                <w:noProof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486AC4" w:rsidRPr="00F91171" w:rsidTr="003820D8">
        <w:trPr>
          <w:trHeight w:val="19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4F191B" w:rsidRPr="00F91171" w:rsidTr="003820D8">
        <w:trPr>
          <w:trHeight w:val="270"/>
        </w:trPr>
        <w:tc>
          <w:tcPr>
            <w:tcW w:w="491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F191B" w:rsidRPr="00F91171" w:rsidRDefault="004F191B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4F191B" w:rsidRPr="00F91171" w:rsidRDefault="004F191B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2057E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76</w:t>
            </w:r>
            <w:r w:rsidR="006D1F78" w:rsidRPr="00F91171">
              <w:rPr>
                <w:rFonts w:ascii="Times New Roman" w:hAnsi="Times New Roman"/>
                <w:noProof/>
                <w:color w:val="000000" w:themeColor="text1"/>
              </w:rPr>
              <w:t>3,98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2057EA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813</w:t>
            </w:r>
            <w:r w:rsidR="004F191B" w:rsidRPr="00F91171">
              <w:rPr>
                <w:rFonts w:ascii="Times New Roman" w:hAnsi="Times New Roman"/>
                <w:noProof/>
                <w:color w:val="000000" w:themeColor="text1"/>
              </w:rPr>
              <w:t>,</w:t>
            </w:r>
            <w:r w:rsidR="006D1F78" w:rsidRPr="00F91171">
              <w:rPr>
                <w:rFonts w:ascii="Times New Roman" w:hAnsi="Times New Roman"/>
                <w:noProof/>
                <w:color w:val="000000" w:themeColor="text1"/>
              </w:rPr>
              <w:t>98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 xml:space="preserve">Внебюджетные источники </w:t>
            </w:r>
          </w:p>
        </w:tc>
      </w:tr>
      <w:tr w:rsidR="00486AC4" w:rsidRPr="00F91171" w:rsidTr="003820D8">
        <w:trPr>
          <w:trHeight w:val="240"/>
        </w:trPr>
        <w:tc>
          <w:tcPr>
            <w:tcW w:w="491" w:type="dxa"/>
            <w:vMerge w:val="restart"/>
          </w:tcPr>
          <w:p w:rsidR="00486AC4" w:rsidRPr="00F91171" w:rsidRDefault="008C1778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161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5.1.1.</w:t>
            </w:r>
          </w:p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 xml:space="preserve">Ремонт памятников войнам, погибшим в годы  Великой </w:t>
            </w: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 xml:space="preserve">Отечественной войны (1941 – 1945 гг.) </w:t>
            </w:r>
            <w:proofErr w:type="spellStart"/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91171">
              <w:rPr>
                <w:rFonts w:ascii="Times New Roman" w:hAnsi="Times New Roman"/>
                <w:color w:val="000000" w:themeColor="text1"/>
              </w:rPr>
              <w:t>Линёвский</w:t>
            </w:r>
            <w:proofErr w:type="spellEnd"/>
          </w:p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lastRenderedPageBreak/>
              <w:t>2023 – 2026 гг.</w:t>
            </w:r>
          </w:p>
        </w:tc>
        <w:tc>
          <w:tcPr>
            <w:tcW w:w="1843" w:type="dxa"/>
            <w:vMerge w:val="restart"/>
          </w:tcPr>
          <w:p w:rsidR="00486AC4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t xml:space="preserve">спорту и молодёжной </w:t>
            </w:r>
            <w:r w:rsidR="00486AC4" w:rsidRPr="00F91171">
              <w:rPr>
                <w:rFonts w:ascii="Times New Roman" w:hAnsi="Times New Roman"/>
                <w:color w:val="000000" w:themeColor="text1"/>
              </w:rPr>
              <w:lastRenderedPageBreak/>
              <w:t>политике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486AC4" w:rsidRPr="00F91171" w:rsidTr="003820D8">
        <w:trPr>
          <w:trHeight w:val="270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 xml:space="preserve">Федеральный </w:t>
            </w:r>
            <w:r w:rsidRPr="00F91171">
              <w:rPr>
                <w:rFonts w:ascii="Times New Roman" w:hAnsi="Times New Roman"/>
                <w:noProof/>
                <w:color w:val="000000" w:themeColor="text1"/>
              </w:rPr>
              <w:lastRenderedPageBreak/>
              <w:t>бюджет</w:t>
            </w:r>
          </w:p>
        </w:tc>
      </w:tr>
      <w:tr w:rsidR="00486AC4" w:rsidRPr="00F91171" w:rsidTr="003820D8">
        <w:trPr>
          <w:trHeight w:val="28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486AC4" w:rsidRPr="00F91171" w:rsidTr="003820D8">
        <w:trPr>
          <w:trHeight w:val="315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50,0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486AC4" w:rsidRPr="00F91171" w:rsidTr="003820D8">
        <w:trPr>
          <w:trHeight w:val="222"/>
        </w:trPr>
        <w:tc>
          <w:tcPr>
            <w:tcW w:w="49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86AC4" w:rsidRPr="00F91171" w:rsidRDefault="00486AC4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486AC4" w:rsidRPr="00F91171" w:rsidRDefault="00486AC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5A7C4C" w:rsidRPr="00F91171" w:rsidTr="003820D8">
        <w:trPr>
          <w:trHeight w:val="316"/>
        </w:trPr>
        <w:tc>
          <w:tcPr>
            <w:tcW w:w="491" w:type="dxa"/>
            <w:vMerge w:val="restart"/>
          </w:tcPr>
          <w:p w:rsidR="005A7C4C" w:rsidRPr="00F91171" w:rsidRDefault="00D6752B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="00F9117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161" w:type="dxa"/>
            <w:vMerge w:val="restart"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5.1.2.</w:t>
            </w:r>
          </w:p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Ремонт памятников войнам, погибшим в годы  Великой Отечественной войны (1941 – 1945 гг.) п. Кировский, п</w:t>
            </w:r>
            <w:proofErr w:type="gramStart"/>
            <w:r w:rsidRPr="00F91171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F91171">
              <w:rPr>
                <w:rFonts w:ascii="Times New Roman" w:hAnsi="Times New Roman"/>
                <w:color w:val="000000" w:themeColor="text1"/>
              </w:rPr>
              <w:t xml:space="preserve">ерх - Обский(на условиях </w:t>
            </w:r>
            <w:proofErr w:type="spellStart"/>
            <w:r w:rsidRPr="00F91171">
              <w:rPr>
                <w:rFonts w:ascii="Times New Roman" w:hAnsi="Times New Roman"/>
                <w:color w:val="000000" w:themeColor="text1"/>
              </w:rPr>
              <w:t>соф</w:t>
            </w:r>
            <w:r w:rsidRPr="00F91171">
              <w:rPr>
                <w:rFonts w:ascii="Times New Roman" w:hAnsi="Times New Roman"/>
                <w:color w:val="000000" w:themeColor="text1"/>
              </w:rPr>
              <w:t>и</w:t>
            </w:r>
            <w:r w:rsidRPr="00F91171">
              <w:rPr>
                <w:rFonts w:ascii="Times New Roman" w:hAnsi="Times New Roman"/>
                <w:color w:val="000000" w:themeColor="text1"/>
              </w:rPr>
              <w:t>нансирования</w:t>
            </w:r>
            <w:proofErr w:type="spellEnd"/>
          </w:p>
        </w:tc>
        <w:tc>
          <w:tcPr>
            <w:tcW w:w="1559" w:type="dxa"/>
            <w:vMerge w:val="restart"/>
          </w:tcPr>
          <w:p w:rsidR="005A7C4C" w:rsidRPr="00F91171" w:rsidRDefault="005A7C4C" w:rsidP="0056129A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 xml:space="preserve">       202</w:t>
            </w:r>
            <w:r w:rsidR="0056129A" w:rsidRPr="00F91171">
              <w:rPr>
                <w:rFonts w:ascii="Times New Roman" w:hAnsi="Times New Roman"/>
                <w:color w:val="000000" w:themeColor="text1"/>
              </w:rPr>
              <w:t>4</w:t>
            </w:r>
            <w:r w:rsidRPr="00F91171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1843" w:type="dxa"/>
            <w:vMerge w:val="restart"/>
          </w:tcPr>
          <w:p w:rsidR="005A7C4C" w:rsidRPr="00F91171" w:rsidRDefault="006A54E3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Управление по культуре</w:t>
            </w:r>
            <w:r w:rsidR="005A7C4C" w:rsidRPr="00F9117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C4C" w:rsidRPr="00F91171">
              <w:rPr>
                <w:rFonts w:ascii="Times New Roman" w:hAnsi="Times New Roman"/>
                <w:color w:val="000000" w:themeColor="text1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6D1F7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3390,</w:t>
            </w:r>
            <w:r w:rsidR="00FD73E7" w:rsidRPr="00F91171">
              <w:rPr>
                <w:rFonts w:ascii="Times New Roman" w:hAnsi="Times New Roman"/>
                <w:noProof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6D1F7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3390,</w:t>
            </w:r>
            <w:r w:rsidR="00FD73E7" w:rsidRPr="00F91171">
              <w:rPr>
                <w:rFonts w:ascii="Times New Roman" w:hAnsi="Times New Roman"/>
                <w:noProof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5A7C4C" w:rsidRPr="00F91171" w:rsidTr="003820D8">
        <w:trPr>
          <w:trHeight w:val="345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числе:</w:t>
            </w:r>
          </w:p>
        </w:tc>
      </w:tr>
      <w:tr w:rsidR="005A7C4C" w:rsidRPr="00F91171" w:rsidTr="003820D8">
        <w:trPr>
          <w:trHeight w:val="330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5A7C4C" w:rsidRPr="00F91171" w:rsidTr="003820D8">
        <w:trPr>
          <w:trHeight w:val="420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2666,7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5A7C4C" w:rsidRPr="00F91171" w:rsidTr="003820D8">
        <w:trPr>
          <w:trHeight w:val="285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0851D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723,98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6D1F78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723,98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5A7C4C" w:rsidRPr="00F91171" w:rsidTr="003820D8">
        <w:trPr>
          <w:trHeight w:val="206"/>
        </w:trPr>
        <w:tc>
          <w:tcPr>
            <w:tcW w:w="49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A7C4C" w:rsidRPr="00F91171" w:rsidRDefault="005A7C4C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A7C4C" w:rsidRPr="00F91171" w:rsidRDefault="00EB6624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A7C4C" w:rsidRPr="00F91171" w:rsidRDefault="005A7C4C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 w:val="restart"/>
          </w:tcPr>
          <w:p w:rsidR="0059784D" w:rsidRPr="00F91171" w:rsidRDefault="00F91171" w:rsidP="00087F6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3161" w:type="dxa"/>
            <w:vMerge w:val="restart"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Мероприятие 5.1.3</w:t>
            </w:r>
          </w:p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91171">
              <w:rPr>
                <w:rFonts w:ascii="Times New Roman" w:hAnsi="Times New Roman"/>
                <w:b/>
                <w:color w:val="000000" w:themeColor="text1"/>
              </w:rPr>
              <w:t>Авторский надзор</w:t>
            </w:r>
          </w:p>
        </w:tc>
        <w:tc>
          <w:tcPr>
            <w:tcW w:w="1559" w:type="dxa"/>
            <w:vMerge w:val="restart"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843" w:type="dxa"/>
            <w:vMerge w:val="restart"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  <w:r w:rsidRPr="00F91171">
              <w:rPr>
                <w:rFonts w:ascii="Times New Roman" w:hAnsi="Times New Roman"/>
                <w:color w:val="000000" w:themeColor="text1"/>
              </w:rPr>
              <w:t>Управление по культуре, спорту и молодёжной политике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Всего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 том числе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Федеральный бюджет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Краевой бюджет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40,0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Местный бюджет</w:t>
            </w:r>
          </w:p>
        </w:tc>
      </w:tr>
      <w:tr w:rsidR="0059784D" w:rsidRPr="00F91171" w:rsidTr="003820D8">
        <w:trPr>
          <w:trHeight w:val="206"/>
        </w:trPr>
        <w:tc>
          <w:tcPr>
            <w:tcW w:w="49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61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59784D" w:rsidRPr="00F91171" w:rsidRDefault="0059784D" w:rsidP="00087F6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0,0</w:t>
            </w:r>
          </w:p>
        </w:tc>
        <w:tc>
          <w:tcPr>
            <w:tcW w:w="1843" w:type="dxa"/>
          </w:tcPr>
          <w:p w:rsidR="0059784D" w:rsidRPr="00F91171" w:rsidRDefault="0059784D" w:rsidP="00087F69">
            <w:pPr>
              <w:rPr>
                <w:rFonts w:ascii="Times New Roman" w:hAnsi="Times New Roman"/>
                <w:noProof/>
                <w:color w:val="000000" w:themeColor="text1"/>
              </w:rPr>
            </w:pPr>
            <w:r w:rsidRPr="00F91171">
              <w:rPr>
                <w:rFonts w:ascii="Times New Roman" w:hAnsi="Times New Roman"/>
                <w:noProof/>
                <w:color w:val="000000" w:themeColor="text1"/>
              </w:rPr>
              <w:t>Внебюджетные источники</w:t>
            </w:r>
          </w:p>
        </w:tc>
      </w:tr>
    </w:tbl>
    <w:p w:rsidR="00486AC4" w:rsidRPr="00F91171" w:rsidRDefault="00486AC4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C4" w:rsidRPr="00F91171" w:rsidRDefault="00486AC4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52B" w:rsidRPr="00F91171" w:rsidRDefault="00D6752B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AC4" w:rsidRPr="00F91171" w:rsidRDefault="00486AC4" w:rsidP="00486AC4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7269" w:rsidRPr="00F91171" w:rsidRDefault="00B23B8F" w:rsidP="00486AC4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E7269" w:rsidRDefault="009E7269" w:rsidP="00F91171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171" w:rsidRDefault="00F91171" w:rsidP="00F911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E7269" w:rsidRDefault="009E7269" w:rsidP="009E726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86AC4" w:rsidRDefault="00B23B8F" w:rsidP="009E726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6AC4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486AC4" w:rsidRDefault="00B23B8F" w:rsidP="00B23B8F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86AC4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486AC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Администрации район</w:t>
      </w:r>
    </w:p>
    <w:p w:rsidR="00486AC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 </w:t>
      </w:r>
      <w:r w:rsidR="00F91171">
        <w:rPr>
          <w:rFonts w:ascii="Times New Roman" w:hAnsi="Times New Roman" w:cs="Times New Roman"/>
          <w:sz w:val="28"/>
          <w:szCs w:val="28"/>
        </w:rPr>
        <w:t>_____ № ____</w:t>
      </w:r>
    </w:p>
    <w:p w:rsidR="00486AC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86AC4" w:rsidRPr="00AB6C9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Объём финансовых ресурсов,</w:t>
      </w:r>
    </w:p>
    <w:p w:rsidR="00486AC4" w:rsidRPr="00AB6C94" w:rsidRDefault="00486AC4" w:rsidP="00486A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необходимых для реализации муниципальной программы «Развитие куль</w:t>
      </w:r>
      <w:r>
        <w:rPr>
          <w:rFonts w:ascii="Times New Roman" w:hAnsi="Times New Roman" w:cs="Times New Roman"/>
          <w:sz w:val="28"/>
          <w:szCs w:val="28"/>
        </w:rPr>
        <w:t xml:space="preserve">туры Смоленского района» </w:t>
      </w:r>
    </w:p>
    <w:p w:rsidR="00486AC4" w:rsidRPr="00297805" w:rsidRDefault="00486AC4" w:rsidP="00486AC4">
      <w:pPr>
        <w:jc w:val="center"/>
        <w:rPr>
          <w:rFonts w:ascii="Times New Roman" w:hAnsi="Times New Roman"/>
          <w:noProof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352"/>
        <w:gridCol w:w="992"/>
        <w:gridCol w:w="993"/>
        <w:gridCol w:w="992"/>
        <w:gridCol w:w="992"/>
        <w:gridCol w:w="992"/>
        <w:gridCol w:w="1842"/>
      </w:tblGrid>
      <w:tr w:rsidR="00486AC4" w:rsidRPr="00EE3C92" w:rsidTr="004D0F46">
        <w:trPr>
          <w:trHeight w:val="581"/>
        </w:trPr>
        <w:tc>
          <w:tcPr>
            <w:tcW w:w="6345" w:type="dxa"/>
            <w:vMerge w:val="restart"/>
            <w:vAlign w:val="center"/>
          </w:tcPr>
          <w:p w:rsidR="00486AC4" w:rsidRPr="00EE3C92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Источники и направления расходов</w:t>
            </w:r>
          </w:p>
        </w:tc>
        <w:tc>
          <w:tcPr>
            <w:tcW w:w="8155" w:type="dxa"/>
            <w:gridSpan w:val="7"/>
            <w:vAlign w:val="center"/>
          </w:tcPr>
          <w:p w:rsidR="00486AC4" w:rsidRPr="00EE3C92" w:rsidRDefault="00486AC4" w:rsidP="00087F69">
            <w:pPr>
              <w:jc w:val="center"/>
              <w:rPr>
                <w:rFonts w:ascii="Times New Roman" w:hAnsi="Times New Roman"/>
                <w:noProof/>
              </w:rPr>
            </w:pPr>
            <w:r w:rsidRPr="00EE3C92">
              <w:rPr>
                <w:rFonts w:ascii="Times New Roman" w:hAnsi="Times New Roman"/>
                <w:noProof/>
              </w:rPr>
              <w:t xml:space="preserve">Сумма </w:t>
            </w:r>
            <w:r>
              <w:rPr>
                <w:rFonts w:ascii="Times New Roman" w:hAnsi="Times New Roman"/>
                <w:noProof/>
              </w:rPr>
              <w:t>расходов (тыс.руб.)</w:t>
            </w:r>
          </w:p>
        </w:tc>
      </w:tr>
      <w:tr w:rsidR="00486AC4" w:rsidRPr="00EE3C92" w:rsidTr="004D0F46">
        <w:tc>
          <w:tcPr>
            <w:tcW w:w="6345" w:type="dxa"/>
            <w:vMerge/>
          </w:tcPr>
          <w:p w:rsidR="00486AC4" w:rsidRPr="00331495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352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2021 г.</w:t>
            </w:r>
          </w:p>
        </w:tc>
        <w:tc>
          <w:tcPr>
            <w:tcW w:w="992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2022 г.</w:t>
            </w:r>
          </w:p>
        </w:tc>
        <w:tc>
          <w:tcPr>
            <w:tcW w:w="993" w:type="dxa"/>
            <w:vAlign w:val="center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2023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2024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2025 г.</w:t>
            </w:r>
          </w:p>
        </w:tc>
        <w:tc>
          <w:tcPr>
            <w:tcW w:w="99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2026 г.</w:t>
            </w:r>
          </w:p>
        </w:tc>
        <w:tc>
          <w:tcPr>
            <w:tcW w:w="1842" w:type="dxa"/>
          </w:tcPr>
          <w:p w:rsidR="00486AC4" w:rsidRPr="004D0F46" w:rsidRDefault="00486AC4" w:rsidP="00087F69">
            <w:pPr>
              <w:pStyle w:val="3"/>
              <w:ind w:left="-57" w:right="-57"/>
              <w:rPr>
                <w:rFonts w:ascii="Times New Roman" w:hAnsi="Times New Roman"/>
                <w:b/>
                <w:noProof/>
                <w:color w:val="auto"/>
              </w:rPr>
            </w:pPr>
            <w:r w:rsidRPr="004D0F46">
              <w:rPr>
                <w:rFonts w:ascii="Times New Roman" w:hAnsi="Times New Roman"/>
                <w:noProof/>
                <w:color w:val="auto"/>
              </w:rPr>
              <w:t>Всего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</w:rPr>
              <w:t>Всего финансовых  затрат</w:t>
            </w:r>
          </w:p>
        </w:tc>
        <w:tc>
          <w:tcPr>
            <w:tcW w:w="1352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19216,8</w:t>
            </w:r>
          </w:p>
        </w:tc>
        <w:tc>
          <w:tcPr>
            <w:tcW w:w="992" w:type="dxa"/>
          </w:tcPr>
          <w:p w:rsidR="00486AC4" w:rsidRPr="003649C0" w:rsidRDefault="00486AC4" w:rsidP="00087F69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280</w:t>
            </w:r>
          </w:p>
        </w:tc>
        <w:tc>
          <w:tcPr>
            <w:tcW w:w="993" w:type="dxa"/>
          </w:tcPr>
          <w:p w:rsidR="00486AC4" w:rsidRPr="003649C0" w:rsidRDefault="00D327B5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4350</w:t>
            </w:r>
            <w:r w:rsidR="00486AC4" w:rsidRPr="003649C0">
              <w:rPr>
                <w:rFonts w:ascii="Times New Roman" w:hAnsi="Times New Roman"/>
                <w:b/>
                <w:noProof/>
              </w:rPr>
              <w:t>,</w:t>
            </w:r>
            <w:r w:rsidR="00486AC4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992" w:type="dxa"/>
          </w:tcPr>
          <w:p w:rsidR="00486AC4" w:rsidRPr="003649C0" w:rsidRDefault="009C2A6D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4234</w:t>
            </w:r>
            <w:r w:rsidR="00FD73E7">
              <w:rPr>
                <w:rFonts w:ascii="Times New Roman" w:hAnsi="Times New Roman"/>
                <w:b/>
                <w:noProof/>
              </w:rPr>
              <w:t>,3</w:t>
            </w:r>
            <w:r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992" w:type="dxa"/>
          </w:tcPr>
          <w:p w:rsidR="00486AC4" w:rsidRPr="003649C0" w:rsidRDefault="002409EF" w:rsidP="00087F69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522</w:t>
            </w:r>
          </w:p>
        </w:tc>
        <w:tc>
          <w:tcPr>
            <w:tcW w:w="992" w:type="dxa"/>
          </w:tcPr>
          <w:p w:rsidR="00486AC4" w:rsidRPr="003649C0" w:rsidRDefault="00626D4D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</w:t>
            </w:r>
          </w:p>
        </w:tc>
        <w:tc>
          <w:tcPr>
            <w:tcW w:w="1842" w:type="dxa"/>
          </w:tcPr>
          <w:p w:rsidR="00486AC4" w:rsidRPr="003649C0" w:rsidRDefault="00626D4D" w:rsidP="00087F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9A26D7">
              <w:rPr>
                <w:rFonts w:ascii="Times New Roman" w:hAnsi="Times New Roman"/>
                <w:b/>
              </w:rPr>
              <w:t>8</w:t>
            </w:r>
            <w:r w:rsidR="002409EF">
              <w:rPr>
                <w:rFonts w:ascii="Times New Roman" w:hAnsi="Times New Roman"/>
                <w:b/>
              </w:rPr>
              <w:t>928</w:t>
            </w:r>
            <w:r w:rsidR="009A26D7">
              <w:rPr>
                <w:rFonts w:ascii="Times New Roman" w:hAnsi="Times New Roman"/>
                <w:b/>
              </w:rPr>
              <w:t>,2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 w:rsidRPr="008930BC">
              <w:rPr>
                <w:rFonts w:ascii="Times New Roman" w:hAnsi="Times New Roman"/>
                <w:b/>
              </w:rPr>
              <w:t>В том числе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35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Pr="00A71A23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6AC4" w:rsidRPr="00A71A23" w:rsidRDefault="00486AC4" w:rsidP="00087F69">
            <w:pPr>
              <w:rPr>
                <w:rFonts w:ascii="Times New Roman" w:hAnsi="Times New Roman"/>
              </w:rPr>
            </w:pP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35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992" w:type="dxa"/>
          </w:tcPr>
          <w:p w:rsidR="00486AC4" w:rsidRPr="00DE453C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280</w:t>
            </w:r>
          </w:p>
        </w:tc>
        <w:tc>
          <w:tcPr>
            <w:tcW w:w="993" w:type="dxa"/>
          </w:tcPr>
          <w:p w:rsidR="00486AC4" w:rsidRPr="00A71A23" w:rsidRDefault="00D327B5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913</w:t>
            </w:r>
            <w:r w:rsidR="00486AC4">
              <w:rPr>
                <w:rFonts w:ascii="Times New Roman" w:hAnsi="Times New Roman"/>
                <w:noProof/>
              </w:rPr>
              <w:t>,8</w:t>
            </w:r>
          </w:p>
        </w:tc>
        <w:tc>
          <w:tcPr>
            <w:tcW w:w="992" w:type="dxa"/>
          </w:tcPr>
          <w:p w:rsidR="00486AC4" w:rsidRPr="00A71A23" w:rsidRDefault="009C2A6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1567</w:t>
            </w:r>
            <w:r w:rsidR="009A26D7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992" w:type="dxa"/>
          </w:tcPr>
          <w:p w:rsidR="00486AC4" w:rsidRPr="00A71A23" w:rsidRDefault="00B25939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522</w:t>
            </w:r>
          </w:p>
        </w:tc>
        <w:tc>
          <w:tcPr>
            <w:tcW w:w="992" w:type="dxa"/>
          </w:tcPr>
          <w:p w:rsidR="00486AC4" w:rsidRPr="00A71A23" w:rsidRDefault="00626D4D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842" w:type="dxa"/>
          </w:tcPr>
          <w:p w:rsidR="00486AC4" w:rsidRPr="00A71A23" w:rsidRDefault="002409EF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3688</w:t>
            </w:r>
            <w:r w:rsidR="009A26D7">
              <w:rPr>
                <w:rFonts w:ascii="Times New Roman" w:hAnsi="Times New Roman"/>
              </w:rPr>
              <w:t>,4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992" w:type="dxa"/>
          </w:tcPr>
          <w:p w:rsidR="00486AC4" w:rsidRDefault="00626D4D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2666,7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626D4D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2892,4</w:t>
            </w:r>
            <w:r w:rsidR="00486AC4">
              <w:rPr>
                <w:rFonts w:ascii="Times New Roman" w:hAnsi="Times New Roman"/>
              </w:rPr>
              <w:t>8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3401,9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22347,32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</w:p>
        </w:tc>
      </w:tr>
      <w:tr w:rsidR="00486AC4" w:rsidRPr="00EE3C92" w:rsidTr="004D0F46">
        <w:tc>
          <w:tcPr>
            <w:tcW w:w="6345" w:type="dxa"/>
          </w:tcPr>
          <w:p w:rsidR="00486AC4" w:rsidRPr="00A71A23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6AC4" w:rsidRPr="00EE3C92" w:rsidTr="004D0F46">
        <w:tc>
          <w:tcPr>
            <w:tcW w:w="6345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35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486AC4" w:rsidRDefault="00486AC4" w:rsidP="00087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86AC4" w:rsidRDefault="00486AC4" w:rsidP="00486AC4"/>
    <w:p w:rsidR="00486AC4" w:rsidRPr="00F11CC1" w:rsidRDefault="00486AC4" w:rsidP="00A23EE4">
      <w:pPr>
        <w:pStyle w:val="a6"/>
        <w:jc w:val="both"/>
      </w:pPr>
    </w:p>
    <w:sectPr w:rsidR="00486AC4" w:rsidRPr="00F11CC1" w:rsidSect="00087F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6A17385"/>
    <w:multiLevelType w:val="hybridMultilevel"/>
    <w:tmpl w:val="7096A354"/>
    <w:lvl w:ilvl="0" w:tplc="3FF273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97708A"/>
    <w:multiLevelType w:val="hybridMultilevel"/>
    <w:tmpl w:val="62D271AE"/>
    <w:lvl w:ilvl="0" w:tplc="EA544A00">
      <w:start w:val="1"/>
      <w:numFmt w:val="decimal"/>
      <w:lvlText w:val="%1)"/>
      <w:lvlJc w:val="left"/>
      <w:pPr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5B03F6D"/>
    <w:multiLevelType w:val="hybridMultilevel"/>
    <w:tmpl w:val="95F4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230133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9C30962"/>
    <w:multiLevelType w:val="hybridMultilevel"/>
    <w:tmpl w:val="5C6C33D4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BC96791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8B1039"/>
    <w:multiLevelType w:val="multilevel"/>
    <w:tmpl w:val="EEAE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F340F1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33E"/>
    <w:multiLevelType w:val="hybridMultilevel"/>
    <w:tmpl w:val="457AEEEC"/>
    <w:lvl w:ilvl="0" w:tplc="9F565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ABD2D2F"/>
    <w:multiLevelType w:val="hybridMultilevel"/>
    <w:tmpl w:val="415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12FA2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347EA6"/>
    <w:multiLevelType w:val="hybridMultilevel"/>
    <w:tmpl w:val="7E0C0384"/>
    <w:lvl w:ilvl="0" w:tplc="F1F4A9F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B263778"/>
    <w:multiLevelType w:val="multilevel"/>
    <w:tmpl w:val="4E66F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6">
    <w:nsid w:val="5393744E"/>
    <w:multiLevelType w:val="hybridMultilevel"/>
    <w:tmpl w:val="85548BFA"/>
    <w:lvl w:ilvl="0" w:tplc="A02E7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70E35E0">
      <w:start w:val="1"/>
      <w:numFmt w:val="bullet"/>
      <w:lvlText w:val=""/>
      <w:lvlJc w:val="left"/>
      <w:pPr>
        <w:ind w:left="2880" w:hanging="360"/>
      </w:pPr>
      <w:rPr>
        <w:rFonts w:ascii="Symbol" w:eastAsia="Arial Unicode MS" w:hAnsi="Symbol" w:cs="Times New Roman" w:hint="default"/>
      </w:rPr>
    </w:lvl>
    <w:lvl w:ilvl="4" w:tplc="F3C807FC">
      <w:start w:val="1"/>
      <w:numFmt w:val="bullet"/>
      <w:lvlText w:val=""/>
      <w:lvlJc w:val="left"/>
      <w:pPr>
        <w:ind w:left="3600" w:hanging="360"/>
      </w:pPr>
      <w:rPr>
        <w:rFonts w:ascii="Symbol" w:eastAsia="Arial Unicode MS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8800B56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22"/>
  </w:num>
  <w:num w:numId="5">
    <w:abstractNumId w:val="30"/>
  </w:num>
  <w:num w:numId="6">
    <w:abstractNumId w:val="12"/>
  </w:num>
  <w:num w:numId="7">
    <w:abstractNumId w:val="19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1"/>
  </w:num>
  <w:num w:numId="18">
    <w:abstractNumId w:val="24"/>
  </w:num>
  <w:num w:numId="19">
    <w:abstractNumId w:val="26"/>
  </w:num>
  <w:num w:numId="20">
    <w:abstractNumId w:val="18"/>
  </w:num>
  <w:num w:numId="21">
    <w:abstractNumId w:val="11"/>
  </w:num>
  <w:num w:numId="22">
    <w:abstractNumId w:val="17"/>
  </w:num>
  <w:num w:numId="23">
    <w:abstractNumId w:val="23"/>
  </w:num>
  <w:num w:numId="24">
    <w:abstractNumId w:val="2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3783"/>
    <w:rsid w:val="00007D0D"/>
    <w:rsid w:val="00015F34"/>
    <w:rsid w:val="0003759A"/>
    <w:rsid w:val="00037668"/>
    <w:rsid w:val="000430AF"/>
    <w:rsid w:val="000462B1"/>
    <w:rsid w:val="00050F98"/>
    <w:rsid w:val="00053514"/>
    <w:rsid w:val="00055903"/>
    <w:rsid w:val="00060879"/>
    <w:rsid w:val="0006171E"/>
    <w:rsid w:val="00062505"/>
    <w:rsid w:val="000631CB"/>
    <w:rsid w:val="000764D7"/>
    <w:rsid w:val="0008129C"/>
    <w:rsid w:val="000851D8"/>
    <w:rsid w:val="0008625A"/>
    <w:rsid w:val="00087F69"/>
    <w:rsid w:val="0009117A"/>
    <w:rsid w:val="00097588"/>
    <w:rsid w:val="000A45FA"/>
    <w:rsid w:val="000A5912"/>
    <w:rsid w:val="000B04E3"/>
    <w:rsid w:val="000C08E5"/>
    <w:rsid w:val="000C4BA1"/>
    <w:rsid w:val="000C71A9"/>
    <w:rsid w:val="000D0E24"/>
    <w:rsid w:val="000D1BB7"/>
    <w:rsid w:val="000D384A"/>
    <w:rsid w:val="000D54E5"/>
    <w:rsid w:val="000D7278"/>
    <w:rsid w:val="000E3C2A"/>
    <w:rsid w:val="000F4D65"/>
    <w:rsid w:val="000F5CB6"/>
    <w:rsid w:val="0010374F"/>
    <w:rsid w:val="0010449A"/>
    <w:rsid w:val="00123467"/>
    <w:rsid w:val="00126351"/>
    <w:rsid w:val="00153A77"/>
    <w:rsid w:val="00156247"/>
    <w:rsid w:val="0016716E"/>
    <w:rsid w:val="00171106"/>
    <w:rsid w:val="00176594"/>
    <w:rsid w:val="001848D7"/>
    <w:rsid w:val="0018629B"/>
    <w:rsid w:val="00187BEA"/>
    <w:rsid w:val="0019252F"/>
    <w:rsid w:val="001A129D"/>
    <w:rsid w:val="001A4284"/>
    <w:rsid w:val="001B4E4A"/>
    <w:rsid w:val="001B5716"/>
    <w:rsid w:val="001C360D"/>
    <w:rsid w:val="001C5427"/>
    <w:rsid w:val="002057EA"/>
    <w:rsid w:val="00211ADF"/>
    <w:rsid w:val="00215A6C"/>
    <w:rsid w:val="00221239"/>
    <w:rsid w:val="0023097D"/>
    <w:rsid w:val="002409EF"/>
    <w:rsid w:val="002464C3"/>
    <w:rsid w:val="00251588"/>
    <w:rsid w:val="00252110"/>
    <w:rsid w:val="0025571F"/>
    <w:rsid w:val="00257F84"/>
    <w:rsid w:val="00271170"/>
    <w:rsid w:val="002834AB"/>
    <w:rsid w:val="002B57E2"/>
    <w:rsid w:val="002C2C90"/>
    <w:rsid w:val="002C6065"/>
    <w:rsid w:val="002D4C4F"/>
    <w:rsid w:val="002D52A9"/>
    <w:rsid w:val="002D75DE"/>
    <w:rsid w:val="002E0EEA"/>
    <w:rsid w:val="002E2E95"/>
    <w:rsid w:val="002E3692"/>
    <w:rsid w:val="002F2ACB"/>
    <w:rsid w:val="002F64F9"/>
    <w:rsid w:val="00315B42"/>
    <w:rsid w:val="00317768"/>
    <w:rsid w:val="00323EC0"/>
    <w:rsid w:val="0033295A"/>
    <w:rsid w:val="00333135"/>
    <w:rsid w:val="00344FC3"/>
    <w:rsid w:val="00355696"/>
    <w:rsid w:val="00362740"/>
    <w:rsid w:val="003700E8"/>
    <w:rsid w:val="0037665C"/>
    <w:rsid w:val="00377D9D"/>
    <w:rsid w:val="003820D8"/>
    <w:rsid w:val="0038429B"/>
    <w:rsid w:val="00391429"/>
    <w:rsid w:val="00395366"/>
    <w:rsid w:val="003A20EF"/>
    <w:rsid w:val="003B1D68"/>
    <w:rsid w:val="003C2911"/>
    <w:rsid w:val="003C7D09"/>
    <w:rsid w:val="003D1A78"/>
    <w:rsid w:val="003D774E"/>
    <w:rsid w:val="003F0363"/>
    <w:rsid w:val="003F6542"/>
    <w:rsid w:val="0040374D"/>
    <w:rsid w:val="00416766"/>
    <w:rsid w:val="0041698C"/>
    <w:rsid w:val="00422066"/>
    <w:rsid w:val="00423E28"/>
    <w:rsid w:val="004332D6"/>
    <w:rsid w:val="00433EBD"/>
    <w:rsid w:val="004434ED"/>
    <w:rsid w:val="00444FF1"/>
    <w:rsid w:val="0044703B"/>
    <w:rsid w:val="004528C7"/>
    <w:rsid w:val="00462869"/>
    <w:rsid w:val="0046672D"/>
    <w:rsid w:val="00476B07"/>
    <w:rsid w:val="004777ED"/>
    <w:rsid w:val="00486AC4"/>
    <w:rsid w:val="004924CD"/>
    <w:rsid w:val="004C0D94"/>
    <w:rsid w:val="004D0F46"/>
    <w:rsid w:val="004D0F93"/>
    <w:rsid w:val="004E2D18"/>
    <w:rsid w:val="004F191B"/>
    <w:rsid w:val="004F65AC"/>
    <w:rsid w:val="005007C7"/>
    <w:rsid w:val="00506FFE"/>
    <w:rsid w:val="00517FA4"/>
    <w:rsid w:val="0052143F"/>
    <w:rsid w:val="0052592F"/>
    <w:rsid w:val="005415ED"/>
    <w:rsid w:val="0054392B"/>
    <w:rsid w:val="005474A4"/>
    <w:rsid w:val="0056129A"/>
    <w:rsid w:val="00567087"/>
    <w:rsid w:val="00570223"/>
    <w:rsid w:val="00571BEA"/>
    <w:rsid w:val="00576241"/>
    <w:rsid w:val="00577AB5"/>
    <w:rsid w:val="00591345"/>
    <w:rsid w:val="00591F7C"/>
    <w:rsid w:val="00592CB9"/>
    <w:rsid w:val="0059784D"/>
    <w:rsid w:val="005A7C4C"/>
    <w:rsid w:val="005B06E1"/>
    <w:rsid w:val="005B1D75"/>
    <w:rsid w:val="005B6459"/>
    <w:rsid w:val="005C051B"/>
    <w:rsid w:val="005C446A"/>
    <w:rsid w:val="005C4BF0"/>
    <w:rsid w:val="005D4863"/>
    <w:rsid w:val="005D61AB"/>
    <w:rsid w:val="005E0C5C"/>
    <w:rsid w:val="005F049C"/>
    <w:rsid w:val="005F0C29"/>
    <w:rsid w:val="0061021D"/>
    <w:rsid w:val="0061543F"/>
    <w:rsid w:val="00617A8E"/>
    <w:rsid w:val="0062197A"/>
    <w:rsid w:val="00626D4D"/>
    <w:rsid w:val="006501C1"/>
    <w:rsid w:val="00664B61"/>
    <w:rsid w:val="006720CE"/>
    <w:rsid w:val="00681818"/>
    <w:rsid w:val="00696A10"/>
    <w:rsid w:val="006A54E3"/>
    <w:rsid w:val="006D1F78"/>
    <w:rsid w:val="006D62D5"/>
    <w:rsid w:val="006D7C28"/>
    <w:rsid w:val="00701399"/>
    <w:rsid w:val="00707194"/>
    <w:rsid w:val="00711AB5"/>
    <w:rsid w:val="00717AF6"/>
    <w:rsid w:val="00721FEA"/>
    <w:rsid w:val="00734910"/>
    <w:rsid w:val="0073526D"/>
    <w:rsid w:val="00747B43"/>
    <w:rsid w:val="0076166E"/>
    <w:rsid w:val="00770714"/>
    <w:rsid w:val="00775F2F"/>
    <w:rsid w:val="00781AA5"/>
    <w:rsid w:val="00791DF9"/>
    <w:rsid w:val="007A1CE7"/>
    <w:rsid w:val="007A2DF1"/>
    <w:rsid w:val="007A7845"/>
    <w:rsid w:val="007B3853"/>
    <w:rsid w:val="007C2E61"/>
    <w:rsid w:val="007F1CF7"/>
    <w:rsid w:val="00800784"/>
    <w:rsid w:val="00801F06"/>
    <w:rsid w:val="008042E3"/>
    <w:rsid w:val="008151DC"/>
    <w:rsid w:val="0081769E"/>
    <w:rsid w:val="0084583B"/>
    <w:rsid w:val="0085237A"/>
    <w:rsid w:val="00853030"/>
    <w:rsid w:val="0086640D"/>
    <w:rsid w:val="00874E6E"/>
    <w:rsid w:val="0088514A"/>
    <w:rsid w:val="008871D9"/>
    <w:rsid w:val="00893284"/>
    <w:rsid w:val="008B38AD"/>
    <w:rsid w:val="008C1778"/>
    <w:rsid w:val="008C3774"/>
    <w:rsid w:val="008E0453"/>
    <w:rsid w:val="008F13E7"/>
    <w:rsid w:val="00915A87"/>
    <w:rsid w:val="00925840"/>
    <w:rsid w:val="00957523"/>
    <w:rsid w:val="009616B8"/>
    <w:rsid w:val="009716B5"/>
    <w:rsid w:val="009845FE"/>
    <w:rsid w:val="00995A53"/>
    <w:rsid w:val="009A26D7"/>
    <w:rsid w:val="009A6C0D"/>
    <w:rsid w:val="009B32FC"/>
    <w:rsid w:val="009B56AB"/>
    <w:rsid w:val="009B7AF3"/>
    <w:rsid w:val="009C0F65"/>
    <w:rsid w:val="009C2A6D"/>
    <w:rsid w:val="009E37C5"/>
    <w:rsid w:val="009E7269"/>
    <w:rsid w:val="009E732B"/>
    <w:rsid w:val="00A00148"/>
    <w:rsid w:val="00A23C72"/>
    <w:rsid w:val="00A23EE4"/>
    <w:rsid w:val="00A320C1"/>
    <w:rsid w:val="00A32D5B"/>
    <w:rsid w:val="00A360D2"/>
    <w:rsid w:val="00A56A04"/>
    <w:rsid w:val="00A6338F"/>
    <w:rsid w:val="00A745D8"/>
    <w:rsid w:val="00A81D9E"/>
    <w:rsid w:val="00A83503"/>
    <w:rsid w:val="00A86EE6"/>
    <w:rsid w:val="00AB4210"/>
    <w:rsid w:val="00AB5DE2"/>
    <w:rsid w:val="00AC2607"/>
    <w:rsid w:val="00AD3D3C"/>
    <w:rsid w:val="00B018C5"/>
    <w:rsid w:val="00B01E9E"/>
    <w:rsid w:val="00B05A13"/>
    <w:rsid w:val="00B15542"/>
    <w:rsid w:val="00B15969"/>
    <w:rsid w:val="00B23B8F"/>
    <w:rsid w:val="00B25939"/>
    <w:rsid w:val="00B329E2"/>
    <w:rsid w:val="00B35251"/>
    <w:rsid w:val="00B36E2F"/>
    <w:rsid w:val="00B43BF2"/>
    <w:rsid w:val="00B507B2"/>
    <w:rsid w:val="00B51282"/>
    <w:rsid w:val="00B52B81"/>
    <w:rsid w:val="00B61268"/>
    <w:rsid w:val="00B6358C"/>
    <w:rsid w:val="00BA6A9A"/>
    <w:rsid w:val="00BC21B2"/>
    <w:rsid w:val="00BD0A31"/>
    <w:rsid w:val="00BD1C03"/>
    <w:rsid w:val="00BD3613"/>
    <w:rsid w:val="00BD3661"/>
    <w:rsid w:val="00BD51A5"/>
    <w:rsid w:val="00BD6957"/>
    <w:rsid w:val="00BE3828"/>
    <w:rsid w:val="00BE4854"/>
    <w:rsid w:val="00BE4F1E"/>
    <w:rsid w:val="00BE66F5"/>
    <w:rsid w:val="00BF1F91"/>
    <w:rsid w:val="00BF4BB0"/>
    <w:rsid w:val="00C21F00"/>
    <w:rsid w:val="00C22EBC"/>
    <w:rsid w:val="00C2547B"/>
    <w:rsid w:val="00C31ECB"/>
    <w:rsid w:val="00C36AB1"/>
    <w:rsid w:val="00C41CFE"/>
    <w:rsid w:val="00C4239E"/>
    <w:rsid w:val="00C46EEB"/>
    <w:rsid w:val="00C5133C"/>
    <w:rsid w:val="00C53579"/>
    <w:rsid w:val="00C53FD8"/>
    <w:rsid w:val="00C61D0A"/>
    <w:rsid w:val="00C6318E"/>
    <w:rsid w:val="00C640EC"/>
    <w:rsid w:val="00C6559A"/>
    <w:rsid w:val="00C663FC"/>
    <w:rsid w:val="00C67DC4"/>
    <w:rsid w:val="00C71DA6"/>
    <w:rsid w:val="00C76376"/>
    <w:rsid w:val="00C86AD3"/>
    <w:rsid w:val="00C923CA"/>
    <w:rsid w:val="00C935AC"/>
    <w:rsid w:val="00C94BEC"/>
    <w:rsid w:val="00CA2DD5"/>
    <w:rsid w:val="00CA36AA"/>
    <w:rsid w:val="00CA5F6D"/>
    <w:rsid w:val="00CB234A"/>
    <w:rsid w:val="00CC4137"/>
    <w:rsid w:val="00CC5752"/>
    <w:rsid w:val="00CC6994"/>
    <w:rsid w:val="00D0296F"/>
    <w:rsid w:val="00D06B9B"/>
    <w:rsid w:val="00D13AAD"/>
    <w:rsid w:val="00D20D62"/>
    <w:rsid w:val="00D25C92"/>
    <w:rsid w:val="00D327B5"/>
    <w:rsid w:val="00D35CAD"/>
    <w:rsid w:val="00D4050E"/>
    <w:rsid w:val="00D66369"/>
    <w:rsid w:val="00D6752B"/>
    <w:rsid w:val="00D7052F"/>
    <w:rsid w:val="00D70E28"/>
    <w:rsid w:val="00D76686"/>
    <w:rsid w:val="00D825D0"/>
    <w:rsid w:val="00D85F08"/>
    <w:rsid w:val="00D9095A"/>
    <w:rsid w:val="00D94F29"/>
    <w:rsid w:val="00DC465F"/>
    <w:rsid w:val="00DD0321"/>
    <w:rsid w:val="00DD1620"/>
    <w:rsid w:val="00DE06F7"/>
    <w:rsid w:val="00DE1E57"/>
    <w:rsid w:val="00E20A29"/>
    <w:rsid w:val="00E2128B"/>
    <w:rsid w:val="00E26F61"/>
    <w:rsid w:val="00E33A10"/>
    <w:rsid w:val="00E33C18"/>
    <w:rsid w:val="00E360EA"/>
    <w:rsid w:val="00E42563"/>
    <w:rsid w:val="00E605C7"/>
    <w:rsid w:val="00E64FEE"/>
    <w:rsid w:val="00E702C6"/>
    <w:rsid w:val="00E7208B"/>
    <w:rsid w:val="00E74CFF"/>
    <w:rsid w:val="00E75866"/>
    <w:rsid w:val="00E8701D"/>
    <w:rsid w:val="00E877C4"/>
    <w:rsid w:val="00E93E45"/>
    <w:rsid w:val="00EB5754"/>
    <w:rsid w:val="00EB5ADE"/>
    <w:rsid w:val="00EB5CEE"/>
    <w:rsid w:val="00EB6624"/>
    <w:rsid w:val="00EB7802"/>
    <w:rsid w:val="00F10CF6"/>
    <w:rsid w:val="00F11CC1"/>
    <w:rsid w:val="00F12CD5"/>
    <w:rsid w:val="00F15A58"/>
    <w:rsid w:val="00F16E8C"/>
    <w:rsid w:val="00F20316"/>
    <w:rsid w:val="00F32BFD"/>
    <w:rsid w:val="00F33B45"/>
    <w:rsid w:val="00F41448"/>
    <w:rsid w:val="00F45D5D"/>
    <w:rsid w:val="00F5379E"/>
    <w:rsid w:val="00F56A9C"/>
    <w:rsid w:val="00F64BFE"/>
    <w:rsid w:val="00F80061"/>
    <w:rsid w:val="00F91171"/>
    <w:rsid w:val="00FA1FAE"/>
    <w:rsid w:val="00FA2502"/>
    <w:rsid w:val="00FA7952"/>
    <w:rsid w:val="00FB6FE6"/>
    <w:rsid w:val="00FC0A52"/>
    <w:rsid w:val="00FD73E7"/>
    <w:rsid w:val="00FF49E4"/>
    <w:rsid w:val="00FF4AF1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C4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6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86640D"/>
    <w:rPr>
      <w:color w:val="0000FF"/>
      <w:u w:val="single"/>
    </w:rPr>
  </w:style>
  <w:style w:type="table" w:styleId="a4">
    <w:name w:val="Table Grid"/>
    <w:basedOn w:val="a1"/>
    <w:uiPriority w:val="59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uiPriority w:val="99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99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7F1CF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Заголовок №2_"/>
    <w:link w:val="210"/>
    <w:uiPriority w:val="99"/>
    <w:locked/>
    <w:rsid w:val="00391429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391429"/>
    <w:pPr>
      <w:shd w:val="clear" w:color="auto" w:fill="FFFFFF"/>
      <w:spacing w:line="336" w:lineRule="exact"/>
      <w:outlineLvl w:val="1"/>
    </w:pPr>
    <w:rPr>
      <w:rFonts w:ascii="Times New Roman" w:hAnsi="Times New Roman"/>
      <w:sz w:val="27"/>
      <w:szCs w:val="27"/>
      <w:lang w:eastAsia="ru-RU"/>
    </w:rPr>
  </w:style>
  <w:style w:type="character" w:customStyle="1" w:styleId="6">
    <w:name w:val="Основной текст (6)"/>
    <w:basedOn w:val="a0"/>
    <w:uiPriority w:val="99"/>
    <w:rsid w:val="003914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86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86AC4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11">
    <w:name w:val="Основной текст Знак1"/>
    <w:link w:val="211"/>
    <w:uiPriority w:val="99"/>
    <w:locked/>
    <w:rsid w:val="00486AC4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5">
    <w:name w:val="Основной текст + 135"/>
    <w:aliases w:val="5 pt5"/>
    <w:uiPriority w:val="99"/>
    <w:rsid w:val="00486AC4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paragraph" w:styleId="ac">
    <w:name w:val="Body Text"/>
    <w:basedOn w:val="a"/>
    <w:link w:val="ad"/>
    <w:uiPriority w:val="99"/>
    <w:rsid w:val="00486AC4"/>
    <w:pPr>
      <w:shd w:val="clear" w:color="auto" w:fill="FFFFFF"/>
      <w:spacing w:line="240" w:lineRule="atLeast"/>
      <w:ind w:hanging="920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86AC4"/>
    <w:rPr>
      <w:rFonts w:ascii="Arial Unicode MS" w:eastAsia="Arial Unicode MS" w:hAnsi="Arial Unicode MS"/>
      <w:color w:val="000000"/>
      <w:shd w:val="clear" w:color="auto" w:fill="FFFFFF"/>
    </w:rPr>
  </w:style>
  <w:style w:type="character" w:customStyle="1" w:styleId="220">
    <w:name w:val="Основной текст (2)2"/>
    <w:uiPriority w:val="99"/>
    <w:rsid w:val="00486AC4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486AC4"/>
    <w:rPr>
      <w:noProof/>
      <w:shd w:val="clear" w:color="auto" w:fill="FFFFFF"/>
    </w:rPr>
  </w:style>
  <w:style w:type="character" w:customStyle="1" w:styleId="213pt">
    <w:name w:val="Заголовок №2 + 13 pt"/>
    <w:uiPriority w:val="99"/>
    <w:rsid w:val="00486AC4"/>
    <w:rPr>
      <w:rFonts w:ascii="Times New Roman" w:hAnsi="Times New Roman" w:cs="Times New Roman"/>
      <w:spacing w:val="0"/>
      <w:sz w:val="26"/>
      <w:szCs w:val="26"/>
    </w:rPr>
  </w:style>
  <w:style w:type="character" w:customStyle="1" w:styleId="213pt1">
    <w:name w:val="Заголовок №2 + 13 pt1"/>
    <w:uiPriority w:val="99"/>
    <w:rsid w:val="00486AC4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486AC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486AC4"/>
    <w:rPr>
      <w:sz w:val="30"/>
      <w:szCs w:val="3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486AC4"/>
    <w:rPr>
      <w:sz w:val="30"/>
      <w:szCs w:val="30"/>
      <w:shd w:val="clear" w:color="auto" w:fill="FFFFFF"/>
    </w:rPr>
  </w:style>
  <w:style w:type="character" w:customStyle="1" w:styleId="134">
    <w:name w:val="Основной текст + 134"/>
    <w:aliases w:val="5 pt4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link w:val="51"/>
    <w:uiPriority w:val="99"/>
    <w:locked/>
    <w:rsid w:val="00486AC4"/>
    <w:rPr>
      <w:sz w:val="25"/>
      <w:szCs w:val="2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86AC4"/>
    <w:rPr>
      <w:sz w:val="25"/>
      <w:szCs w:val="25"/>
      <w:shd w:val="clear" w:color="auto" w:fill="FFFFFF"/>
    </w:rPr>
  </w:style>
  <w:style w:type="character" w:customStyle="1" w:styleId="52">
    <w:name w:val="Основной текст (5)2"/>
    <w:uiPriority w:val="99"/>
    <w:rsid w:val="00486AC4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3">
    <w:name w:val="Основной текст + 133"/>
    <w:aliases w:val="5 pt3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2">
    <w:name w:val="Основной текст + 132"/>
    <w:aliases w:val="5 pt2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_"/>
    <w:link w:val="110"/>
    <w:uiPriority w:val="99"/>
    <w:locked/>
    <w:rsid w:val="00486AC4"/>
    <w:rPr>
      <w:sz w:val="27"/>
      <w:szCs w:val="27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486AC4"/>
    <w:rPr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uiPriority w:val="99"/>
    <w:rsid w:val="00486AC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(6)_"/>
    <w:link w:val="61"/>
    <w:uiPriority w:val="99"/>
    <w:locked/>
    <w:rsid w:val="00486AC4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486AC4"/>
    <w:rPr>
      <w:rFonts w:ascii="Franklin Gothic Medium" w:hAnsi="Franklin Gothic Medium" w:cs="Franklin Gothic Medium"/>
      <w:noProof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486AC4"/>
    <w:rPr>
      <w:i/>
      <w:iCs/>
      <w:sz w:val="11"/>
      <w:szCs w:val="11"/>
      <w:shd w:val="clear" w:color="auto" w:fill="FFFFFF"/>
    </w:rPr>
  </w:style>
  <w:style w:type="character" w:customStyle="1" w:styleId="79pt">
    <w:name w:val="Основной текст (7) + 9 pt"/>
    <w:aliases w:val="Полужирный,Не курсив"/>
    <w:uiPriority w:val="99"/>
    <w:rsid w:val="00486AC4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0">
    <w:name w:val="Основной текст (7)"/>
    <w:basedOn w:val="7"/>
    <w:uiPriority w:val="99"/>
    <w:rsid w:val="00486AC4"/>
    <w:rPr>
      <w:i/>
      <w:iCs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486AC4"/>
    <w:rPr>
      <w:rFonts w:ascii="Century Schoolbook" w:hAnsi="Century Schoolbook" w:cs="Century Schoolbook"/>
      <w:i/>
      <w:iCs/>
      <w:noProof/>
      <w:shd w:val="clear" w:color="auto" w:fill="FFFFFF"/>
    </w:rPr>
  </w:style>
  <w:style w:type="character" w:customStyle="1" w:styleId="660">
    <w:name w:val="Основной текст (6)60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59">
    <w:name w:val="Основной текст (6)5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8">
    <w:name w:val="Основной текст (6)5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7">
    <w:name w:val="Основной текст (6)5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6">
    <w:name w:val="Основной текст (6)5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5">
    <w:name w:val="Основной текст (6)5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4">
    <w:name w:val="Основной текст (6)5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3">
    <w:name w:val="Основной текст (6)5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2">
    <w:name w:val="Основной текст (6)5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1">
    <w:name w:val="Основной текст (6)5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0">
    <w:name w:val="Основной текст (6)5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9">
    <w:name w:val="Основной текст (6)4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8">
    <w:name w:val="Основной текст (6)4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7">
    <w:name w:val="Основной текст (6)4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6">
    <w:name w:val="Основной текст (6)4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5">
    <w:name w:val="Основной текст (6)4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3">
    <w:name w:val="Основной текст (6)4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2">
    <w:name w:val="Основной текст (6)4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1">
    <w:name w:val="Основной текст (6)4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0">
    <w:name w:val="Основной текст (6)4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9">
    <w:name w:val="Основной текст (6)39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38">
    <w:name w:val="Основной текст (6)3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7">
    <w:name w:val="Основной текст (6)3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6">
    <w:name w:val="Основной текст (6)3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5">
    <w:name w:val="Основной текст (6)3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4">
    <w:name w:val="Основной текст (6)3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3">
    <w:name w:val="Основной текст (6)3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2">
    <w:name w:val="Основной текст (6)3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1">
    <w:name w:val="Основной текст (6)3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0">
    <w:name w:val="Основной текст (6)3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9">
    <w:name w:val="Основной текст (6)2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8">
    <w:name w:val="Основной текст (6)2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00">
    <w:name w:val="Основной текст (10)_"/>
    <w:link w:val="101"/>
    <w:uiPriority w:val="99"/>
    <w:locked/>
    <w:rsid w:val="00486AC4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486AC4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0">
    <w:name w:val="Основной текст (10)2"/>
    <w:uiPriority w:val="99"/>
    <w:rsid w:val="00486AC4"/>
    <w:rPr>
      <w:rFonts w:ascii="Franklin Gothic Medium" w:hAnsi="Franklin Gothic Medium" w:cs="Franklin Gothic Medium"/>
      <w:noProof/>
      <w:spacing w:val="0"/>
      <w:sz w:val="16"/>
      <w:szCs w:val="16"/>
    </w:rPr>
  </w:style>
  <w:style w:type="character" w:customStyle="1" w:styleId="627">
    <w:name w:val="Основной текст (6)2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6">
    <w:name w:val="Основной текст (6)26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25">
    <w:name w:val="Основной текст (6)2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4">
    <w:name w:val="Основной текст (6)2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3">
    <w:name w:val="Основной текст (6)2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2">
    <w:name w:val="Основной текст (6)2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1">
    <w:name w:val="Основной текст (6)2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0">
    <w:name w:val="Основной текст (6)2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9">
    <w:name w:val="Основной текст (6)1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8">
    <w:name w:val="Основной текст (6)1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7">
    <w:name w:val="Основной текст (6)1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6">
    <w:name w:val="Основной текст (6)1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5">
    <w:name w:val="Основной текст (6)1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4">
    <w:name w:val="Основной текст (6)1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3">
    <w:name w:val="Основной текст (6)13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2">
    <w:name w:val="Основной текст (6)1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11">
    <w:name w:val="Основной текст (11)_"/>
    <w:link w:val="1110"/>
    <w:uiPriority w:val="99"/>
    <w:locked/>
    <w:rsid w:val="00486AC4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12">
    <w:name w:val="Основной текст (11)"/>
    <w:basedOn w:val="111"/>
    <w:uiPriority w:val="99"/>
    <w:rsid w:val="00486AC4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79pt1">
    <w:name w:val="Основной текст (7) + 9 pt1"/>
    <w:aliases w:val="Полужирный1,Не курсив1"/>
    <w:uiPriority w:val="99"/>
    <w:rsid w:val="00486AC4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2">
    <w:name w:val="Основной текст (7)2"/>
    <w:uiPriority w:val="99"/>
    <w:rsid w:val="00486AC4"/>
    <w:rPr>
      <w:rFonts w:ascii="Times New Roman" w:hAnsi="Times New Roman" w:cs="Times New Roman"/>
      <w:i/>
      <w:iCs/>
      <w:noProof/>
      <w:sz w:val="11"/>
      <w:szCs w:val="11"/>
    </w:rPr>
  </w:style>
  <w:style w:type="character" w:customStyle="1" w:styleId="611">
    <w:name w:val="Основной текст (6)11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0">
    <w:name w:val="Основной текст (6)10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9">
    <w:name w:val="Основной текст (6)9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8">
    <w:name w:val="Основной текст (6)8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7">
    <w:name w:val="Основной текст (6)7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">
    <w:name w:val="Основной текст (6)6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">
    <w:name w:val="Основной текст (6)5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">
    <w:name w:val="Основной текст (6)4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">
    <w:name w:val="Основной текст (6)3"/>
    <w:basedOn w:val="60"/>
    <w:uiPriority w:val="99"/>
    <w:rsid w:val="00486AC4"/>
    <w:rPr>
      <w:b/>
      <w:bCs/>
      <w:sz w:val="18"/>
      <w:szCs w:val="18"/>
      <w:shd w:val="clear" w:color="auto" w:fill="FFFFFF"/>
    </w:rPr>
  </w:style>
  <w:style w:type="character" w:customStyle="1" w:styleId="62">
    <w:name w:val="Основной текст (6)2"/>
    <w:uiPriority w:val="99"/>
    <w:rsid w:val="00486AC4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customStyle="1" w:styleId="211">
    <w:name w:val="Основной текст (2)1"/>
    <w:basedOn w:val="a"/>
    <w:link w:val="11"/>
    <w:uiPriority w:val="99"/>
    <w:rsid w:val="00486AC4"/>
    <w:pPr>
      <w:shd w:val="clear" w:color="auto" w:fill="FFFFFF"/>
      <w:spacing w:after="240" w:line="240" w:lineRule="atLeast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486AC4"/>
    <w:pPr>
      <w:shd w:val="clear" w:color="auto" w:fill="FFFFFF"/>
      <w:spacing w:after="60" w:line="240" w:lineRule="atLeast"/>
    </w:pPr>
    <w:rPr>
      <w:rFonts w:ascii="Times New Roman" w:hAnsi="Times New Roman"/>
      <w:sz w:val="30"/>
      <w:szCs w:val="30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486AC4"/>
    <w:pPr>
      <w:shd w:val="clear" w:color="auto" w:fill="FFFFFF"/>
      <w:spacing w:before="660" w:after="120" w:line="240" w:lineRule="atLeast"/>
    </w:pPr>
    <w:rPr>
      <w:rFonts w:ascii="Times New Roman" w:hAnsi="Times New Roman"/>
      <w:sz w:val="25"/>
      <w:szCs w:val="25"/>
      <w:lang w:eastAsia="ru-RU"/>
    </w:rPr>
  </w:style>
  <w:style w:type="paragraph" w:customStyle="1" w:styleId="110">
    <w:name w:val="Заголовок №11"/>
    <w:basedOn w:val="a"/>
    <w:link w:val="12"/>
    <w:uiPriority w:val="99"/>
    <w:rsid w:val="00486AC4"/>
    <w:pPr>
      <w:shd w:val="clear" w:color="auto" w:fill="FFFFFF"/>
      <w:spacing w:line="240" w:lineRule="atLeast"/>
      <w:ind w:firstLine="560"/>
      <w:jc w:val="both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61">
    <w:name w:val="Основной текст (6)1"/>
    <w:basedOn w:val="a"/>
    <w:link w:val="60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486AC4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486AC4"/>
    <w:pPr>
      <w:shd w:val="clear" w:color="auto" w:fill="FFFFFF"/>
      <w:spacing w:line="240" w:lineRule="atLeast"/>
    </w:pPr>
    <w:rPr>
      <w:rFonts w:ascii="Times New Roman" w:hAnsi="Times New Roman"/>
      <w:i/>
      <w:iCs/>
      <w:sz w:val="11"/>
      <w:szCs w:val="11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486AC4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noProof/>
      <w:sz w:val="20"/>
      <w:szCs w:val="20"/>
      <w:lang w:eastAsia="ru-RU"/>
    </w:rPr>
  </w:style>
  <w:style w:type="paragraph" w:customStyle="1" w:styleId="101">
    <w:name w:val="Основной текст (10)1"/>
    <w:basedOn w:val="a"/>
    <w:link w:val="100"/>
    <w:uiPriority w:val="99"/>
    <w:rsid w:val="00486AC4"/>
    <w:pPr>
      <w:shd w:val="clear" w:color="auto" w:fill="FFFFFF"/>
      <w:spacing w:line="197" w:lineRule="exact"/>
      <w:jc w:val="both"/>
    </w:pPr>
    <w:rPr>
      <w:rFonts w:ascii="Franklin Gothic Medium" w:hAnsi="Franklin Gothic Medium" w:cs="Franklin Gothic Medium"/>
      <w:sz w:val="16"/>
      <w:szCs w:val="16"/>
      <w:lang w:eastAsia="ru-RU"/>
    </w:rPr>
  </w:style>
  <w:style w:type="paragraph" w:customStyle="1" w:styleId="1110">
    <w:name w:val="Основной текст (11)1"/>
    <w:basedOn w:val="a"/>
    <w:link w:val="111"/>
    <w:uiPriority w:val="99"/>
    <w:rsid w:val="00486AC4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sz w:val="8"/>
      <w:szCs w:val="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86AC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486AC4"/>
    <w:rPr>
      <w:rFonts w:ascii="Arial Unicode MS" w:eastAsia="Arial Unicode MS" w:hAnsi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86AC4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86AC4"/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ParaAttribute2">
    <w:name w:val="ParaAttribute2"/>
    <w:uiPriority w:val="99"/>
    <w:rsid w:val="00486AC4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uiPriority w:val="99"/>
    <w:rsid w:val="00486AC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55E1-57FF-4963-8211-06324D80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26618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 UFK</cp:lastModifiedBy>
  <cp:revision>95</cp:revision>
  <cp:lastPrinted>2024-10-03T04:53:00Z</cp:lastPrinted>
  <dcterms:created xsi:type="dcterms:W3CDTF">2023-05-16T05:03:00Z</dcterms:created>
  <dcterms:modified xsi:type="dcterms:W3CDTF">2024-10-25T04:30:00Z</dcterms:modified>
</cp:coreProperties>
</file>