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062" w:type="dxa"/>
        <w:tblLook w:val="00A0"/>
      </w:tblPr>
      <w:tblGrid>
        <w:gridCol w:w="3507"/>
      </w:tblGrid>
      <w:tr w:rsidR="006B186E" w:rsidRPr="0004691D" w:rsidTr="006B45E5">
        <w:tc>
          <w:tcPr>
            <w:tcW w:w="3827" w:type="dxa"/>
          </w:tcPr>
          <w:p w:rsidR="006B186E" w:rsidRPr="0004691D" w:rsidRDefault="006B186E" w:rsidP="006B45E5">
            <w:pPr>
              <w:pStyle w:val="a7"/>
              <w:jc w:val="both"/>
              <w:rPr>
                <w:szCs w:val="28"/>
              </w:rPr>
            </w:pPr>
            <w:bookmarkStart w:id="0" w:name="bookmark3"/>
          </w:p>
        </w:tc>
      </w:tr>
    </w:tbl>
    <w:p w:rsidR="006B186E" w:rsidRDefault="006B186E" w:rsidP="006B186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СМОЛЕНСКОГО РАЙОНА</w:t>
      </w:r>
    </w:p>
    <w:p w:rsidR="006B186E" w:rsidRDefault="006B186E" w:rsidP="006B186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</w:t>
      </w:r>
    </w:p>
    <w:p w:rsidR="006B186E" w:rsidRDefault="006B186E" w:rsidP="006B186E">
      <w:pPr>
        <w:jc w:val="center"/>
        <w:rPr>
          <w:rFonts w:ascii="Times New Roman" w:hAnsi="Times New Roman"/>
          <w:sz w:val="28"/>
          <w:szCs w:val="28"/>
        </w:rPr>
      </w:pPr>
    </w:p>
    <w:p w:rsidR="006B186E" w:rsidRDefault="006B186E" w:rsidP="006B186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6B186E" w:rsidRDefault="006B186E" w:rsidP="006B186E">
      <w:pPr>
        <w:jc w:val="right"/>
        <w:rPr>
          <w:rFonts w:ascii="Times New Roman" w:hAnsi="Times New Roman"/>
          <w:sz w:val="28"/>
          <w:szCs w:val="28"/>
        </w:rPr>
      </w:pPr>
    </w:p>
    <w:p w:rsidR="006B186E" w:rsidRDefault="006B186E" w:rsidP="006B186E">
      <w:pPr>
        <w:jc w:val="right"/>
        <w:rPr>
          <w:rFonts w:ascii="Times New Roman" w:hAnsi="Times New Roman"/>
          <w:sz w:val="28"/>
          <w:szCs w:val="28"/>
        </w:rPr>
      </w:pPr>
    </w:p>
    <w:p w:rsidR="006B186E" w:rsidRDefault="00EE34A2" w:rsidP="006B18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19.05.2025</w:t>
      </w:r>
      <w:r w:rsidR="006B186E">
        <w:rPr>
          <w:rFonts w:ascii="Times New Roman" w:hAnsi="Times New Roman"/>
          <w:sz w:val="28"/>
          <w:szCs w:val="28"/>
        </w:rPr>
        <w:t xml:space="preserve"> </w:t>
      </w:r>
      <w:r w:rsidR="006B186E" w:rsidRPr="00A3214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409</w:t>
      </w:r>
      <w:r w:rsidR="006B186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с. Смоленское</w:t>
      </w:r>
    </w:p>
    <w:p w:rsidR="006B186E" w:rsidRDefault="006B186E" w:rsidP="006B186E">
      <w:pPr>
        <w:rPr>
          <w:rFonts w:ascii="Times New Roman" w:hAnsi="Times New Roman"/>
          <w:sz w:val="28"/>
          <w:szCs w:val="28"/>
        </w:rPr>
      </w:pPr>
    </w:p>
    <w:p w:rsidR="006B186E" w:rsidRPr="006B186E" w:rsidRDefault="004E3D52" w:rsidP="006B186E">
      <w:pPr>
        <w:tabs>
          <w:tab w:val="left" w:pos="3360"/>
          <w:tab w:val="left" w:pos="3840"/>
        </w:tabs>
        <w:ind w:right="55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B186E" w:rsidRPr="006B186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="006B186E" w:rsidRPr="006B186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6B186E" w:rsidRPr="006B186E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B186E" w:rsidRPr="006B186E">
        <w:rPr>
          <w:rFonts w:ascii="Times New Roman" w:hAnsi="Times New Roman" w:cs="Times New Roman"/>
          <w:sz w:val="28"/>
          <w:szCs w:val="28"/>
        </w:rPr>
        <w:t xml:space="preserve"> «Социальная поддержка о</w:t>
      </w:r>
      <w:r w:rsidR="006B186E" w:rsidRPr="006B186E">
        <w:rPr>
          <w:rFonts w:ascii="Times New Roman" w:hAnsi="Times New Roman" w:cs="Times New Roman"/>
          <w:sz w:val="28"/>
          <w:szCs w:val="28"/>
        </w:rPr>
        <w:t>т</w:t>
      </w:r>
      <w:r w:rsidR="006B186E" w:rsidRPr="006B186E">
        <w:rPr>
          <w:rFonts w:ascii="Times New Roman" w:hAnsi="Times New Roman" w:cs="Times New Roman"/>
          <w:sz w:val="28"/>
          <w:szCs w:val="28"/>
        </w:rPr>
        <w:t>дельных категорий граждан муниципального образования См</w:t>
      </w:r>
      <w:r w:rsidR="006B186E" w:rsidRPr="006B186E">
        <w:rPr>
          <w:rFonts w:ascii="Times New Roman" w:hAnsi="Times New Roman" w:cs="Times New Roman"/>
          <w:sz w:val="28"/>
          <w:szCs w:val="28"/>
        </w:rPr>
        <w:t>о</w:t>
      </w:r>
      <w:r w:rsidR="006B186E" w:rsidRPr="006B186E">
        <w:rPr>
          <w:rFonts w:ascii="Times New Roman" w:hAnsi="Times New Roman" w:cs="Times New Roman"/>
          <w:sz w:val="28"/>
          <w:szCs w:val="28"/>
        </w:rPr>
        <w:t>ленск</w:t>
      </w:r>
      <w:r w:rsidR="006B186E">
        <w:rPr>
          <w:rFonts w:ascii="Times New Roman" w:hAnsi="Times New Roman" w:cs="Times New Roman"/>
          <w:sz w:val="28"/>
          <w:szCs w:val="28"/>
        </w:rPr>
        <w:t>ий</w:t>
      </w:r>
      <w:r w:rsidR="006B186E" w:rsidRPr="006B186E">
        <w:rPr>
          <w:rFonts w:ascii="Times New Roman" w:hAnsi="Times New Roman" w:cs="Times New Roman"/>
          <w:sz w:val="28"/>
          <w:szCs w:val="28"/>
        </w:rPr>
        <w:t xml:space="preserve"> район Алтайского края»</w:t>
      </w:r>
      <w:r>
        <w:rPr>
          <w:rFonts w:ascii="Times New Roman" w:hAnsi="Times New Roman" w:cs="Times New Roman"/>
          <w:sz w:val="28"/>
          <w:szCs w:val="28"/>
        </w:rPr>
        <w:t>, утвержденную Пост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новлением Администрации Смоленского района Алта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края 09.12.2024 № 973</w:t>
      </w:r>
    </w:p>
    <w:p w:rsidR="006B186E" w:rsidRDefault="006B186E" w:rsidP="006B186E">
      <w:pPr>
        <w:tabs>
          <w:tab w:val="left" w:pos="3360"/>
          <w:tab w:val="left" w:pos="3840"/>
        </w:tabs>
        <w:ind w:right="5558"/>
        <w:contextualSpacing/>
        <w:jc w:val="both"/>
        <w:rPr>
          <w:rFonts w:ascii="Times New Roman" w:hAnsi="Times New Roman"/>
          <w:sz w:val="28"/>
          <w:szCs w:val="28"/>
        </w:rPr>
      </w:pPr>
    </w:p>
    <w:p w:rsidR="006B186E" w:rsidRDefault="006B186E" w:rsidP="006B186E">
      <w:pPr>
        <w:tabs>
          <w:tab w:val="left" w:pos="3360"/>
          <w:tab w:val="left" w:pos="3840"/>
        </w:tabs>
        <w:ind w:right="5558"/>
        <w:contextualSpacing/>
        <w:jc w:val="both"/>
        <w:rPr>
          <w:rFonts w:ascii="Times New Roman" w:hAnsi="Times New Roman"/>
          <w:sz w:val="28"/>
          <w:szCs w:val="28"/>
        </w:rPr>
      </w:pPr>
    </w:p>
    <w:p w:rsidR="006B186E" w:rsidRPr="004612AF" w:rsidRDefault="006B186E" w:rsidP="006B186E">
      <w:pPr>
        <w:tabs>
          <w:tab w:val="left" w:pos="3360"/>
          <w:tab w:val="left" w:pos="3840"/>
        </w:tabs>
        <w:ind w:right="5558"/>
        <w:contextualSpacing/>
        <w:jc w:val="both"/>
        <w:rPr>
          <w:rFonts w:ascii="Times New Roman" w:hAnsi="Times New Roman"/>
          <w:sz w:val="28"/>
          <w:szCs w:val="28"/>
        </w:rPr>
      </w:pPr>
    </w:p>
    <w:p w:rsidR="006B186E" w:rsidRPr="00493FB3" w:rsidRDefault="006B186E" w:rsidP="006B186E">
      <w:pPr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186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</w:t>
      </w:r>
      <w:r w:rsidRPr="00CD7186">
        <w:rPr>
          <w:rFonts w:ascii="Times New Roman" w:hAnsi="Times New Roman"/>
          <w:sz w:val="28"/>
          <w:szCs w:val="28"/>
        </w:rPr>
        <w:softHyphen/>
        <w:t>рации, руководствуясь Федеральным законом от 06.10.2003 №131-ФЗ «Об общих принц</w:t>
      </w:r>
      <w:r w:rsidRPr="00CD7186">
        <w:rPr>
          <w:rFonts w:ascii="Times New Roman" w:hAnsi="Times New Roman"/>
          <w:sz w:val="28"/>
          <w:szCs w:val="28"/>
        </w:rPr>
        <w:t>и</w:t>
      </w:r>
      <w:r w:rsidRPr="00CD7186">
        <w:rPr>
          <w:rFonts w:ascii="Times New Roman" w:hAnsi="Times New Roman"/>
          <w:sz w:val="28"/>
          <w:szCs w:val="28"/>
        </w:rPr>
        <w:t>пах организации местного самоуправления в Российской Фе</w:t>
      </w:r>
      <w:r w:rsidRPr="00CD7186">
        <w:rPr>
          <w:rFonts w:ascii="Times New Roman" w:hAnsi="Times New Roman"/>
          <w:sz w:val="28"/>
          <w:szCs w:val="28"/>
        </w:rPr>
        <w:softHyphen/>
        <w:t>дерации», Уставом муниципального образования</w:t>
      </w:r>
      <w:r w:rsidR="0079509B">
        <w:rPr>
          <w:rFonts w:ascii="Times New Roman" w:hAnsi="Times New Roman"/>
          <w:sz w:val="28"/>
          <w:szCs w:val="28"/>
        </w:rPr>
        <w:t xml:space="preserve"> </w:t>
      </w:r>
      <w:r w:rsidR="0079509B" w:rsidRPr="00B5625B">
        <w:rPr>
          <w:rFonts w:ascii="Times New Roman" w:hAnsi="Times New Roman"/>
          <w:sz w:val="28"/>
          <w:szCs w:val="28"/>
        </w:rPr>
        <w:t>муниц</w:t>
      </w:r>
      <w:r w:rsidR="00B5625B">
        <w:rPr>
          <w:rFonts w:ascii="Times New Roman" w:hAnsi="Times New Roman"/>
          <w:sz w:val="28"/>
          <w:szCs w:val="28"/>
        </w:rPr>
        <w:t>ипальный район</w:t>
      </w:r>
      <w:r w:rsidR="0079509B">
        <w:rPr>
          <w:rFonts w:ascii="Times New Roman" w:hAnsi="Times New Roman"/>
          <w:sz w:val="28"/>
          <w:szCs w:val="28"/>
        </w:rPr>
        <w:t xml:space="preserve"> </w:t>
      </w:r>
      <w:r w:rsidRPr="00CD7186">
        <w:rPr>
          <w:rFonts w:ascii="Times New Roman" w:hAnsi="Times New Roman"/>
          <w:sz w:val="28"/>
          <w:szCs w:val="28"/>
        </w:rPr>
        <w:t xml:space="preserve"> Смоленский район Алтай</w:t>
      </w:r>
      <w:r w:rsidRPr="00CD7186">
        <w:rPr>
          <w:rFonts w:ascii="Times New Roman" w:hAnsi="Times New Roman"/>
          <w:sz w:val="28"/>
          <w:szCs w:val="28"/>
        </w:rPr>
        <w:softHyphen/>
        <w:t>ского края</w:t>
      </w:r>
      <w:r w:rsidRPr="004A150B">
        <w:rPr>
          <w:rFonts w:ascii="Times New Roman" w:hAnsi="Times New Roman"/>
          <w:sz w:val="28"/>
          <w:szCs w:val="28"/>
        </w:rPr>
        <w:t>, Порядком разработки, реализации и оценки эффективности му</w:t>
      </w:r>
      <w:r w:rsidRPr="004A150B">
        <w:rPr>
          <w:rFonts w:ascii="Times New Roman" w:hAnsi="Times New Roman"/>
          <w:sz w:val="28"/>
          <w:szCs w:val="28"/>
        </w:rPr>
        <w:softHyphen/>
        <w:t>ниципальных программ муниципального образ</w:t>
      </w:r>
      <w:r w:rsidRPr="004A150B">
        <w:rPr>
          <w:rFonts w:ascii="Times New Roman" w:hAnsi="Times New Roman"/>
          <w:sz w:val="28"/>
          <w:szCs w:val="28"/>
        </w:rPr>
        <w:t>о</w:t>
      </w:r>
      <w:r w:rsidRPr="004A150B">
        <w:rPr>
          <w:rFonts w:ascii="Times New Roman" w:hAnsi="Times New Roman"/>
          <w:sz w:val="28"/>
          <w:szCs w:val="28"/>
        </w:rPr>
        <w:t>вания Смоленский район Ал</w:t>
      </w:r>
      <w:r w:rsidRPr="004A150B">
        <w:rPr>
          <w:rFonts w:ascii="Times New Roman" w:hAnsi="Times New Roman"/>
          <w:sz w:val="28"/>
          <w:szCs w:val="28"/>
        </w:rPr>
        <w:softHyphen/>
        <w:t>тайского края, утвержденного постановлением Адм</w:t>
      </w:r>
      <w:r w:rsidRPr="004A150B">
        <w:rPr>
          <w:rFonts w:ascii="Times New Roman" w:hAnsi="Times New Roman"/>
          <w:sz w:val="28"/>
          <w:szCs w:val="28"/>
        </w:rPr>
        <w:t>и</w:t>
      </w:r>
      <w:r w:rsidRPr="004A150B">
        <w:rPr>
          <w:rFonts w:ascii="Times New Roman" w:hAnsi="Times New Roman"/>
          <w:sz w:val="28"/>
          <w:szCs w:val="28"/>
        </w:rPr>
        <w:t>нистрации Смоленского района Алтайского края № 1119 от 16.12.2022 года</w:t>
      </w:r>
      <w:r w:rsidRPr="004A150B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3FB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93FB3" w:rsidRPr="008732D7">
        <w:rPr>
          <w:rFonts w:ascii="Times New Roman" w:hAnsi="Times New Roman" w:cs="Times New Roman"/>
          <w:sz w:val="28"/>
          <w:szCs w:val="28"/>
        </w:rPr>
        <w:t>решением Смоленского р</w:t>
      </w:r>
      <w:r w:rsidR="00493FB3">
        <w:rPr>
          <w:rFonts w:ascii="Times New Roman" w:hAnsi="Times New Roman" w:cs="Times New Roman"/>
          <w:sz w:val="28"/>
          <w:szCs w:val="28"/>
        </w:rPr>
        <w:t>айонного Собрания депутатов от 25.04</w:t>
      </w:r>
      <w:r w:rsidR="00493FB3" w:rsidRPr="008732D7">
        <w:rPr>
          <w:rFonts w:ascii="Times New Roman" w:hAnsi="Times New Roman" w:cs="Times New Roman"/>
          <w:sz w:val="28"/>
          <w:szCs w:val="28"/>
        </w:rPr>
        <w:t>.202</w:t>
      </w:r>
      <w:r w:rsidR="00493FB3">
        <w:rPr>
          <w:rFonts w:ascii="Times New Roman" w:hAnsi="Times New Roman" w:cs="Times New Roman"/>
          <w:sz w:val="28"/>
          <w:szCs w:val="28"/>
        </w:rPr>
        <w:t>5</w:t>
      </w:r>
      <w:r w:rsidR="00493FB3" w:rsidRPr="008732D7">
        <w:rPr>
          <w:rFonts w:ascii="Times New Roman" w:hAnsi="Times New Roman" w:cs="Times New Roman"/>
          <w:sz w:val="28"/>
          <w:szCs w:val="28"/>
        </w:rPr>
        <w:t xml:space="preserve"> </w:t>
      </w:r>
      <w:r w:rsidR="00493FB3" w:rsidRPr="009637A4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493FB3">
        <w:rPr>
          <w:rFonts w:ascii="Times New Roman" w:hAnsi="Times New Roman" w:cs="Times New Roman"/>
          <w:sz w:val="28"/>
          <w:szCs w:val="28"/>
        </w:rPr>
        <w:t>14</w:t>
      </w:r>
      <w:r w:rsidR="00493FB3" w:rsidRPr="009637A4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районного Собрания депутатов «О районном бюджете м</w:t>
      </w:r>
      <w:r w:rsidR="00493FB3" w:rsidRPr="009637A4">
        <w:rPr>
          <w:rFonts w:ascii="Times New Roman" w:hAnsi="Times New Roman" w:cs="Times New Roman"/>
          <w:sz w:val="28"/>
          <w:szCs w:val="28"/>
        </w:rPr>
        <w:t>у</w:t>
      </w:r>
      <w:r w:rsidR="00493FB3" w:rsidRPr="009637A4">
        <w:rPr>
          <w:rFonts w:ascii="Times New Roman" w:hAnsi="Times New Roman" w:cs="Times New Roman"/>
          <w:sz w:val="28"/>
          <w:szCs w:val="28"/>
        </w:rPr>
        <w:t>ниципального образования Смоленский район на 202</w:t>
      </w:r>
      <w:r w:rsidR="00493FB3">
        <w:rPr>
          <w:rFonts w:ascii="Times New Roman" w:hAnsi="Times New Roman" w:cs="Times New Roman"/>
          <w:sz w:val="28"/>
          <w:szCs w:val="28"/>
        </w:rPr>
        <w:t>5</w:t>
      </w:r>
      <w:r w:rsidR="00493FB3" w:rsidRPr="009637A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93FB3">
        <w:rPr>
          <w:rFonts w:ascii="Times New Roman" w:hAnsi="Times New Roman" w:cs="Times New Roman"/>
          <w:sz w:val="28"/>
          <w:szCs w:val="28"/>
        </w:rPr>
        <w:t>6 и 2027</w:t>
      </w:r>
      <w:r w:rsidR="00493FB3" w:rsidRPr="009637A4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493FB3">
        <w:rPr>
          <w:rFonts w:ascii="Times New Roman" w:hAnsi="Times New Roman" w:cs="Times New Roman"/>
          <w:sz w:val="28"/>
          <w:szCs w:val="28"/>
        </w:rPr>
        <w:t xml:space="preserve">, </w:t>
      </w:r>
      <w:r w:rsidRPr="004A150B">
        <w:rPr>
          <w:rFonts w:ascii="Times New Roman" w:hAnsi="Times New Roman"/>
          <w:sz w:val="28"/>
          <w:szCs w:val="28"/>
        </w:rPr>
        <w:t>Администрация Смоле</w:t>
      </w:r>
      <w:r w:rsidRPr="004A150B">
        <w:rPr>
          <w:rFonts w:ascii="Times New Roman" w:hAnsi="Times New Roman"/>
          <w:sz w:val="28"/>
          <w:szCs w:val="28"/>
        </w:rPr>
        <w:t>н</w:t>
      </w:r>
      <w:r w:rsidRPr="004A150B">
        <w:rPr>
          <w:rFonts w:ascii="Times New Roman" w:hAnsi="Times New Roman"/>
          <w:sz w:val="28"/>
          <w:szCs w:val="28"/>
        </w:rPr>
        <w:t>ского района Алтайского края ПОСТАНОВЛЯЕТ:</w:t>
      </w:r>
    </w:p>
    <w:p w:rsidR="00493FB3" w:rsidRDefault="00493FB3" w:rsidP="00493FB3">
      <w:pPr>
        <w:pStyle w:val="Bodytext0"/>
        <w:numPr>
          <w:ilvl w:val="0"/>
          <w:numId w:val="23"/>
        </w:numPr>
        <w:shd w:val="clear" w:color="auto" w:fill="auto"/>
        <w:spacing w:before="0" w:line="322" w:lineRule="exact"/>
        <w:jc w:val="both"/>
        <w:rPr>
          <w:sz w:val="28"/>
          <w:szCs w:val="28"/>
        </w:rPr>
      </w:pPr>
      <w:r w:rsidRPr="00493FB3">
        <w:rPr>
          <w:sz w:val="28"/>
          <w:szCs w:val="28"/>
        </w:rPr>
        <w:t xml:space="preserve">Внести в муниципальную программу </w:t>
      </w:r>
      <w:r>
        <w:t>«Социальная поддержка отдельных категорий граждан муниципального образования Смоленский район Алта</w:t>
      </w:r>
      <w:r>
        <w:t>й</w:t>
      </w:r>
      <w:r>
        <w:t>ского края»</w:t>
      </w:r>
      <w:r w:rsidRPr="00493FB3">
        <w:rPr>
          <w:sz w:val="28"/>
          <w:szCs w:val="28"/>
        </w:rPr>
        <w:t>, утвержденную Постановлением Администрации Смоле</w:t>
      </w:r>
      <w:r w:rsidRPr="00493FB3">
        <w:rPr>
          <w:sz w:val="28"/>
          <w:szCs w:val="28"/>
        </w:rPr>
        <w:t>н</w:t>
      </w:r>
      <w:r w:rsidRPr="00493FB3">
        <w:rPr>
          <w:sz w:val="28"/>
          <w:szCs w:val="28"/>
        </w:rPr>
        <w:t>ского района Алтайского края 0</w:t>
      </w:r>
      <w:r>
        <w:rPr>
          <w:sz w:val="28"/>
          <w:szCs w:val="28"/>
        </w:rPr>
        <w:t>9</w:t>
      </w:r>
      <w:r w:rsidRPr="00493FB3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493FB3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493FB3">
        <w:rPr>
          <w:sz w:val="28"/>
          <w:szCs w:val="28"/>
        </w:rPr>
        <w:t xml:space="preserve"> № </w:t>
      </w:r>
      <w:r>
        <w:rPr>
          <w:sz w:val="28"/>
          <w:szCs w:val="28"/>
        </w:rPr>
        <w:t>973</w:t>
      </w:r>
      <w:r w:rsidRPr="00493FB3">
        <w:rPr>
          <w:sz w:val="28"/>
          <w:szCs w:val="28"/>
        </w:rPr>
        <w:t>, следующие измен</w:t>
      </w:r>
      <w:r w:rsidRPr="00493FB3">
        <w:rPr>
          <w:sz w:val="28"/>
          <w:szCs w:val="28"/>
        </w:rPr>
        <w:t>е</w:t>
      </w:r>
      <w:r w:rsidRPr="00493FB3">
        <w:rPr>
          <w:sz w:val="28"/>
          <w:szCs w:val="28"/>
        </w:rPr>
        <w:t>ния:</w:t>
      </w:r>
    </w:p>
    <w:p w:rsidR="00493FB3" w:rsidRPr="00493FB3" w:rsidRDefault="00493FB3" w:rsidP="00493FB3">
      <w:pPr>
        <w:pStyle w:val="Bodytext0"/>
        <w:shd w:val="clear" w:color="auto" w:fill="auto"/>
        <w:spacing w:before="0" w:line="322" w:lineRule="exact"/>
        <w:ind w:left="435"/>
        <w:jc w:val="both"/>
        <w:rPr>
          <w:sz w:val="28"/>
          <w:szCs w:val="28"/>
        </w:rPr>
      </w:pPr>
      <w:r w:rsidRPr="00493FB3">
        <w:rPr>
          <w:sz w:val="28"/>
          <w:szCs w:val="28"/>
        </w:rPr>
        <w:t xml:space="preserve">    1.1 в Паспорте муниципальной программы:</w:t>
      </w:r>
    </w:p>
    <w:p w:rsidR="00493FB3" w:rsidRDefault="00493FB3" w:rsidP="007004CE">
      <w:pPr>
        <w:pStyle w:val="a9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493FB3">
        <w:rPr>
          <w:rFonts w:ascii="Times New Roman" w:hAnsi="Times New Roman" w:cs="Times New Roman"/>
          <w:sz w:val="28"/>
          <w:szCs w:val="28"/>
        </w:rPr>
        <w:t>-  графу «Объемы финансирования программы» изложить в следующей редакции:</w:t>
      </w:r>
    </w:p>
    <w:p w:rsidR="00777771" w:rsidRPr="00777771" w:rsidRDefault="00777771" w:rsidP="00777771">
      <w:pPr>
        <w:pStyle w:val="a9"/>
        <w:framePr w:wrap="notBeside" w:vAnchor="text" w:hAnchor="text" w:xAlign="center" w:y="1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777771">
        <w:rPr>
          <w:rFonts w:ascii="Times New Roman" w:hAnsi="Times New Roman" w:cs="Times New Roman"/>
          <w:sz w:val="28"/>
          <w:szCs w:val="28"/>
        </w:rPr>
        <w:lastRenderedPageBreak/>
        <w:t>Всего объем финансирования на период 2025-2028 годы с</w:t>
      </w:r>
      <w:r w:rsidRPr="00777771">
        <w:rPr>
          <w:rFonts w:ascii="Times New Roman" w:hAnsi="Times New Roman" w:cs="Times New Roman"/>
          <w:sz w:val="28"/>
          <w:szCs w:val="28"/>
        </w:rPr>
        <w:t>о</w:t>
      </w:r>
      <w:r w:rsidRPr="00777771">
        <w:rPr>
          <w:rFonts w:ascii="Times New Roman" w:hAnsi="Times New Roman" w:cs="Times New Roman"/>
          <w:sz w:val="28"/>
          <w:szCs w:val="28"/>
        </w:rPr>
        <w:t>ставит 6 </w:t>
      </w:r>
      <w:r w:rsidR="00A06239">
        <w:rPr>
          <w:rFonts w:ascii="Times New Roman" w:hAnsi="Times New Roman" w:cs="Times New Roman"/>
          <w:sz w:val="28"/>
          <w:szCs w:val="28"/>
        </w:rPr>
        <w:t>3</w:t>
      </w:r>
      <w:r w:rsidRPr="00777771">
        <w:rPr>
          <w:rFonts w:ascii="Times New Roman" w:hAnsi="Times New Roman" w:cs="Times New Roman"/>
          <w:sz w:val="28"/>
          <w:szCs w:val="28"/>
        </w:rPr>
        <w:t xml:space="preserve">86,4 тыс. рублей, в том числе: </w:t>
      </w:r>
    </w:p>
    <w:p w:rsidR="00777771" w:rsidRPr="00777771" w:rsidRDefault="00777771" w:rsidP="007004CE">
      <w:pPr>
        <w:pStyle w:val="a9"/>
        <w:framePr w:wrap="notBeside" w:vAnchor="text" w:hAnchor="text" w:xAlign="center" w:y="1"/>
        <w:ind w:left="435"/>
        <w:jc w:val="center"/>
        <w:rPr>
          <w:rFonts w:ascii="Times New Roman" w:hAnsi="Times New Roman" w:cs="Times New Roman"/>
          <w:sz w:val="28"/>
          <w:szCs w:val="28"/>
        </w:rPr>
      </w:pPr>
      <w:r w:rsidRPr="00777771">
        <w:rPr>
          <w:rFonts w:ascii="Times New Roman" w:hAnsi="Times New Roman" w:cs="Times New Roman"/>
          <w:sz w:val="28"/>
          <w:szCs w:val="28"/>
        </w:rPr>
        <w:t>2025г. –</w:t>
      </w:r>
      <w:r>
        <w:rPr>
          <w:rFonts w:ascii="Times New Roman" w:hAnsi="Times New Roman" w:cs="Times New Roman"/>
          <w:sz w:val="28"/>
          <w:szCs w:val="28"/>
        </w:rPr>
        <w:t xml:space="preserve"> 2194,6 </w:t>
      </w:r>
      <w:r w:rsidRPr="00777771">
        <w:rPr>
          <w:rFonts w:ascii="Times New Roman" w:hAnsi="Times New Roman" w:cs="Times New Roman"/>
          <w:sz w:val="28"/>
          <w:szCs w:val="28"/>
        </w:rPr>
        <w:t>тыс. руб.,</w:t>
      </w:r>
    </w:p>
    <w:p w:rsidR="00777771" w:rsidRPr="00777771" w:rsidRDefault="00777771" w:rsidP="007004CE">
      <w:pPr>
        <w:pStyle w:val="a9"/>
        <w:framePr w:wrap="notBeside" w:vAnchor="text" w:hAnchor="text" w:xAlign="center" w:y="1"/>
        <w:ind w:left="435"/>
        <w:jc w:val="center"/>
        <w:rPr>
          <w:rFonts w:ascii="Times New Roman" w:hAnsi="Times New Roman" w:cs="Times New Roman"/>
          <w:sz w:val="28"/>
          <w:szCs w:val="28"/>
        </w:rPr>
      </w:pPr>
      <w:r w:rsidRPr="00777771">
        <w:rPr>
          <w:rFonts w:ascii="Times New Roman" w:hAnsi="Times New Roman" w:cs="Times New Roman"/>
          <w:sz w:val="28"/>
          <w:szCs w:val="28"/>
        </w:rPr>
        <w:t>2026г. – 1396,6 тыс. руб.,</w:t>
      </w:r>
    </w:p>
    <w:p w:rsidR="00777771" w:rsidRPr="00777771" w:rsidRDefault="00777771" w:rsidP="007004CE">
      <w:pPr>
        <w:pStyle w:val="a9"/>
        <w:framePr w:wrap="notBeside" w:vAnchor="text" w:hAnchor="text" w:xAlign="center" w:y="1"/>
        <w:ind w:left="435"/>
        <w:jc w:val="center"/>
        <w:rPr>
          <w:rFonts w:ascii="Times New Roman" w:hAnsi="Times New Roman" w:cs="Times New Roman"/>
          <w:sz w:val="28"/>
          <w:szCs w:val="28"/>
        </w:rPr>
      </w:pPr>
      <w:r w:rsidRPr="00777771">
        <w:rPr>
          <w:rFonts w:ascii="Times New Roman" w:hAnsi="Times New Roman" w:cs="Times New Roman"/>
          <w:sz w:val="28"/>
          <w:szCs w:val="28"/>
        </w:rPr>
        <w:t>2027г. – 1397,6 тыс. руб.,</w:t>
      </w:r>
    </w:p>
    <w:p w:rsidR="00777771" w:rsidRPr="00777771" w:rsidRDefault="00777771" w:rsidP="007004CE">
      <w:pPr>
        <w:pStyle w:val="a9"/>
        <w:framePr w:wrap="notBeside" w:vAnchor="text" w:hAnchor="text" w:xAlign="center" w:y="1"/>
        <w:ind w:left="435"/>
        <w:jc w:val="center"/>
        <w:rPr>
          <w:rFonts w:ascii="Times New Roman" w:hAnsi="Times New Roman" w:cs="Times New Roman"/>
          <w:sz w:val="28"/>
          <w:szCs w:val="28"/>
        </w:rPr>
      </w:pPr>
      <w:r w:rsidRPr="00777771">
        <w:rPr>
          <w:rFonts w:ascii="Times New Roman" w:hAnsi="Times New Roman" w:cs="Times New Roman"/>
          <w:sz w:val="28"/>
          <w:szCs w:val="28"/>
        </w:rPr>
        <w:t>2028г. – 1397,6 тыс. руб.</w:t>
      </w:r>
    </w:p>
    <w:p w:rsidR="00777771" w:rsidRDefault="000C1F39" w:rsidP="007004CE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77771" w:rsidRPr="002949C9">
        <w:rPr>
          <w:rFonts w:ascii="Times New Roman" w:hAnsi="Times New Roman" w:cs="Times New Roman"/>
          <w:sz w:val="28"/>
          <w:szCs w:val="28"/>
        </w:rPr>
        <w:t>Объемы финансирования могут уточняться ежегодно при формир</w:t>
      </w:r>
      <w:r w:rsidR="00BE4844">
        <w:rPr>
          <w:rFonts w:ascii="Times New Roman" w:hAnsi="Times New Roman" w:cs="Times New Roman"/>
          <w:sz w:val="28"/>
          <w:szCs w:val="28"/>
        </w:rPr>
        <w:t>о</w:t>
      </w:r>
      <w:r w:rsidR="00777771" w:rsidRPr="002949C9">
        <w:rPr>
          <w:rFonts w:ascii="Times New Roman" w:hAnsi="Times New Roman" w:cs="Times New Roman"/>
          <w:sz w:val="28"/>
          <w:szCs w:val="28"/>
        </w:rPr>
        <w:t>в</w:t>
      </w:r>
      <w:r w:rsidR="00777771" w:rsidRPr="002949C9">
        <w:rPr>
          <w:rFonts w:ascii="Times New Roman" w:hAnsi="Times New Roman" w:cs="Times New Roman"/>
          <w:sz w:val="28"/>
          <w:szCs w:val="28"/>
        </w:rPr>
        <w:t>а</w:t>
      </w:r>
      <w:r w:rsidR="00777771" w:rsidRPr="002949C9">
        <w:rPr>
          <w:rFonts w:ascii="Times New Roman" w:hAnsi="Times New Roman" w:cs="Times New Roman"/>
          <w:sz w:val="28"/>
          <w:szCs w:val="28"/>
        </w:rPr>
        <w:t>нии бюджета муниципального образования Смоленский район  на соответс</w:t>
      </w:r>
      <w:r w:rsidR="00777771" w:rsidRPr="002949C9">
        <w:rPr>
          <w:rFonts w:ascii="Times New Roman" w:hAnsi="Times New Roman" w:cs="Times New Roman"/>
          <w:sz w:val="28"/>
          <w:szCs w:val="28"/>
        </w:rPr>
        <w:t>т</w:t>
      </w:r>
      <w:r w:rsidR="00777771" w:rsidRPr="002949C9">
        <w:rPr>
          <w:rFonts w:ascii="Times New Roman" w:hAnsi="Times New Roman" w:cs="Times New Roman"/>
          <w:sz w:val="28"/>
          <w:szCs w:val="28"/>
        </w:rPr>
        <w:t>вующий финансовый год</w:t>
      </w:r>
      <w:r w:rsidR="007004CE">
        <w:rPr>
          <w:rFonts w:ascii="Times New Roman" w:hAnsi="Times New Roman" w:cs="Times New Roman"/>
          <w:sz w:val="28"/>
          <w:szCs w:val="28"/>
        </w:rPr>
        <w:t>.</w:t>
      </w:r>
    </w:p>
    <w:p w:rsidR="00701A4B" w:rsidRPr="00701A4B" w:rsidRDefault="00701A4B" w:rsidP="00701A4B">
      <w:pPr>
        <w:pStyle w:val="1"/>
        <w:spacing w:before="0" w:line="240" w:lineRule="auto"/>
        <w:contextualSpacing/>
        <w:jc w:val="both"/>
        <w:rPr>
          <w:rFonts w:ascii="Times New Roman" w:hAnsi="Times New Roman"/>
          <w:b w:val="0"/>
          <w:color w:val="auto"/>
        </w:rPr>
      </w:pPr>
      <w:r w:rsidRPr="00701A4B">
        <w:rPr>
          <w:rFonts w:ascii="Times New Roman" w:hAnsi="Times New Roman"/>
          <w:color w:val="auto"/>
        </w:rPr>
        <w:t xml:space="preserve">- </w:t>
      </w:r>
      <w:r w:rsidRPr="00701A4B">
        <w:rPr>
          <w:rFonts w:ascii="Times New Roman" w:hAnsi="Times New Roman"/>
          <w:b w:val="0"/>
          <w:color w:val="auto"/>
        </w:rPr>
        <w:t>Раздел 4 «</w:t>
      </w:r>
      <w:r>
        <w:rPr>
          <w:rFonts w:ascii="Times New Roman" w:hAnsi="Times New Roman"/>
          <w:b w:val="0"/>
          <w:color w:val="auto"/>
        </w:rPr>
        <w:t>Общий о</w:t>
      </w:r>
      <w:r w:rsidRPr="00701A4B">
        <w:rPr>
          <w:rFonts w:ascii="Times New Roman" w:hAnsi="Times New Roman"/>
          <w:b w:val="0"/>
          <w:bCs w:val="0"/>
          <w:color w:val="auto"/>
          <w:lang w:eastAsia="ru-RU"/>
        </w:rPr>
        <w:t>бъем финансовых ресурсов необходимых дл</w:t>
      </w:r>
      <w:r w:rsidR="0079509B">
        <w:rPr>
          <w:rFonts w:ascii="Times New Roman" w:hAnsi="Times New Roman"/>
          <w:b w:val="0"/>
          <w:bCs w:val="0"/>
          <w:color w:val="auto"/>
          <w:lang w:eastAsia="ru-RU"/>
        </w:rPr>
        <w:t>я реализации программы</w:t>
      </w:r>
      <w:r w:rsidRPr="00701A4B">
        <w:rPr>
          <w:rFonts w:ascii="Times New Roman" w:hAnsi="Times New Roman"/>
          <w:b w:val="0"/>
          <w:bCs w:val="0"/>
          <w:color w:val="auto"/>
          <w:lang w:eastAsia="ru-RU"/>
        </w:rPr>
        <w:t xml:space="preserve">», </w:t>
      </w:r>
      <w:r>
        <w:rPr>
          <w:rFonts w:ascii="Times New Roman" w:hAnsi="Times New Roman"/>
          <w:b w:val="0"/>
          <w:bCs w:val="0"/>
          <w:color w:val="auto"/>
          <w:lang w:eastAsia="ru-RU"/>
        </w:rPr>
        <w:t>абзац 1-ый</w:t>
      </w:r>
      <w:r w:rsidRPr="00701A4B">
        <w:rPr>
          <w:rFonts w:ascii="Times New Roman" w:hAnsi="Times New Roman"/>
          <w:b w:val="0"/>
          <w:color w:val="auto"/>
        </w:rPr>
        <w:t xml:space="preserve"> изложить в следующей редакции:</w:t>
      </w:r>
    </w:p>
    <w:p w:rsidR="00701A4B" w:rsidRDefault="007004CE" w:rsidP="007004CE">
      <w:pPr>
        <w:shd w:val="clear" w:color="auto" w:fill="FCFDF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01A4B" w:rsidRPr="00D93D75">
        <w:rPr>
          <w:rFonts w:ascii="Times New Roman" w:hAnsi="Times New Roman"/>
          <w:sz w:val="28"/>
          <w:szCs w:val="28"/>
        </w:rPr>
        <w:t>Об</w:t>
      </w:r>
      <w:r w:rsidR="00701A4B" w:rsidRPr="00D93D75">
        <w:rPr>
          <w:rFonts w:ascii="Times New Roman" w:hAnsi="Times New Roman"/>
          <w:sz w:val="28"/>
          <w:szCs w:val="28"/>
        </w:rPr>
        <w:softHyphen/>
        <w:t>щий объ</w:t>
      </w:r>
      <w:r w:rsidR="00701A4B" w:rsidRPr="00D93D75">
        <w:rPr>
          <w:rFonts w:ascii="Times New Roman" w:hAnsi="Times New Roman"/>
          <w:sz w:val="28"/>
          <w:szCs w:val="28"/>
        </w:rPr>
        <w:softHyphen/>
        <w:t>ем средств, не</w:t>
      </w:r>
      <w:r w:rsidR="00701A4B" w:rsidRPr="00D93D75">
        <w:rPr>
          <w:rFonts w:ascii="Times New Roman" w:hAnsi="Times New Roman"/>
          <w:sz w:val="28"/>
          <w:szCs w:val="28"/>
        </w:rPr>
        <w:softHyphen/>
        <w:t>об</w:t>
      </w:r>
      <w:r w:rsidR="00701A4B" w:rsidRPr="00D93D75">
        <w:rPr>
          <w:rFonts w:ascii="Times New Roman" w:hAnsi="Times New Roman"/>
          <w:sz w:val="28"/>
          <w:szCs w:val="28"/>
        </w:rPr>
        <w:softHyphen/>
        <w:t>хо</w:t>
      </w:r>
      <w:r w:rsidR="00701A4B" w:rsidRPr="00D93D75">
        <w:rPr>
          <w:rFonts w:ascii="Times New Roman" w:hAnsi="Times New Roman"/>
          <w:sz w:val="28"/>
          <w:szCs w:val="28"/>
        </w:rPr>
        <w:softHyphen/>
        <w:t>ди</w:t>
      </w:r>
      <w:r w:rsidR="00701A4B" w:rsidRPr="00D93D75">
        <w:rPr>
          <w:rFonts w:ascii="Times New Roman" w:hAnsi="Times New Roman"/>
          <w:sz w:val="28"/>
          <w:szCs w:val="28"/>
        </w:rPr>
        <w:softHyphen/>
        <w:t>мых для ре</w:t>
      </w:r>
      <w:r w:rsidR="00701A4B" w:rsidRPr="00D93D75">
        <w:rPr>
          <w:rFonts w:ascii="Times New Roman" w:hAnsi="Times New Roman"/>
          <w:sz w:val="28"/>
          <w:szCs w:val="28"/>
        </w:rPr>
        <w:softHyphen/>
        <w:t>а</w:t>
      </w:r>
      <w:r w:rsidR="00701A4B" w:rsidRPr="00D93D75">
        <w:rPr>
          <w:rFonts w:ascii="Times New Roman" w:hAnsi="Times New Roman"/>
          <w:sz w:val="28"/>
          <w:szCs w:val="28"/>
        </w:rPr>
        <w:softHyphen/>
        <w:t>ли</w:t>
      </w:r>
      <w:r w:rsidR="00701A4B" w:rsidRPr="00D93D75">
        <w:rPr>
          <w:rFonts w:ascii="Times New Roman" w:hAnsi="Times New Roman"/>
          <w:sz w:val="28"/>
          <w:szCs w:val="28"/>
        </w:rPr>
        <w:softHyphen/>
        <w:t>за</w:t>
      </w:r>
      <w:r w:rsidR="00701A4B" w:rsidRPr="00D93D75">
        <w:rPr>
          <w:rFonts w:ascii="Times New Roman" w:hAnsi="Times New Roman"/>
          <w:sz w:val="28"/>
          <w:szCs w:val="28"/>
        </w:rPr>
        <w:softHyphen/>
        <w:t>ции му</w:t>
      </w:r>
      <w:r w:rsidR="00701A4B" w:rsidRPr="00D93D75">
        <w:rPr>
          <w:rFonts w:ascii="Times New Roman" w:hAnsi="Times New Roman"/>
          <w:sz w:val="28"/>
          <w:szCs w:val="28"/>
        </w:rPr>
        <w:softHyphen/>
        <w:t>ни</w:t>
      </w:r>
      <w:r w:rsidR="00701A4B" w:rsidRPr="00D93D75">
        <w:rPr>
          <w:rFonts w:ascii="Times New Roman" w:hAnsi="Times New Roman"/>
          <w:sz w:val="28"/>
          <w:szCs w:val="28"/>
        </w:rPr>
        <w:softHyphen/>
        <w:t>ци</w:t>
      </w:r>
      <w:r w:rsidR="00701A4B" w:rsidRPr="00D93D75">
        <w:rPr>
          <w:rFonts w:ascii="Times New Roman" w:hAnsi="Times New Roman"/>
          <w:sz w:val="28"/>
          <w:szCs w:val="28"/>
        </w:rPr>
        <w:softHyphen/>
        <w:t>паль</w:t>
      </w:r>
      <w:r w:rsidR="00701A4B" w:rsidRPr="00D93D75">
        <w:rPr>
          <w:rFonts w:ascii="Times New Roman" w:hAnsi="Times New Roman"/>
          <w:sz w:val="28"/>
          <w:szCs w:val="28"/>
        </w:rPr>
        <w:softHyphen/>
        <w:t>ной про</w:t>
      </w:r>
      <w:r w:rsidR="00701A4B" w:rsidRPr="00D93D75">
        <w:rPr>
          <w:rFonts w:ascii="Times New Roman" w:hAnsi="Times New Roman"/>
          <w:sz w:val="28"/>
          <w:szCs w:val="28"/>
        </w:rPr>
        <w:softHyphen/>
        <w:t>грам</w:t>
      </w:r>
      <w:r w:rsidR="00701A4B" w:rsidRPr="00D93D75">
        <w:rPr>
          <w:rFonts w:ascii="Times New Roman" w:hAnsi="Times New Roman"/>
          <w:sz w:val="28"/>
          <w:szCs w:val="28"/>
        </w:rPr>
        <w:softHyphen/>
        <w:t>мы за счет средств мест</w:t>
      </w:r>
      <w:r w:rsidR="00701A4B" w:rsidRPr="00D93D75">
        <w:rPr>
          <w:rFonts w:ascii="Times New Roman" w:hAnsi="Times New Roman"/>
          <w:sz w:val="28"/>
          <w:szCs w:val="28"/>
        </w:rPr>
        <w:softHyphen/>
        <w:t>но</w:t>
      </w:r>
      <w:r w:rsidR="00701A4B" w:rsidRPr="00D93D75">
        <w:rPr>
          <w:rFonts w:ascii="Times New Roman" w:hAnsi="Times New Roman"/>
          <w:sz w:val="28"/>
          <w:szCs w:val="28"/>
        </w:rPr>
        <w:softHyphen/>
        <w:t>го бюд</w:t>
      </w:r>
      <w:r w:rsidR="00701A4B" w:rsidRPr="00D93D75">
        <w:rPr>
          <w:rFonts w:ascii="Times New Roman" w:hAnsi="Times New Roman"/>
          <w:sz w:val="28"/>
          <w:szCs w:val="28"/>
        </w:rPr>
        <w:softHyphen/>
        <w:t>же</w:t>
      </w:r>
      <w:r w:rsidR="00701A4B" w:rsidRPr="00D93D75">
        <w:rPr>
          <w:rFonts w:ascii="Times New Roman" w:hAnsi="Times New Roman"/>
          <w:sz w:val="28"/>
          <w:szCs w:val="28"/>
        </w:rPr>
        <w:softHyphen/>
        <w:t>та со</w:t>
      </w:r>
      <w:r w:rsidR="00701A4B" w:rsidRPr="00D93D75">
        <w:rPr>
          <w:rFonts w:ascii="Times New Roman" w:hAnsi="Times New Roman"/>
          <w:sz w:val="28"/>
          <w:szCs w:val="28"/>
        </w:rPr>
        <w:softHyphen/>
        <w:t>став</w:t>
      </w:r>
      <w:r w:rsidR="00701A4B" w:rsidRPr="00D93D75">
        <w:rPr>
          <w:rFonts w:ascii="Times New Roman" w:hAnsi="Times New Roman"/>
          <w:sz w:val="28"/>
          <w:szCs w:val="28"/>
        </w:rPr>
        <w:softHyphen/>
        <w:t>ля</w:t>
      </w:r>
      <w:r w:rsidR="00701A4B" w:rsidRPr="00D93D75">
        <w:rPr>
          <w:rFonts w:ascii="Times New Roman" w:hAnsi="Times New Roman"/>
          <w:sz w:val="28"/>
          <w:szCs w:val="28"/>
        </w:rPr>
        <w:softHyphen/>
        <w:t xml:space="preserve">ет – </w:t>
      </w:r>
      <w:r w:rsidR="00701A4B">
        <w:rPr>
          <w:rFonts w:ascii="Times New Roman" w:hAnsi="Times New Roman"/>
          <w:sz w:val="28"/>
          <w:szCs w:val="28"/>
        </w:rPr>
        <w:t xml:space="preserve">   6 386,4</w:t>
      </w:r>
      <w:r w:rsidR="00701A4B" w:rsidRPr="00F94624">
        <w:rPr>
          <w:rFonts w:ascii="Times New Roman" w:hAnsi="Times New Roman"/>
          <w:sz w:val="28"/>
          <w:szCs w:val="28"/>
        </w:rPr>
        <w:t xml:space="preserve"> тыс. рублей, в том числе по годам реализации:</w:t>
      </w:r>
    </w:p>
    <w:p w:rsidR="00701A4B" w:rsidRPr="002949C9" w:rsidRDefault="00701A4B" w:rsidP="00701A4B">
      <w:pPr>
        <w:jc w:val="center"/>
        <w:rPr>
          <w:rFonts w:ascii="Times New Roman" w:hAnsi="Times New Roman" w:cs="Times New Roman"/>
          <w:sz w:val="28"/>
          <w:szCs w:val="28"/>
        </w:rPr>
      </w:pPr>
      <w:r w:rsidRPr="002949C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949C9">
        <w:rPr>
          <w:rFonts w:ascii="Times New Roman" w:hAnsi="Times New Roman" w:cs="Times New Roman"/>
          <w:sz w:val="28"/>
          <w:szCs w:val="28"/>
        </w:rPr>
        <w:t>г. –</w:t>
      </w:r>
      <w:r>
        <w:rPr>
          <w:rFonts w:ascii="Times New Roman" w:hAnsi="Times New Roman" w:cs="Times New Roman"/>
          <w:sz w:val="28"/>
          <w:szCs w:val="28"/>
        </w:rPr>
        <w:t xml:space="preserve"> 2194,6 тыс. руб.,</w:t>
      </w:r>
    </w:p>
    <w:p w:rsidR="00701A4B" w:rsidRPr="002949C9" w:rsidRDefault="00701A4B" w:rsidP="00701A4B">
      <w:pPr>
        <w:jc w:val="center"/>
        <w:rPr>
          <w:rFonts w:ascii="Times New Roman" w:hAnsi="Times New Roman" w:cs="Times New Roman"/>
          <w:sz w:val="28"/>
          <w:szCs w:val="28"/>
        </w:rPr>
      </w:pPr>
      <w:r w:rsidRPr="002949C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949C9">
        <w:rPr>
          <w:rFonts w:ascii="Times New Roman" w:hAnsi="Times New Roman" w:cs="Times New Roman"/>
          <w:sz w:val="28"/>
          <w:szCs w:val="28"/>
        </w:rPr>
        <w:t xml:space="preserve">г. – </w:t>
      </w:r>
      <w:r>
        <w:rPr>
          <w:rFonts w:ascii="Times New Roman" w:hAnsi="Times New Roman" w:cs="Times New Roman"/>
          <w:sz w:val="28"/>
          <w:szCs w:val="28"/>
        </w:rPr>
        <w:t>1396,6</w:t>
      </w:r>
      <w:r w:rsidRPr="00294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руб.,</w:t>
      </w:r>
    </w:p>
    <w:p w:rsidR="00701A4B" w:rsidRDefault="00701A4B" w:rsidP="00701A4B">
      <w:pPr>
        <w:jc w:val="center"/>
        <w:rPr>
          <w:rFonts w:ascii="Times New Roman" w:hAnsi="Times New Roman" w:cs="Times New Roman"/>
          <w:sz w:val="28"/>
          <w:szCs w:val="28"/>
        </w:rPr>
      </w:pPr>
      <w:r w:rsidRPr="002949C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949C9">
        <w:rPr>
          <w:rFonts w:ascii="Times New Roman" w:hAnsi="Times New Roman" w:cs="Times New Roman"/>
          <w:sz w:val="28"/>
          <w:szCs w:val="28"/>
        </w:rPr>
        <w:t xml:space="preserve">г. – </w:t>
      </w:r>
      <w:r>
        <w:rPr>
          <w:rFonts w:ascii="Times New Roman" w:hAnsi="Times New Roman" w:cs="Times New Roman"/>
          <w:sz w:val="28"/>
          <w:szCs w:val="28"/>
        </w:rPr>
        <w:t>1397,6 тыс. руб.,</w:t>
      </w:r>
    </w:p>
    <w:p w:rsidR="00701A4B" w:rsidRPr="002949C9" w:rsidRDefault="00701A4B" w:rsidP="00701A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2028г. – 1397,6 тыс. руб.</w:t>
      </w:r>
    </w:p>
    <w:p w:rsidR="007004CE" w:rsidRPr="007004CE" w:rsidRDefault="007004CE" w:rsidP="007004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004CE">
        <w:rPr>
          <w:rFonts w:ascii="Times New Roman" w:hAnsi="Times New Roman" w:cs="Times New Roman"/>
          <w:sz w:val="28"/>
          <w:szCs w:val="28"/>
        </w:rPr>
        <w:t xml:space="preserve">1.2. </w:t>
      </w:r>
      <w:r w:rsidR="0079509B">
        <w:rPr>
          <w:rFonts w:ascii="Times New Roman" w:hAnsi="Times New Roman" w:cs="Times New Roman"/>
          <w:sz w:val="28"/>
          <w:szCs w:val="28"/>
        </w:rPr>
        <w:t>Приложение</w:t>
      </w:r>
      <w:r w:rsidR="0079509B" w:rsidRPr="007004CE">
        <w:rPr>
          <w:rFonts w:ascii="Times New Roman" w:hAnsi="Times New Roman" w:cs="Times New Roman"/>
          <w:sz w:val="28"/>
          <w:szCs w:val="28"/>
        </w:rPr>
        <w:t xml:space="preserve"> 2</w:t>
      </w:r>
      <w:r w:rsidR="0079509B">
        <w:rPr>
          <w:rFonts w:ascii="Times New Roman" w:hAnsi="Times New Roman" w:cs="Times New Roman"/>
          <w:sz w:val="28"/>
          <w:szCs w:val="28"/>
        </w:rPr>
        <w:t xml:space="preserve"> «</w:t>
      </w:r>
      <w:r w:rsidRPr="007004CE">
        <w:rPr>
          <w:rFonts w:ascii="Times New Roman" w:hAnsi="Times New Roman" w:cs="Times New Roman"/>
          <w:sz w:val="28"/>
          <w:szCs w:val="28"/>
        </w:rPr>
        <w:t>Перечень мероприятий</w:t>
      </w:r>
      <w:r w:rsidR="0079509B">
        <w:rPr>
          <w:rFonts w:ascii="Times New Roman" w:hAnsi="Times New Roman" w:cs="Times New Roman"/>
          <w:sz w:val="28"/>
          <w:szCs w:val="28"/>
        </w:rPr>
        <w:t xml:space="preserve"> муниципальной програ</w:t>
      </w:r>
      <w:r w:rsidR="0079509B">
        <w:rPr>
          <w:rFonts w:ascii="Times New Roman" w:hAnsi="Times New Roman" w:cs="Times New Roman"/>
          <w:sz w:val="28"/>
          <w:szCs w:val="28"/>
        </w:rPr>
        <w:t>м</w:t>
      </w:r>
      <w:r w:rsidR="0079509B">
        <w:rPr>
          <w:rFonts w:ascii="Times New Roman" w:hAnsi="Times New Roman" w:cs="Times New Roman"/>
          <w:sz w:val="28"/>
          <w:szCs w:val="28"/>
        </w:rPr>
        <w:t>мы»</w:t>
      </w:r>
      <w:r w:rsidRPr="007004CE">
        <w:rPr>
          <w:rFonts w:ascii="Times New Roman" w:hAnsi="Times New Roman" w:cs="Times New Roman"/>
          <w:sz w:val="28"/>
          <w:szCs w:val="28"/>
        </w:rPr>
        <w:t>,</w:t>
      </w:r>
      <w:r w:rsidR="0079509B">
        <w:rPr>
          <w:rFonts w:ascii="Times New Roman" w:hAnsi="Times New Roman" w:cs="Times New Roman"/>
          <w:sz w:val="28"/>
          <w:szCs w:val="28"/>
        </w:rPr>
        <w:t xml:space="preserve"> </w:t>
      </w:r>
      <w:r w:rsidRPr="007004CE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1 к настоящему постано</w:t>
      </w:r>
      <w:r w:rsidRPr="007004CE">
        <w:rPr>
          <w:rFonts w:ascii="Times New Roman" w:hAnsi="Times New Roman" w:cs="Times New Roman"/>
          <w:sz w:val="28"/>
          <w:szCs w:val="28"/>
        </w:rPr>
        <w:t>в</w:t>
      </w:r>
      <w:r w:rsidRPr="007004CE">
        <w:rPr>
          <w:rFonts w:ascii="Times New Roman" w:hAnsi="Times New Roman" w:cs="Times New Roman"/>
          <w:sz w:val="28"/>
          <w:szCs w:val="28"/>
        </w:rPr>
        <w:t>лению.</w:t>
      </w:r>
    </w:p>
    <w:p w:rsidR="007004CE" w:rsidRPr="007004CE" w:rsidRDefault="007004CE" w:rsidP="007004CE">
      <w:pPr>
        <w:jc w:val="both"/>
        <w:rPr>
          <w:rFonts w:ascii="Times New Roman" w:hAnsi="Times New Roman" w:cs="Times New Roman"/>
          <w:sz w:val="28"/>
          <w:szCs w:val="28"/>
        </w:rPr>
      </w:pPr>
      <w:r w:rsidRPr="007004CE">
        <w:rPr>
          <w:rFonts w:ascii="Times New Roman" w:hAnsi="Times New Roman" w:cs="Times New Roman"/>
          <w:sz w:val="28"/>
          <w:szCs w:val="28"/>
        </w:rPr>
        <w:t xml:space="preserve">        1.3. </w:t>
      </w:r>
      <w:r w:rsidR="00BE4844">
        <w:rPr>
          <w:rFonts w:ascii="Times New Roman" w:hAnsi="Times New Roman" w:cs="Times New Roman"/>
          <w:sz w:val="28"/>
          <w:szCs w:val="28"/>
        </w:rPr>
        <w:t>Приложение</w:t>
      </w:r>
      <w:r w:rsidRPr="007004CE">
        <w:rPr>
          <w:rFonts w:ascii="Times New Roman" w:hAnsi="Times New Roman" w:cs="Times New Roman"/>
          <w:sz w:val="28"/>
          <w:szCs w:val="28"/>
        </w:rPr>
        <w:t xml:space="preserve"> 3 «Объем </w:t>
      </w:r>
      <w:r w:rsidRPr="007004CE">
        <w:rPr>
          <w:rFonts w:ascii="Times New Roman" w:hAnsi="Times New Roman" w:cs="Times New Roman"/>
          <w:bCs/>
          <w:color w:val="00000A"/>
          <w:sz w:val="28"/>
          <w:szCs w:val="28"/>
        </w:rPr>
        <w:t>финансовых ресурсов необходимых для ре</w:t>
      </w:r>
      <w:r w:rsidRPr="007004CE">
        <w:rPr>
          <w:rFonts w:ascii="Times New Roman" w:hAnsi="Times New Roman" w:cs="Times New Roman"/>
          <w:bCs/>
          <w:color w:val="00000A"/>
          <w:sz w:val="28"/>
          <w:szCs w:val="28"/>
        </w:rPr>
        <w:t>а</w:t>
      </w:r>
      <w:r w:rsidRPr="007004CE">
        <w:rPr>
          <w:rFonts w:ascii="Times New Roman" w:hAnsi="Times New Roman" w:cs="Times New Roman"/>
          <w:bCs/>
          <w:color w:val="00000A"/>
          <w:sz w:val="28"/>
          <w:szCs w:val="28"/>
        </w:rPr>
        <w:t xml:space="preserve">лизации программы» </w:t>
      </w:r>
      <w:r w:rsidRPr="007004CE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2 к н</w:t>
      </w:r>
      <w:r w:rsidRPr="007004CE">
        <w:rPr>
          <w:rFonts w:ascii="Times New Roman" w:hAnsi="Times New Roman" w:cs="Times New Roman"/>
          <w:sz w:val="28"/>
          <w:szCs w:val="28"/>
        </w:rPr>
        <w:t>а</w:t>
      </w:r>
      <w:r w:rsidRPr="007004CE">
        <w:rPr>
          <w:rFonts w:ascii="Times New Roman" w:hAnsi="Times New Roman" w:cs="Times New Roman"/>
          <w:sz w:val="28"/>
          <w:szCs w:val="28"/>
        </w:rPr>
        <w:t>стоящему постановлению.</w:t>
      </w:r>
    </w:p>
    <w:p w:rsidR="006B186E" w:rsidRPr="00AB78D4" w:rsidRDefault="006B186E" w:rsidP="007004CE">
      <w:pPr>
        <w:pStyle w:val="a9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B78D4">
        <w:rPr>
          <w:rFonts w:ascii="Times New Roman" w:hAnsi="Times New Roman"/>
          <w:sz w:val="28"/>
          <w:szCs w:val="28"/>
        </w:rPr>
        <w:t>Настоящее постановление обнародовать путем его размещения на</w:t>
      </w:r>
      <w:r w:rsidR="00C51C18" w:rsidRPr="00AB78D4">
        <w:rPr>
          <w:rFonts w:ascii="Times New Roman" w:hAnsi="Times New Roman"/>
          <w:sz w:val="28"/>
          <w:szCs w:val="28"/>
        </w:rPr>
        <w:t xml:space="preserve"> </w:t>
      </w:r>
      <w:r w:rsidRPr="00AB78D4">
        <w:rPr>
          <w:rFonts w:ascii="Times New Roman" w:hAnsi="Times New Roman"/>
          <w:sz w:val="28"/>
          <w:szCs w:val="28"/>
        </w:rPr>
        <w:t>официальном сайте Администрации Смоленского района Алтайского края в</w:t>
      </w:r>
      <w:r w:rsidR="00C51C18" w:rsidRPr="00AB78D4">
        <w:rPr>
          <w:rFonts w:ascii="Times New Roman" w:hAnsi="Times New Roman"/>
          <w:sz w:val="28"/>
          <w:szCs w:val="28"/>
        </w:rPr>
        <w:t xml:space="preserve"> </w:t>
      </w:r>
      <w:r w:rsidRPr="00AB78D4">
        <w:rPr>
          <w:rFonts w:ascii="Times New Roman" w:hAnsi="Times New Roman"/>
          <w:sz w:val="28"/>
          <w:szCs w:val="28"/>
        </w:rPr>
        <w:t>и</w:t>
      </w:r>
      <w:r w:rsidRPr="00AB78D4">
        <w:rPr>
          <w:rFonts w:ascii="Times New Roman" w:hAnsi="Times New Roman"/>
          <w:sz w:val="28"/>
          <w:szCs w:val="28"/>
        </w:rPr>
        <w:t>н</w:t>
      </w:r>
      <w:r w:rsidRPr="00AB78D4">
        <w:rPr>
          <w:rFonts w:ascii="Times New Roman" w:hAnsi="Times New Roman"/>
          <w:sz w:val="28"/>
          <w:szCs w:val="28"/>
        </w:rPr>
        <w:t>формационно-телекоммуникационной сети «Интернет».</w:t>
      </w:r>
    </w:p>
    <w:p w:rsidR="006B186E" w:rsidRPr="00AB78D4" w:rsidRDefault="006B186E" w:rsidP="007004CE">
      <w:pPr>
        <w:pStyle w:val="a9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B78D4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7004CE">
        <w:rPr>
          <w:rFonts w:ascii="Times New Roman" w:hAnsi="Times New Roman"/>
          <w:sz w:val="28"/>
          <w:szCs w:val="28"/>
        </w:rPr>
        <w:t>возложить на первого заместителя главы Администрации района С.В. Корогод</w:t>
      </w:r>
      <w:r w:rsidRPr="00AB78D4">
        <w:rPr>
          <w:rFonts w:ascii="Times New Roman" w:hAnsi="Times New Roman"/>
          <w:sz w:val="28"/>
          <w:szCs w:val="28"/>
        </w:rPr>
        <w:t>.</w:t>
      </w:r>
    </w:p>
    <w:p w:rsidR="006B186E" w:rsidRDefault="006B186E" w:rsidP="006B186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71D3" w:rsidRDefault="000E71D3" w:rsidP="006B186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186E" w:rsidRPr="002B278A" w:rsidRDefault="006B186E" w:rsidP="006B186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186E" w:rsidRDefault="007004CE" w:rsidP="006B18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B186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 муниципального</w:t>
      </w:r>
      <w:r w:rsidR="00037340">
        <w:rPr>
          <w:rFonts w:ascii="Times New Roman" w:hAnsi="Times New Roman"/>
          <w:sz w:val="28"/>
          <w:szCs w:val="28"/>
        </w:rPr>
        <w:t xml:space="preserve"> </w:t>
      </w:r>
      <w:r w:rsidR="006B186E">
        <w:rPr>
          <w:rFonts w:ascii="Times New Roman" w:hAnsi="Times New Roman"/>
          <w:sz w:val="28"/>
          <w:szCs w:val="28"/>
        </w:rPr>
        <w:t xml:space="preserve">района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Л</w:t>
      </w:r>
      <w:r w:rsidR="00037340">
        <w:rPr>
          <w:rFonts w:ascii="Times New Roman" w:hAnsi="Times New Roman"/>
          <w:sz w:val="28"/>
          <w:szCs w:val="28"/>
        </w:rPr>
        <w:t xml:space="preserve">.В. </w:t>
      </w:r>
      <w:r>
        <w:rPr>
          <w:rFonts w:ascii="Times New Roman" w:hAnsi="Times New Roman"/>
          <w:sz w:val="28"/>
          <w:szCs w:val="28"/>
        </w:rPr>
        <w:t>Моисеева</w:t>
      </w:r>
    </w:p>
    <w:p w:rsidR="006B186E" w:rsidRDefault="006B186E" w:rsidP="006B186E">
      <w:pPr>
        <w:rPr>
          <w:rFonts w:ascii="Times New Roman" w:hAnsi="Times New Roman"/>
          <w:sz w:val="28"/>
          <w:szCs w:val="28"/>
        </w:rPr>
      </w:pPr>
    </w:p>
    <w:p w:rsidR="006B186E" w:rsidRDefault="006B186E" w:rsidP="006B186E">
      <w:pPr>
        <w:jc w:val="right"/>
        <w:rPr>
          <w:rFonts w:ascii="Times New Roman" w:hAnsi="Times New Roman"/>
          <w:szCs w:val="28"/>
        </w:rPr>
      </w:pPr>
    </w:p>
    <w:p w:rsidR="0074481A" w:rsidRDefault="0074481A" w:rsidP="006B186E">
      <w:pPr>
        <w:jc w:val="right"/>
        <w:rPr>
          <w:rFonts w:ascii="Times New Roman" w:hAnsi="Times New Roman"/>
          <w:szCs w:val="28"/>
        </w:rPr>
      </w:pPr>
    </w:p>
    <w:bookmarkEnd w:id="0"/>
    <w:p w:rsidR="00865CD8" w:rsidRDefault="00865CD8">
      <w:pPr>
        <w:rPr>
          <w:color w:val="auto"/>
          <w:sz w:val="2"/>
          <w:szCs w:val="2"/>
        </w:rPr>
        <w:sectPr w:rsidR="00865CD8" w:rsidSect="00A63A24">
          <w:type w:val="continuous"/>
          <w:pgSz w:w="11905" w:h="16837"/>
          <w:pgMar w:top="851" w:right="1134" w:bottom="851" w:left="1418" w:header="0" w:footer="6" w:gutter="0"/>
          <w:cols w:space="720"/>
          <w:noEndnote/>
          <w:docGrid w:linePitch="360"/>
        </w:sectPr>
      </w:pPr>
    </w:p>
    <w:p w:rsidR="00E05405" w:rsidRDefault="00865CD8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  <w:r w:rsidRPr="000A57C3">
        <w:rPr>
          <w:sz w:val="24"/>
          <w:szCs w:val="24"/>
        </w:rPr>
        <w:lastRenderedPageBreak/>
        <w:t xml:space="preserve">Приложение 2 </w:t>
      </w:r>
    </w:p>
    <w:p w:rsidR="00BE4844" w:rsidRDefault="001F0779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BE4844">
        <w:rPr>
          <w:sz w:val="24"/>
          <w:szCs w:val="24"/>
        </w:rPr>
        <w:t>Постановлению Администрации</w:t>
      </w:r>
    </w:p>
    <w:p w:rsidR="00BE4844" w:rsidRDefault="00BE4844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Смоленского района Алтайского края</w:t>
      </w:r>
    </w:p>
    <w:p w:rsidR="00865CD8" w:rsidRPr="000A57C3" w:rsidRDefault="00EE34A2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19.05.2025 № 409</w:t>
      </w:r>
      <w:r w:rsidR="00865CD8" w:rsidRPr="000A57C3">
        <w:rPr>
          <w:sz w:val="24"/>
          <w:szCs w:val="24"/>
        </w:rPr>
        <w:t xml:space="preserve"> </w:t>
      </w:r>
    </w:p>
    <w:p w:rsidR="00865CD8" w:rsidRPr="004F1408" w:rsidRDefault="00865CD8" w:rsidP="00006EE7">
      <w:pPr>
        <w:pStyle w:val="Bodytext70"/>
        <w:shd w:val="clear" w:color="auto" w:fill="auto"/>
        <w:spacing w:line="240" w:lineRule="auto"/>
        <w:ind w:left="79"/>
        <w:contextualSpacing/>
        <w:rPr>
          <w:b w:val="0"/>
          <w:sz w:val="24"/>
          <w:szCs w:val="24"/>
        </w:rPr>
      </w:pPr>
      <w:r w:rsidRPr="004F1408">
        <w:rPr>
          <w:b w:val="0"/>
          <w:sz w:val="24"/>
          <w:szCs w:val="24"/>
        </w:rPr>
        <w:t>Перечень</w:t>
      </w:r>
    </w:p>
    <w:p w:rsidR="00006EE7" w:rsidRPr="004F1408" w:rsidRDefault="00865CD8" w:rsidP="00006EE7">
      <w:pPr>
        <w:pStyle w:val="Bodytext70"/>
        <w:shd w:val="clear" w:color="auto" w:fill="auto"/>
        <w:spacing w:line="240" w:lineRule="auto"/>
        <w:ind w:left="79"/>
        <w:contextualSpacing/>
        <w:rPr>
          <w:b w:val="0"/>
          <w:sz w:val="24"/>
          <w:szCs w:val="24"/>
        </w:rPr>
      </w:pPr>
      <w:r w:rsidRPr="004F1408">
        <w:rPr>
          <w:b w:val="0"/>
          <w:sz w:val="24"/>
          <w:szCs w:val="24"/>
        </w:rPr>
        <w:t xml:space="preserve">мероприятий муниципальной программы 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05"/>
        <w:gridCol w:w="3579"/>
        <w:gridCol w:w="794"/>
        <w:gridCol w:w="1832"/>
        <w:gridCol w:w="1130"/>
        <w:gridCol w:w="1110"/>
        <w:gridCol w:w="1110"/>
        <w:gridCol w:w="1110"/>
        <w:gridCol w:w="1130"/>
        <w:gridCol w:w="2562"/>
      </w:tblGrid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№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Цель, задача, мероприятие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Срок реали</w:t>
            </w:r>
            <w:r w:rsidRPr="00EB2E75">
              <w:rPr>
                <w:sz w:val="24"/>
                <w:szCs w:val="24"/>
              </w:rPr>
              <w:softHyphen/>
              <w:t>зации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30" w:lineRule="exact"/>
              <w:ind w:left="18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Участник про</w:t>
            </w:r>
            <w:r w:rsidRPr="00EB2E75">
              <w:rPr>
                <w:sz w:val="24"/>
                <w:szCs w:val="24"/>
              </w:rPr>
              <w:softHyphen/>
              <w:t>граммы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2026 год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2027 год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2028 год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Всего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30" w:lineRule="exact"/>
              <w:ind w:left="22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Источники финанс</w:t>
            </w:r>
            <w:r w:rsidRPr="00EB2E75">
              <w:rPr>
                <w:sz w:val="24"/>
                <w:szCs w:val="24"/>
              </w:rPr>
              <w:t>и</w:t>
            </w:r>
            <w:r w:rsidRPr="00EB2E75">
              <w:rPr>
                <w:sz w:val="24"/>
                <w:szCs w:val="24"/>
              </w:rPr>
              <w:t>рова</w:t>
            </w:r>
            <w:r w:rsidRPr="00EB2E75">
              <w:rPr>
                <w:sz w:val="24"/>
                <w:szCs w:val="24"/>
              </w:rPr>
              <w:softHyphen/>
              <w:t>ния</w:t>
            </w:r>
          </w:p>
        </w:tc>
      </w:tr>
      <w:tr w:rsidR="00A37014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7014" w:rsidRPr="001F0779" w:rsidRDefault="00A37014" w:rsidP="00006EE7">
            <w:pPr>
              <w:pStyle w:val="Bodytext30"/>
              <w:shd w:val="clear" w:color="auto" w:fill="auto"/>
              <w:spacing w:line="240" w:lineRule="auto"/>
              <w:ind w:left="240"/>
              <w:rPr>
                <w:b/>
                <w:sz w:val="24"/>
                <w:szCs w:val="24"/>
              </w:rPr>
            </w:pPr>
            <w:r w:rsidRPr="001F077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7014" w:rsidRPr="001F0779" w:rsidRDefault="00A37014" w:rsidP="00A70986">
            <w:pPr>
              <w:pStyle w:val="Bodytext30"/>
              <w:shd w:val="clear" w:color="auto" w:fill="auto"/>
              <w:spacing w:line="230" w:lineRule="exact"/>
              <w:jc w:val="center"/>
              <w:rPr>
                <w:b/>
                <w:sz w:val="24"/>
                <w:szCs w:val="24"/>
              </w:rPr>
            </w:pPr>
            <w:r w:rsidRPr="001F0779">
              <w:rPr>
                <w:b/>
                <w:sz w:val="24"/>
                <w:szCs w:val="24"/>
              </w:rPr>
              <w:t xml:space="preserve">Цель - Повышение социальной защищенности отдельных </w:t>
            </w:r>
            <w:r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 xml:space="preserve">тегорий </w:t>
            </w:r>
            <w:r w:rsidRPr="001F0779">
              <w:rPr>
                <w:b/>
                <w:sz w:val="24"/>
                <w:szCs w:val="24"/>
              </w:rPr>
              <w:t xml:space="preserve">граждан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F0779">
              <w:rPr>
                <w:b/>
                <w:sz w:val="24"/>
                <w:szCs w:val="24"/>
              </w:rPr>
              <w:t>муниципал</w:t>
            </w:r>
            <w:r w:rsidRPr="001F0779">
              <w:rPr>
                <w:b/>
                <w:sz w:val="24"/>
                <w:szCs w:val="24"/>
              </w:rPr>
              <w:t>ь</w:t>
            </w:r>
            <w:r w:rsidRPr="001F0779">
              <w:rPr>
                <w:b/>
                <w:sz w:val="24"/>
                <w:szCs w:val="24"/>
              </w:rPr>
              <w:t>ного образования Смоленский район А</w:t>
            </w:r>
            <w:r w:rsidRPr="001F0779">
              <w:rPr>
                <w:b/>
                <w:sz w:val="24"/>
                <w:szCs w:val="24"/>
              </w:rPr>
              <w:t>л</w:t>
            </w:r>
            <w:r w:rsidRPr="001F0779">
              <w:rPr>
                <w:b/>
                <w:sz w:val="24"/>
                <w:szCs w:val="24"/>
              </w:rPr>
              <w:t xml:space="preserve">тайского края 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7014" w:rsidRPr="001F0779" w:rsidRDefault="00A37014" w:rsidP="00006EE7">
            <w:pPr>
              <w:pStyle w:val="Bodytext30"/>
              <w:shd w:val="clear" w:color="auto" w:fill="auto"/>
              <w:spacing w:line="230" w:lineRule="exact"/>
              <w:jc w:val="both"/>
              <w:rPr>
                <w:b/>
                <w:sz w:val="24"/>
                <w:szCs w:val="24"/>
              </w:rPr>
            </w:pPr>
            <w:r w:rsidRPr="001F0779">
              <w:rPr>
                <w:b/>
                <w:sz w:val="24"/>
                <w:szCs w:val="24"/>
              </w:rPr>
              <w:t>2025</w:t>
            </w:r>
            <w:r w:rsidRPr="001F0779">
              <w:rPr>
                <w:b/>
                <w:sz w:val="24"/>
                <w:szCs w:val="24"/>
              </w:rPr>
              <w:softHyphen/>
              <w:t>2028гг.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7014" w:rsidRPr="001F0779" w:rsidRDefault="00A37014" w:rsidP="00562C87">
            <w:pPr>
              <w:pStyle w:val="Bodytext30"/>
              <w:shd w:val="clear" w:color="auto" w:fill="auto"/>
              <w:spacing w:line="23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014" w:rsidRPr="001F0779" w:rsidRDefault="00BE4844" w:rsidP="00126AE0">
            <w:pPr>
              <w:pStyle w:val="Bodytext30"/>
              <w:shd w:val="clear" w:color="auto" w:fill="auto"/>
              <w:spacing w:line="240" w:lineRule="auto"/>
              <w:ind w:left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A37014">
              <w:rPr>
                <w:b/>
                <w:sz w:val="24"/>
                <w:szCs w:val="24"/>
              </w:rPr>
              <w:t>94,6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014" w:rsidRPr="001F0779" w:rsidRDefault="00A37014" w:rsidP="00126AE0">
            <w:pPr>
              <w:pStyle w:val="Bodytext30"/>
              <w:shd w:val="clear" w:color="auto" w:fill="auto"/>
              <w:spacing w:line="240" w:lineRule="auto"/>
              <w:ind w:left="2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1396,6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014" w:rsidRPr="001F0779" w:rsidRDefault="00A37014" w:rsidP="00126AE0">
            <w:pPr>
              <w:pStyle w:val="Bodytext30"/>
              <w:shd w:val="clear" w:color="auto" w:fill="auto"/>
              <w:spacing w:line="240" w:lineRule="auto"/>
              <w:ind w:left="2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1397,6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014" w:rsidRPr="001F0779" w:rsidRDefault="00A37014" w:rsidP="00126AE0">
            <w:pPr>
              <w:pStyle w:val="Bodytext30"/>
              <w:shd w:val="clear" w:color="auto" w:fill="auto"/>
              <w:spacing w:line="240" w:lineRule="auto"/>
              <w:ind w:left="3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1397,6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014" w:rsidRPr="001F0779" w:rsidRDefault="00A37014" w:rsidP="00BE4844">
            <w:pPr>
              <w:pStyle w:val="Bodytext30"/>
              <w:shd w:val="clear" w:color="auto" w:fill="auto"/>
              <w:spacing w:line="240" w:lineRule="auto"/>
              <w:ind w:left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BE484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86,4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014" w:rsidRPr="001F0779" w:rsidRDefault="00A37014" w:rsidP="00006EE7">
            <w:pPr>
              <w:pStyle w:val="Bodytext30"/>
              <w:shd w:val="clear" w:color="auto" w:fill="auto"/>
              <w:spacing w:line="240" w:lineRule="auto"/>
              <w:ind w:left="1100"/>
              <w:rPr>
                <w:b/>
                <w:sz w:val="24"/>
                <w:szCs w:val="24"/>
              </w:rPr>
            </w:pPr>
            <w:r w:rsidRPr="001F0779">
              <w:rPr>
                <w:b/>
                <w:sz w:val="24"/>
                <w:szCs w:val="24"/>
              </w:rPr>
              <w:t>всего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1F0779" w:rsidRDefault="00006EE7" w:rsidP="00006EE7">
            <w:pPr>
              <w:pStyle w:val="Bodytext30"/>
              <w:shd w:val="clear" w:color="auto" w:fill="auto"/>
              <w:spacing w:line="240" w:lineRule="auto"/>
              <w:ind w:left="1100"/>
              <w:rPr>
                <w:b/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1F0779" w:rsidRDefault="00006EE7" w:rsidP="00006EE7">
            <w:pPr>
              <w:pStyle w:val="Bodytext30"/>
              <w:shd w:val="clear" w:color="auto" w:fill="auto"/>
              <w:spacing w:line="240" w:lineRule="auto"/>
              <w:ind w:left="1100"/>
              <w:rPr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1F0779" w:rsidRDefault="00006EE7" w:rsidP="00006EE7">
            <w:pPr>
              <w:pStyle w:val="Bodytext30"/>
              <w:shd w:val="clear" w:color="auto" w:fill="auto"/>
              <w:spacing w:line="240" w:lineRule="auto"/>
              <w:ind w:left="1100"/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1F0779" w:rsidRDefault="00006EE7" w:rsidP="00006EE7">
            <w:pPr>
              <w:pStyle w:val="Bodytext30"/>
              <w:shd w:val="clear" w:color="auto" w:fill="auto"/>
              <w:spacing w:line="240" w:lineRule="auto"/>
              <w:ind w:left="1100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1F0779" w:rsidRDefault="00006EE7" w:rsidP="00006EE7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1F0779" w:rsidRDefault="00006EE7" w:rsidP="00006EE7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1F0779" w:rsidRDefault="00006EE7" w:rsidP="00006EE7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1F0779" w:rsidRDefault="00006EE7" w:rsidP="00006EE7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1F0779" w:rsidRDefault="00006EE7" w:rsidP="00006EE7">
            <w:pPr>
              <w:pStyle w:val="Bodytext30"/>
              <w:shd w:val="clear" w:color="auto" w:fill="auto"/>
              <w:spacing w:line="240" w:lineRule="auto"/>
              <w:ind w:left="420"/>
              <w:rPr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1F0779" w:rsidRDefault="00006EE7" w:rsidP="00006EE7">
            <w:pPr>
              <w:pStyle w:val="Bodytext30"/>
              <w:shd w:val="clear" w:color="auto" w:fill="auto"/>
              <w:spacing w:line="240" w:lineRule="auto"/>
              <w:ind w:left="700"/>
              <w:rPr>
                <w:b/>
                <w:sz w:val="24"/>
                <w:szCs w:val="24"/>
              </w:rPr>
            </w:pPr>
            <w:r w:rsidRPr="001F0779">
              <w:rPr>
                <w:b/>
                <w:sz w:val="24"/>
                <w:szCs w:val="24"/>
              </w:rPr>
              <w:t>в том числе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2D78" w:rsidRPr="001F0779" w:rsidRDefault="00192D78" w:rsidP="00006EE7">
            <w:pPr>
              <w:pStyle w:val="Bodytext30"/>
              <w:shd w:val="clear" w:color="auto" w:fill="auto"/>
              <w:spacing w:line="240" w:lineRule="auto"/>
              <w:ind w:left="700"/>
              <w:rPr>
                <w:b/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2D78" w:rsidRPr="001F0779" w:rsidRDefault="00192D78" w:rsidP="00006EE7">
            <w:pPr>
              <w:pStyle w:val="Bodytext30"/>
              <w:shd w:val="clear" w:color="auto" w:fill="auto"/>
              <w:spacing w:line="240" w:lineRule="auto"/>
              <w:ind w:left="700"/>
              <w:rPr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2D78" w:rsidRPr="001F0779" w:rsidRDefault="00192D78" w:rsidP="00006EE7">
            <w:pPr>
              <w:pStyle w:val="Bodytext30"/>
              <w:shd w:val="clear" w:color="auto" w:fill="auto"/>
              <w:spacing w:line="240" w:lineRule="auto"/>
              <w:ind w:left="700"/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2D78" w:rsidRPr="001F0779" w:rsidRDefault="00192D78" w:rsidP="00006EE7">
            <w:pPr>
              <w:pStyle w:val="Bodytext30"/>
              <w:shd w:val="clear" w:color="auto" w:fill="auto"/>
              <w:spacing w:line="240" w:lineRule="auto"/>
              <w:ind w:left="700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D78" w:rsidRPr="001F0779" w:rsidRDefault="00BE4844" w:rsidP="002949C9">
            <w:pPr>
              <w:pStyle w:val="Bodytext30"/>
              <w:shd w:val="clear" w:color="auto" w:fill="auto"/>
              <w:spacing w:line="240" w:lineRule="auto"/>
              <w:ind w:left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219</w:t>
            </w:r>
            <w:r w:rsidR="00A37014">
              <w:rPr>
                <w:b/>
                <w:sz w:val="24"/>
                <w:szCs w:val="24"/>
              </w:rPr>
              <w:t>4,6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D78" w:rsidRPr="001F0779" w:rsidRDefault="00A37014" w:rsidP="002949C9">
            <w:pPr>
              <w:pStyle w:val="Bodytext30"/>
              <w:shd w:val="clear" w:color="auto" w:fill="auto"/>
              <w:spacing w:line="240" w:lineRule="auto"/>
              <w:ind w:left="2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1396,6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D78" w:rsidRPr="001F0779" w:rsidRDefault="00A37014" w:rsidP="002949C9">
            <w:pPr>
              <w:pStyle w:val="Bodytext30"/>
              <w:shd w:val="clear" w:color="auto" w:fill="auto"/>
              <w:spacing w:line="240" w:lineRule="auto"/>
              <w:ind w:left="2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1397,6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D78" w:rsidRPr="001F0779" w:rsidRDefault="00A37014" w:rsidP="002949C9">
            <w:pPr>
              <w:pStyle w:val="Bodytext30"/>
              <w:shd w:val="clear" w:color="auto" w:fill="auto"/>
              <w:spacing w:line="240" w:lineRule="auto"/>
              <w:ind w:left="3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1397,6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D78" w:rsidRPr="001F0779" w:rsidRDefault="00A37014" w:rsidP="00BE4844">
            <w:pPr>
              <w:pStyle w:val="Bodytext30"/>
              <w:shd w:val="clear" w:color="auto" w:fill="auto"/>
              <w:spacing w:line="240" w:lineRule="auto"/>
              <w:ind w:left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BE484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86,4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D78" w:rsidRPr="001F0779" w:rsidRDefault="00192D78" w:rsidP="00006EE7">
            <w:pPr>
              <w:pStyle w:val="Bodytext30"/>
              <w:shd w:val="clear" w:color="auto" w:fill="auto"/>
              <w:spacing w:line="240" w:lineRule="auto"/>
              <w:ind w:left="220"/>
              <w:rPr>
                <w:b/>
                <w:sz w:val="24"/>
                <w:szCs w:val="24"/>
              </w:rPr>
            </w:pPr>
            <w:r w:rsidRPr="001F0779">
              <w:rPr>
                <w:b/>
                <w:sz w:val="24"/>
                <w:szCs w:val="24"/>
              </w:rPr>
              <w:t>муниципальный бюджет</w:t>
            </w:r>
          </w:p>
        </w:tc>
      </w:tr>
      <w:tr w:rsidR="00A37014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7014" w:rsidRPr="00480CD0" w:rsidRDefault="00A37014" w:rsidP="00006EE7">
            <w:pPr>
              <w:pStyle w:val="Bodytext30"/>
              <w:shd w:val="clear" w:color="auto" w:fill="auto"/>
              <w:spacing w:line="240" w:lineRule="auto"/>
              <w:ind w:left="240"/>
              <w:rPr>
                <w:b/>
                <w:sz w:val="24"/>
                <w:szCs w:val="24"/>
              </w:rPr>
            </w:pPr>
            <w:r w:rsidRPr="00480CD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7014" w:rsidRPr="00480CD0" w:rsidRDefault="00A37014" w:rsidP="004F1408">
            <w:pPr>
              <w:pStyle w:val="Bodytext30"/>
              <w:shd w:val="clear" w:color="auto" w:fill="auto"/>
              <w:spacing w:line="226" w:lineRule="exact"/>
              <w:jc w:val="center"/>
              <w:rPr>
                <w:b/>
                <w:sz w:val="24"/>
                <w:szCs w:val="24"/>
              </w:rPr>
            </w:pPr>
            <w:r w:rsidRPr="00480CD0">
              <w:rPr>
                <w:b/>
                <w:sz w:val="24"/>
                <w:szCs w:val="24"/>
              </w:rPr>
              <w:t>Задача 1. Оказание адресной финансовой поддержки о</w:t>
            </w:r>
            <w:r w:rsidRPr="00480CD0">
              <w:rPr>
                <w:b/>
                <w:sz w:val="24"/>
                <w:szCs w:val="24"/>
              </w:rPr>
              <w:t>т</w:t>
            </w:r>
            <w:r w:rsidRPr="00480CD0">
              <w:rPr>
                <w:b/>
                <w:sz w:val="24"/>
                <w:szCs w:val="24"/>
              </w:rPr>
              <w:t>дельным категориям граждан муниципал</w:t>
            </w:r>
            <w:r w:rsidRPr="00480CD0">
              <w:rPr>
                <w:b/>
                <w:sz w:val="24"/>
                <w:szCs w:val="24"/>
              </w:rPr>
              <w:t>ь</w:t>
            </w:r>
            <w:r w:rsidRPr="00480CD0">
              <w:rPr>
                <w:b/>
                <w:sz w:val="24"/>
                <w:szCs w:val="24"/>
              </w:rPr>
              <w:t>ного образования Смоленский район Алтайского края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7014" w:rsidRPr="00480CD0" w:rsidRDefault="00A37014" w:rsidP="00006EE7">
            <w:pPr>
              <w:pStyle w:val="Bodytext30"/>
              <w:shd w:val="clear" w:color="auto" w:fill="auto"/>
              <w:spacing w:line="230" w:lineRule="exact"/>
              <w:jc w:val="both"/>
              <w:rPr>
                <w:b/>
                <w:sz w:val="24"/>
                <w:szCs w:val="24"/>
              </w:rPr>
            </w:pPr>
            <w:r w:rsidRPr="00480CD0">
              <w:rPr>
                <w:b/>
                <w:sz w:val="24"/>
                <w:szCs w:val="24"/>
              </w:rPr>
              <w:t>2025</w:t>
            </w:r>
            <w:r w:rsidRPr="00480CD0">
              <w:rPr>
                <w:b/>
                <w:sz w:val="24"/>
                <w:szCs w:val="24"/>
              </w:rPr>
              <w:softHyphen/>
              <w:t>2028гг.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7014" w:rsidRPr="00480CD0" w:rsidRDefault="00A37014" w:rsidP="00006EE7">
            <w:pPr>
              <w:pStyle w:val="Bodytext30"/>
              <w:shd w:val="clear" w:color="auto" w:fill="auto"/>
              <w:spacing w:line="23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014" w:rsidRPr="00480CD0" w:rsidRDefault="00BE4844" w:rsidP="00126AE0">
            <w:pPr>
              <w:pStyle w:val="Bodytext30"/>
              <w:shd w:val="clear" w:color="auto" w:fill="auto"/>
              <w:spacing w:line="240" w:lineRule="auto"/>
              <w:ind w:left="4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A37014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014" w:rsidRPr="00480CD0" w:rsidRDefault="00A37014" w:rsidP="00126AE0">
            <w:pPr>
              <w:pStyle w:val="Bodytext30"/>
              <w:shd w:val="clear" w:color="auto" w:fill="auto"/>
              <w:spacing w:line="240" w:lineRule="auto"/>
              <w:ind w:left="4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014" w:rsidRPr="00480CD0" w:rsidRDefault="00A37014" w:rsidP="00126AE0">
            <w:pPr>
              <w:pStyle w:val="Bodytext30"/>
              <w:shd w:val="clear" w:color="auto" w:fill="auto"/>
              <w:spacing w:line="240" w:lineRule="auto"/>
              <w:ind w:left="4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014" w:rsidRPr="00480CD0" w:rsidRDefault="00A37014" w:rsidP="00126AE0">
            <w:pPr>
              <w:pStyle w:val="Bodytext30"/>
              <w:shd w:val="clear" w:color="auto" w:fill="auto"/>
              <w:spacing w:line="240" w:lineRule="auto"/>
              <w:ind w:left="4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014" w:rsidRPr="00480CD0" w:rsidRDefault="00BE4844" w:rsidP="00126AE0">
            <w:pPr>
              <w:pStyle w:val="Bodytext30"/>
              <w:shd w:val="clear" w:color="auto" w:fill="auto"/>
              <w:spacing w:line="240" w:lineRule="auto"/>
              <w:ind w:left="4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A37014">
              <w:rPr>
                <w:b/>
                <w:sz w:val="24"/>
                <w:szCs w:val="24"/>
              </w:rPr>
              <w:t>00,0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014" w:rsidRPr="00480CD0" w:rsidRDefault="00A37014" w:rsidP="00006EE7">
            <w:pPr>
              <w:pStyle w:val="Bodytext30"/>
              <w:shd w:val="clear" w:color="auto" w:fill="auto"/>
              <w:spacing w:line="240" w:lineRule="auto"/>
              <w:ind w:left="1100"/>
              <w:rPr>
                <w:b/>
                <w:sz w:val="24"/>
                <w:szCs w:val="24"/>
              </w:rPr>
            </w:pPr>
            <w:r w:rsidRPr="00480CD0">
              <w:rPr>
                <w:b/>
                <w:sz w:val="24"/>
                <w:szCs w:val="24"/>
              </w:rPr>
              <w:t>всего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480CD0" w:rsidRDefault="00006EE7" w:rsidP="00006EE7">
            <w:pPr>
              <w:pStyle w:val="Bodytext30"/>
              <w:shd w:val="clear" w:color="auto" w:fill="auto"/>
              <w:spacing w:line="240" w:lineRule="auto"/>
              <w:ind w:left="1100"/>
              <w:rPr>
                <w:b/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480CD0" w:rsidRDefault="00006EE7" w:rsidP="00006EE7">
            <w:pPr>
              <w:pStyle w:val="Bodytext30"/>
              <w:shd w:val="clear" w:color="auto" w:fill="auto"/>
              <w:spacing w:line="240" w:lineRule="auto"/>
              <w:ind w:left="1100"/>
              <w:rPr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480CD0" w:rsidRDefault="00006EE7" w:rsidP="00006EE7">
            <w:pPr>
              <w:pStyle w:val="Bodytext30"/>
              <w:shd w:val="clear" w:color="auto" w:fill="auto"/>
              <w:spacing w:line="240" w:lineRule="auto"/>
              <w:ind w:left="1100"/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480CD0" w:rsidRDefault="00006EE7" w:rsidP="00006EE7">
            <w:pPr>
              <w:pStyle w:val="Bodytext30"/>
              <w:shd w:val="clear" w:color="auto" w:fill="auto"/>
              <w:spacing w:line="240" w:lineRule="auto"/>
              <w:ind w:left="1100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480CD0" w:rsidRDefault="00006EE7" w:rsidP="00006EE7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480CD0" w:rsidRDefault="00006EE7" w:rsidP="00006EE7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480CD0" w:rsidRDefault="00006EE7" w:rsidP="00006EE7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480CD0" w:rsidRDefault="00006EE7" w:rsidP="00006EE7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480CD0" w:rsidRDefault="00006EE7" w:rsidP="00006EE7">
            <w:pPr>
              <w:pStyle w:val="Bodytext30"/>
              <w:shd w:val="clear" w:color="auto" w:fill="auto"/>
              <w:spacing w:line="240" w:lineRule="auto"/>
              <w:ind w:left="420"/>
              <w:rPr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480CD0" w:rsidRDefault="00006EE7" w:rsidP="00006EE7">
            <w:pPr>
              <w:pStyle w:val="Bodytext30"/>
              <w:shd w:val="clear" w:color="auto" w:fill="auto"/>
              <w:spacing w:line="240" w:lineRule="auto"/>
              <w:ind w:left="700"/>
              <w:rPr>
                <w:b/>
                <w:sz w:val="24"/>
                <w:szCs w:val="24"/>
              </w:rPr>
            </w:pPr>
            <w:r w:rsidRPr="00480CD0">
              <w:rPr>
                <w:b/>
                <w:sz w:val="24"/>
                <w:szCs w:val="24"/>
              </w:rPr>
              <w:t>в том числе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7503" w:rsidRPr="00480CD0" w:rsidRDefault="00697503" w:rsidP="00006EE7">
            <w:pPr>
              <w:pStyle w:val="Bodytext30"/>
              <w:shd w:val="clear" w:color="auto" w:fill="auto"/>
              <w:spacing w:line="240" w:lineRule="auto"/>
              <w:ind w:left="700"/>
              <w:rPr>
                <w:b/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7503" w:rsidRPr="00480CD0" w:rsidRDefault="00697503" w:rsidP="00006EE7">
            <w:pPr>
              <w:pStyle w:val="Bodytext30"/>
              <w:shd w:val="clear" w:color="auto" w:fill="auto"/>
              <w:spacing w:line="240" w:lineRule="auto"/>
              <w:ind w:left="700"/>
              <w:rPr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7503" w:rsidRPr="00480CD0" w:rsidRDefault="00697503" w:rsidP="00006EE7">
            <w:pPr>
              <w:pStyle w:val="Bodytext30"/>
              <w:shd w:val="clear" w:color="auto" w:fill="auto"/>
              <w:spacing w:line="240" w:lineRule="auto"/>
              <w:ind w:left="700"/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7503" w:rsidRPr="00480CD0" w:rsidRDefault="00697503" w:rsidP="00006EE7">
            <w:pPr>
              <w:pStyle w:val="Bodytext30"/>
              <w:shd w:val="clear" w:color="auto" w:fill="auto"/>
              <w:spacing w:line="240" w:lineRule="auto"/>
              <w:ind w:left="700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480CD0" w:rsidRDefault="00BE4844" w:rsidP="002949C9">
            <w:pPr>
              <w:pStyle w:val="Bodytext30"/>
              <w:shd w:val="clear" w:color="auto" w:fill="auto"/>
              <w:spacing w:line="240" w:lineRule="auto"/>
              <w:ind w:left="4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A37014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480CD0" w:rsidRDefault="00A37014" w:rsidP="002949C9">
            <w:pPr>
              <w:pStyle w:val="Bodytext30"/>
              <w:shd w:val="clear" w:color="auto" w:fill="auto"/>
              <w:spacing w:line="240" w:lineRule="auto"/>
              <w:ind w:left="4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480CD0" w:rsidRDefault="00A37014" w:rsidP="002949C9">
            <w:pPr>
              <w:pStyle w:val="Bodytext30"/>
              <w:shd w:val="clear" w:color="auto" w:fill="auto"/>
              <w:spacing w:line="240" w:lineRule="auto"/>
              <w:ind w:left="4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480CD0" w:rsidRDefault="00A37014" w:rsidP="002949C9">
            <w:pPr>
              <w:pStyle w:val="Bodytext30"/>
              <w:shd w:val="clear" w:color="auto" w:fill="auto"/>
              <w:spacing w:line="240" w:lineRule="auto"/>
              <w:ind w:left="4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480CD0" w:rsidRDefault="00BE4844" w:rsidP="002949C9">
            <w:pPr>
              <w:pStyle w:val="Bodytext30"/>
              <w:shd w:val="clear" w:color="auto" w:fill="auto"/>
              <w:spacing w:line="240" w:lineRule="auto"/>
              <w:ind w:left="4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A37014">
              <w:rPr>
                <w:b/>
                <w:sz w:val="24"/>
                <w:szCs w:val="24"/>
              </w:rPr>
              <w:t>00,0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480CD0" w:rsidRDefault="00697503" w:rsidP="00006EE7">
            <w:pPr>
              <w:pStyle w:val="Bodytext30"/>
              <w:shd w:val="clear" w:color="auto" w:fill="auto"/>
              <w:spacing w:line="240" w:lineRule="auto"/>
              <w:ind w:left="220"/>
              <w:rPr>
                <w:b/>
                <w:sz w:val="24"/>
                <w:szCs w:val="24"/>
              </w:rPr>
            </w:pPr>
            <w:r w:rsidRPr="00480CD0">
              <w:rPr>
                <w:b/>
                <w:sz w:val="24"/>
                <w:szCs w:val="24"/>
              </w:rPr>
              <w:t>муниципальный бюджет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4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EB2E75">
            <w:pPr>
              <w:pStyle w:val="Bodytext30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 xml:space="preserve">Мероприятие 1.1. </w:t>
            </w:r>
            <w:r w:rsidR="00014386" w:rsidRPr="00EB2E75">
              <w:rPr>
                <w:sz w:val="24"/>
                <w:szCs w:val="24"/>
              </w:rPr>
              <w:t>П</w:t>
            </w:r>
            <w:r w:rsidRPr="00EB2E75">
              <w:rPr>
                <w:sz w:val="24"/>
                <w:szCs w:val="24"/>
              </w:rPr>
              <w:t>оощрения п</w:t>
            </w:r>
            <w:r w:rsidRPr="00EB2E75">
              <w:rPr>
                <w:sz w:val="24"/>
                <w:szCs w:val="24"/>
              </w:rPr>
              <w:t>о</w:t>
            </w:r>
            <w:r w:rsidRPr="00EB2E75">
              <w:rPr>
                <w:sz w:val="24"/>
                <w:szCs w:val="24"/>
              </w:rPr>
              <w:t>чётны</w:t>
            </w:r>
            <w:r w:rsidR="00014386" w:rsidRPr="00EB2E75">
              <w:rPr>
                <w:sz w:val="24"/>
                <w:szCs w:val="24"/>
              </w:rPr>
              <w:t>х</w:t>
            </w:r>
            <w:r w:rsidRPr="00EB2E75">
              <w:rPr>
                <w:sz w:val="24"/>
                <w:szCs w:val="24"/>
              </w:rPr>
              <w:t xml:space="preserve"> граждан МО, прочи</w:t>
            </w:r>
            <w:r w:rsidR="00014386" w:rsidRPr="00EB2E75">
              <w:rPr>
                <w:sz w:val="24"/>
                <w:szCs w:val="24"/>
              </w:rPr>
              <w:t>х</w:t>
            </w:r>
            <w:r w:rsidRPr="00EB2E75">
              <w:rPr>
                <w:sz w:val="24"/>
                <w:szCs w:val="24"/>
              </w:rPr>
              <w:t xml:space="preserve"> гр</w:t>
            </w:r>
            <w:r w:rsidRPr="00EB2E75">
              <w:rPr>
                <w:sz w:val="24"/>
                <w:szCs w:val="24"/>
              </w:rPr>
              <w:t>а</w:t>
            </w:r>
            <w:r w:rsidRPr="00EB2E75">
              <w:rPr>
                <w:sz w:val="24"/>
                <w:szCs w:val="24"/>
              </w:rPr>
              <w:t>ждан</w:t>
            </w:r>
            <w:r w:rsidR="00014386" w:rsidRPr="00EB2E75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2025</w:t>
            </w:r>
            <w:r w:rsidRPr="00EB2E75">
              <w:rPr>
                <w:sz w:val="24"/>
                <w:szCs w:val="24"/>
              </w:rPr>
              <w:softHyphen/>
              <w:t>2028гг.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562C87" w:rsidP="00006EE7">
            <w:pPr>
              <w:pStyle w:val="Bodytext3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Администрация Смоленского района Алта</w:t>
            </w:r>
            <w:r w:rsidRPr="00EB2E75">
              <w:rPr>
                <w:sz w:val="24"/>
                <w:szCs w:val="24"/>
              </w:rPr>
              <w:t>й</w:t>
            </w:r>
            <w:r w:rsidRPr="00EB2E75">
              <w:rPr>
                <w:sz w:val="24"/>
                <w:szCs w:val="24"/>
              </w:rPr>
              <w:t>ского края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14386" w:rsidP="00006EE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14386" w:rsidP="00006EE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14386" w:rsidP="00006EE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14386" w:rsidP="00006EE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14386" w:rsidP="00006EE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80,0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всего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78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 том числе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4386" w:rsidRPr="00EB2E75" w:rsidRDefault="00014386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4386" w:rsidRPr="00EB2E75" w:rsidRDefault="00014386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4386" w:rsidRPr="00EB2E75" w:rsidRDefault="00014386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4386" w:rsidRPr="00EB2E75" w:rsidRDefault="00014386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386" w:rsidRPr="00EB2E75" w:rsidRDefault="00014386" w:rsidP="00562C8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386" w:rsidRPr="00EB2E75" w:rsidRDefault="00014386" w:rsidP="00562C8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386" w:rsidRPr="00EB2E75" w:rsidRDefault="00014386" w:rsidP="00562C8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386" w:rsidRPr="00EB2E75" w:rsidRDefault="00014386" w:rsidP="00562C8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386" w:rsidRPr="00EB2E75" w:rsidRDefault="00014386" w:rsidP="00562C8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80,0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386" w:rsidRPr="00EB2E75" w:rsidRDefault="00014386" w:rsidP="00006EE7">
            <w:pPr>
              <w:pStyle w:val="Bodytext30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муниципальный бю</w:t>
            </w:r>
            <w:r w:rsidRPr="00EB2E75">
              <w:rPr>
                <w:sz w:val="24"/>
                <w:szCs w:val="24"/>
              </w:rPr>
              <w:t>д</w:t>
            </w:r>
            <w:r w:rsidRPr="00EB2E75">
              <w:rPr>
                <w:sz w:val="24"/>
                <w:szCs w:val="24"/>
              </w:rPr>
              <w:t>жет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5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EB2E75">
            <w:pPr>
              <w:pStyle w:val="Bodytext30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 xml:space="preserve">Мероприятие 1.2. Оказание </w:t>
            </w:r>
            <w:r w:rsidR="00EB2E75" w:rsidRPr="00EB2E75">
              <w:rPr>
                <w:sz w:val="24"/>
                <w:szCs w:val="24"/>
              </w:rPr>
              <w:t>а</w:t>
            </w:r>
            <w:r w:rsidR="00EB2E75" w:rsidRPr="00EB2E75">
              <w:rPr>
                <w:sz w:val="24"/>
                <w:szCs w:val="24"/>
              </w:rPr>
              <w:t>д</w:t>
            </w:r>
            <w:r w:rsidR="00EB2E75" w:rsidRPr="00EB2E75">
              <w:rPr>
                <w:sz w:val="24"/>
                <w:szCs w:val="24"/>
              </w:rPr>
              <w:t>ресной финансовой</w:t>
            </w:r>
            <w:r w:rsidRPr="00EB2E75">
              <w:rPr>
                <w:sz w:val="24"/>
                <w:szCs w:val="24"/>
              </w:rPr>
              <w:t xml:space="preserve"> помощи бе</w:t>
            </w:r>
            <w:r w:rsidRPr="00EB2E75">
              <w:rPr>
                <w:sz w:val="24"/>
                <w:szCs w:val="24"/>
              </w:rPr>
              <w:t>з</w:t>
            </w:r>
            <w:r w:rsidRPr="00EB2E75">
              <w:rPr>
                <w:sz w:val="24"/>
                <w:szCs w:val="24"/>
              </w:rPr>
              <w:t>домным, временно наход</w:t>
            </w:r>
            <w:r w:rsidRPr="00EB2E75">
              <w:rPr>
                <w:sz w:val="24"/>
                <w:szCs w:val="24"/>
              </w:rPr>
              <w:t>я</w:t>
            </w:r>
            <w:r w:rsidRPr="00EB2E75">
              <w:rPr>
                <w:sz w:val="24"/>
                <w:szCs w:val="24"/>
              </w:rPr>
              <w:t>щимся в МО без прописки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2025</w:t>
            </w:r>
            <w:r w:rsidRPr="00EB2E75">
              <w:rPr>
                <w:sz w:val="24"/>
                <w:szCs w:val="24"/>
              </w:rPr>
              <w:softHyphen/>
              <w:t>2028гг.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562C87" w:rsidP="00006EE7">
            <w:pPr>
              <w:pStyle w:val="Bodytext3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Администрация Смоленского района Алта</w:t>
            </w:r>
            <w:r w:rsidRPr="00EB2E75">
              <w:rPr>
                <w:sz w:val="24"/>
                <w:szCs w:val="24"/>
              </w:rPr>
              <w:t>й</w:t>
            </w:r>
            <w:r w:rsidRPr="00EB2E75">
              <w:rPr>
                <w:sz w:val="24"/>
                <w:szCs w:val="24"/>
              </w:rPr>
              <w:t>ского края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3E70DB" w:rsidP="00006EE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3E70DB" w:rsidP="00006EE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3E70DB" w:rsidP="00006EE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3E70DB" w:rsidP="00006EE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3E70DB" w:rsidP="00006EE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240,0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всего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78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 том числе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0DB" w:rsidRPr="00EB2E75" w:rsidRDefault="003E70DB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0DB" w:rsidRPr="00EB2E75" w:rsidRDefault="003E70DB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0DB" w:rsidRPr="00EB2E75" w:rsidRDefault="003E70DB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0DB" w:rsidRPr="00EB2E75" w:rsidRDefault="003E70DB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0DB" w:rsidRPr="00EB2E75" w:rsidRDefault="003E70DB" w:rsidP="00562C8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0DB" w:rsidRPr="00EB2E75" w:rsidRDefault="003E70DB" w:rsidP="00562C8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0DB" w:rsidRPr="00EB2E75" w:rsidRDefault="003E70DB" w:rsidP="00562C8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0DB" w:rsidRPr="00EB2E75" w:rsidRDefault="003E70DB" w:rsidP="00562C8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0DB" w:rsidRPr="00EB2E75" w:rsidRDefault="003E70DB" w:rsidP="00562C8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240,0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0DB" w:rsidRPr="00EB2E75" w:rsidRDefault="003E70DB" w:rsidP="00006EE7">
            <w:pPr>
              <w:pStyle w:val="Bodytext30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муниципальный бю</w:t>
            </w:r>
            <w:r w:rsidRPr="00EB2E75">
              <w:rPr>
                <w:sz w:val="24"/>
                <w:szCs w:val="24"/>
              </w:rPr>
              <w:t>д</w:t>
            </w:r>
            <w:r w:rsidRPr="00EB2E75">
              <w:rPr>
                <w:sz w:val="24"/>
                <w:szCs w:val="24"/>
              </w:rPr>
              <w:t>жет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C87" w:rsidRPr="00EB2E75" w:rsidRDefault="00562C87" w:rsidP="00807D2B">
            <w:pPr>
              <w:pStyle w:val="Bodytext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</w:t>
            </w:r>
          </w:p>
        </w:tc>
        <w:tc>
          <w:tcPr>
            <w:tcW w:w="12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121" w:rsidRPr="00EB2E75" w:rsidRDefault="00562C87" w:rsidP="00807D2B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Мероприятие 1.3.Оказания п</w:t>
            </w:r>
            <w:r w:rsidRPr="00EB2E75">
              <w:rPr>
                <w:sz w:val="24"/>
                <w:szCs w:val="24"/>
              </w:rPr>
              <w:t>о</w:t>
            </w:r>
            <w:r w:rsidRPr="00EB2E75">
              <w:rPr>
                <w:sz w:val="24"/>
                <w:szCs w:val="24"/>
              </w:rPr>
              <w:t>мощи семьям в подготовке детей к  учебному году, на проведение межведомственной краевой акции "Соберем детей в школу" на пр</w:t>
            </w:r>
            <w:r w:rsidRPr="00EB2E75">
              <w:rPr>
                <w:sz w:val="24"/>
                <w:szCs w:val="24"/>
              </w:rPr>
              <w:t>и</w:t>
            </w:r>
            <w:r w:rsidRPr="00EB2E75">
              <w:rPr>
                <w:sz w:val="24"/>
                <w:szCs w:val="24"/>
              </w:rPr>
              <w:t xml:space="preserve">обретение канцелярских товаров и школьных принадлежностей для </w:t>
            </w:r>
            <w:r w:rsidRPr="00EB2E75">
              <w:rPr>
                <w:sz w:val="24"/>
                <w:szCs w:val="24"/>
              </w:rPr>
              <w:lastRenderedPageBreak/>
              <w:t>оказания адресной помощи детям из малообеспеченных, многоде</w:t>
            </w:r>
            <w:r w:rsidRPr="00EB2E75">
              <w:rPr>
                <w:sz w:val="24"/>
                <w:szCs w:val="24"/>
              </w:rPr>
              <w:t>т</w:t>
            </w:r>
            <w:r w:rsidRPr="00EB2E75">
              <w:rPr>
                <w:sz w:val="24"/>
                <w:szCs w:val="24"/>
              </w:rPr>
              <w:t>ных, опекунских, неблагополу</w:t>
            </w:r>
            <w:r w:rsidR="00EB2E75" w:rsidRPr="00EB2E75">
              <w:rPr>
                <w:sz w:val="24"/>
                <w:szCs w:val="24"/>
              </w:rPr>
              <w:t>ч</w:t>
            </w:r>
            <w:r w:rsidRPr="00EB2E75">
              <w:rPr>
                <w:sz w:val="24"/>
                <w:szCs w:val="24"/>
              </w:rPr>
              <w:t>ных семей</w:t>
            </w:r>
          </w:p>
          <w:p w:rsidR="00B01121" w:rsidRPr="00EB2E75" w:rsidRDefault="00B01121" w:rsidP="00807D2B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C87" w:rsidRPr="00EB2E75" w:rsidRDefault="00562C87" w:rsidP="00B0015C">
            <w:pPr>
              <w:pStyle w:val="Bodytext3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lastRenderedPageBreak/>
              <w:t>2025</w:t>
            </w:r>
            <w:r w:rsidRPr="00EB2E75">
              <w:rPr>
                <w:sz w:val="24"/>
                <w:szCs w:val="24"/>
              </w:rPr>
              <w:softHyphen/>
              <w:t>2028гг.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C87" w:rsidRPr="00EB2E75" w:rsidRDefault="00562C87" w:rsidP="00B0015C">
            <w:pPr>
              <w:pStyle w:val="Bodytext3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Комитет по о</w:t>
            </w:r>
            <w:r w:rsidRPr="00EB2E75">
              <w:rPr>
                <w:sz w:val="24"/>
                <w:szCs w:val="24"/>
              </w:rPr>
              <w:t>б</w:t>
            </w:r>
            <w:r w:rsidRPr="00EB2E75">
              <w:rPr>
                <w:sz w:val="24"/>
                <w:szCs w:val="24"/>
              </w:rPr>
              <w:t>разованию См</w:t>
            </w:r>
            <w:r w:rsidRPr="00EB2E75">
              <w:rPr>
                <w:sz w:val="24"/>
                <w:szCs w:val="24"/>
              </w:rPr>
              <w:t>о</w:t>
            </w:r>
            <w:r w:rsidRPr="00EB2E75">
              <w:rPr>
                <w:sz w:val="24"/>
                <w:szCs w:val="24"/>
              </w:rPr>
              <w:t>ленского района Алтайского края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C87" w:rsidRPr="00EB2E75" w:rsidRDefault="00562C87" w:rsidP="00562C8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C87" w:rsidRPr="00EB2E75" w:rsidRDefault="00562C87" w:rsidP="00562C8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C87" w:rsidRPr="00EB2E75" w:rsidRDefault="00562C87" w:rsidP="00562C8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C87" w:rsidRPr="00EB2E75" w:rsidRDefault="00562C87" w:rsidP="00562C8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C87" w:rsidRPr="00EB2E75" w:rsidRDefault="00562C87" w:rsidP="00562C8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240,0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C87" w:rsidRPr="00EB2E75" w:rsidRDefault="00562C87" w:rsidP="00B0015C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всего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D2B" w:rsidRPr="00EB2E75" w:rsidRDefault="00807D2B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D2B" w:rsidRPr="00EB2E75" w:rsidRDefault="00807D2B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D2B" w:rsidRPr="00EB2E75" w:rsidRDefault="00807D2B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D2B" w:rsidRPr="00EB2E75" w:rsidRDefault="00807D2B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D2B" w:rsidRPr="00EB2E75" w:rsidRDefault="00807D2B" w:rsidP="00006EE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D2B" w:rsidRPr="00EB2E75" w:rsidRDefault="00807D2B" w:rsidP="00006EE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D2B" w:rsidRPr="00EB2E75" w:rsidRDefault="00807D2B" w:rsidP="00006EE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D2B" w:rsidRPr="00EB2E75" w:rsidRDefault="00807D2B" w:rsidP="00006EE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D2B" w:rsidRPr="00EB2E75" w:rsidRDefault="00807D2B" w:rsidP="00006EE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D2B" w:rsidRPr="00EB2E75" w:rsidRDefault="00807D2B" w:rsidP="00B0015C">
            <w:pPr>
              <w:pStyle w:val="Bodytext30"/>
              <w:shd w:val="clear" w:color="auto" w:fill="auto"/>
              <w:spacing w:line="240" w:lineRule="auto"/>
              <w:ind w:left="78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 том числе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C87" w:rsidRPr="00EB2E75" w:rsidRDefault="00562C87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C87" w:rsidRPr="00EB2E75" w:rsidRDefault="00562C87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C87" w:rsidRPr="00EB2E75" w:rsidRDefault="00562C87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C87" w:rsidRPr="00EB2E75" w:rsidRDefault="00562C87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C87" w:rsidRPr="00EB2E75" w:rsidRDefault="00562C87" w:rsidP="00562C8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C87" w:rsidRPr="00EB2E75" w:rsidRDefault="00562C87" w:rsidP="00562C8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C87" w:rsidRPr="00EB2E75" w:rsidRDefault="00562C87" w:rsidP="00562C8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C87" w:rsidRPr="00EB2E75" w:rsidRDefault="00562C87" w:rsidP="00562C8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C87" w:rsidRPr="00EB2E75" w:rsidRDefault="00562C87" w:rsidP="00562C8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240,0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C87" w:rsidRPr="00EB2E75" w:rsidRDefault="00562C87" w:rsidP="00B0015C">
            <w:pPr>
              <w:pStyle w:val="Bodytext30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муниципальный бю</w:t>
            </w:r>
            <w:r w:rsidRPr="00EB2E75">
              <w:rPr>
                <w:sz w:val="24"/>
                <w:szCs w:val="24"/>
              </w:rPr>
              <w:t>д</w:t>
            </w:r>
            <w:r w:rsidRPr="00EB2E75">
              <w:rPr>
                <w:sz w:val="24"/>
                <w:szCs w:val="24"/>
              </w:rPr>
              <w:t>жет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807D2B" w:rsidP="00006EE7">
            <w:pPr>
              <w:pStyle w:val="Bodytext3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EB2E75">
            <w:pPr>
              <w:pStyle w:val="Bodytext30"/>
              <w:shd w:val="clear" w:color="auto" w:fill="auto"/>
              <w:spacing w:line="226" w:lineRule="exact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 xml:space="preserve">Мероприятие </w:t>
            </w:r>
            <w:r w:rsidR="00106A06" w:rsidRPr="00EB2E75">
              <w:rPr>
                <w:sz w:val="24"/>
                <w:szCs w:val="24"/>
              </w:rPr>
              <w:t>1.4</w:t>
            </w:r>
            <w:r w:rsidRPr="00EB2E75">
              <w:rPr>
                <w:sz w:val="24"/>
                <w:szCs w:val="24"/>
              </w:rPr>
              <w:t xml:space="preserve">. </w:t>
            </w:r>
            <w:r w:rsidR="00EB2E75">
              <w:rPr>
                <w:sz w:val="24"/>
                <w:szCs w:val="24"/>
              </w:rPr>
              <w:t>Приобретение подарков с целью п</w:t>
            </w:r>
            <w:r w:rsidR="00562C87" w:rsidRPr="00EB2E75">
              <w:rPr>
                <w:sz w:val="24"/>
                <w:szCs w:val="24"/>
              </w:rPr>
              <w:t>оздравлени</w:t>
            </w:r>
            <w:r w:rsidR="00EB2E75">
              <w:rPr>
                <w:sz w:val="24"/>
                <w:szCs w:val="24"/>
              </w:rPr>
              <w:t xml:space="preserve">я </w:t>
            </w:r>
            <w:r w:rsidR="00562C87" w:rsidRPr="00EB2E75">
              <w:rPr>
                <w:sz w:val="24"/>
                <w:szCs w:val="24"/>
              </w:rPr>
              <w:t xml:space="preserve"> </w:t>
            </w:r>
            <w:r w:rsidR="00EA333B" w:rsidRPr="00EB2E75">
              <w:rPr>
                <w:sz w:val="24"/>
                <w:szCs w:val="24"/>
              </w:rPr>
              <w:t>детей из отдельных категорий с</w:t>
            </w:r>
            <w:r w:rsidR="00EA333B" w:rsidRPr="00EB2E75">
              <w:rPr>
                <w:sz w:val="24"/>
                <w:szCs w:val="24"/>
              </w:rPr>
              <w:t>е</w:t>
            </w:r>
            <w:r w:rsidR="00EA333B" w:rsidRPr="00EB2E75">
              <w:rPr>
                <w:sz w:val="24"/>
                <w:szCs w:val="24"/>
              </w:rPr>
              <w:t>мей</w:t>
            </w:r>
            <w:r w:rsidR="00807D2B" w:rsidRPr="00EB2E75">
              <w:rPr>
                <w:sz w:val="24"/>
                <w:szCs w:val="24"/>
              </w:rPr>
              <w:t xml:space="preserve"> </w:t>
            </w:r>
            <w:r w:rsidR="00EA333B" w:rsidRPr="00EB2E75">
              <w:rPr>
                <w:sz w:val="24"/>
                <w:szCs w:val="24"/>
              </w:rPr>
              <w:t xml:space="preserve"> с праздничными датами (Новый год, 8 марта, 23 февраля, 1 июня и т.п.)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2025</w:t>
            </w:r>
            <w:r w:rsidRPr="00EB2E75">
              <w:rPr>
                <w:sz w:val="24"/>
                <w:szCs w:val="24"/>
              </w:rPr>
              <w:softHyphen/>
              <w:t>2028гг.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892664" w:rsidP="00006EE7">
            <w:pPr>
              <w:pStyle w:val="Bodytext3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Комитет по о</w:t>
            </w:r>
            <w:r w:rsidRPr="00EB2E75">
              <w:rPr>
                <w:sz w:val="24"/>
                <w:szCs w:val="24"/>
              </w:rPr>
              <w:t>б</w:t>
            </w:r>
            <w:r w:rsidRPr="00EB2E75">
              <w:rPr>
                <w:sz w:val="24"/>
                <w:szCs w:val="24"/>
              </w:rPr>
              <w:t>разованию См</w:t>
            </w:r>
            <w:r w:rsidRPr="00EB2E75">
              <w:rPr>
                <w:sz w:val="24"/>
                <w:szCs w:val="24"/>
              </w:rPr>
              <w:t>о</w:t>
            </w:r>
            <w:r w:rsidRPr="00EB2E75">
              <w:rPr>
                <w:sz w:val="24"/>
                <w:szCs w:val="24"/>
              </w:rPr>
              <w:t>ленского района Алтайского края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455B78" w:rsidP="00006EE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100,0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455B78" w:rsidP="00006EE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100,0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455B78" w:rsidP="00006EE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100,0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455B78" w:rsidP="00006EE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100,0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455B78" w:rsidP="00006EE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400,0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всего</w:t>
            </w:r>
          </w:p>
        </w:tc>
      </w:tr>
      <w:tr w:rsidR="00C74B61" w:rsidRPr="00EB2E75" w:rsidTr="00BF2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/>
        </w:trPr>
        <w:tc>
          <w:tcPr>
            <w:tcW w:w="17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78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 xml:space="preserve"> том числе</w:t>
            </w:r>
          </w:p>
        </w:tc>
      </w:tr>
      <w:tr w:rsidR="00C74B61" w:rsidRPr="00EB2E75" w:rsidTr="00BF2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B78" w:rsidRPr="00EB2E75" w:rsidRDefault="00455B78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B78" w:rsidRPr="00EB2E75" w:rsidRDefault="00455B78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B78" w:rsidRPr="00EB2E75" w:rsidRDefault="00455B78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B78" w:rsidRPr="00EB2E75" w:rsidRDefault="00455B78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B78" w:rsidRPr="00EB2E75" w:rsidRDefault="00455B78" w:rsidP="00B01121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100,0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B78" w:rsidRPr="00EB2E75" w:rsidRDefault="00455B78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100,0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B78" w:rsidRPr="00EB2E75" w:rsidRDefault="00455B78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100,0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B78" w:rsidRPr="00EB2E75" w:rsidRDefault="00455B78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100,0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B78" w:rsidRPr="00EB2E75" w:rsidRDefault="00455B78" w:rsidP="00B01121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400,0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B78" w:rsidRPr="00EB2E75" w:rsidRDefault="00455B78" w:rsidP="00006EE7">
            <w:pPr>
              <w:pStyle w:val="Bodytext30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муниципальный бю</w:t>
            </w:r>
            <w:r w:rsidRPr="00EB2E75">
              <w:rPr>
                <w:sz w:val="24"/>
                <w:szCs w:val="24"/>
              </w:rPr>
              <w:t>д</w:t>
            </w:r>
            <w:r w:rsidRPr="00EB2E75">
              <w:rPr>
                <w:sz w:val="24"/>
                <w:szCs w:val="24"/>
              </w:rPr>
              <w:t>жет</w:t>
            </w:r>
          </w:p>
          <w:p w:rsidR="00455B78" w:rsidRPr="00EB2E75" w:rsidRDefault="00455B78" w:rsidP="00006EE7">
            <w:pPr>
              <w:pStyle w:val="Bodytext30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006EE7">
            <w:pPr>
              <w:pStyle w:val="Bodytext3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8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EB2E75">
            <w:pPr>
              <w:pStyle w:val="Bodytext30"/>
              <w:shd w:val="clear" w:color="auto" w:fill="auto"/>
              <w:spacing w:line="226" w:lineRule="exact"/>
              <w:jc w:val="both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 xml:space="preserve">Мероприятие 1.5. </w:t>
            </w:r>
            <w:r w:rsidR="00EB2E75">
              <w:rPr>
                <w:sz w:val="24"/>
                <w:szCs w:val="24"/>
              </w:rPr>
              <w:t>Приобретение подарков с целью п</w:t>
            </w:r>
            <w:r w:rsidRPr="00EB2E75">
              <w:rPr>
                <w:sz w:val="24"/>
                <w:szCs w:val="24"/>
              </w:rPr>
              <w:t>оздравлени</w:t>
            </w:r>
            <w:r w:rsidR="00EB2E75">
              <w:rPr>
                <w:sz w:val="24"/>
                <w:szCs w:val="24"/>
              </w:rPr>
              <w:t>я</w:t>
            </w:r>
            <w:r w:rsidRPr="00EB2E75">
              <w:rPr>
                <w:sz w:val="24"/>
                <w:szCs w:val="24"/>
              </w:rPr>
              <w:t xml:space="preserve"> членов семей участников СВО с праздничными датами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006EE7">
            <w:pPr>
              <w:pStyle w:val="Bodytext3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2025</w:t>
            </w:r>
            <w:r w:rsidRPr="00EB2E75">
              <w:rPr>
                <w:sz w:val="24"/>
                <w:szCs w:val="24"/>
              </w:rPr>
              <w:softHyphen/>
              <w:t>2028гг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892664" w:rsidP="00006EE7">
            <w:pPr>
              <w:pStyle w:val="Bodytext3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Администрация Смоленского района Алта</w:t>
            </w:r>
            <w:r w:rsidRPr="00EB2E75">
              <w:rPr>
                <w:sz w:val="24"/>
                <w:szCs w:val="24"/>
              </w:rPr>
              <w:t>й</w:t>
            </w:r>
            <w:r w:rsidRPr="00EB2E75">
              <w:rPr>
                <w:sz w:val="24"/>
                <w:szCs w:val="24"/>
              </w:rPr>
              <w:t>ского края</w:t>
            </w:r>
            <w:r w:rsidR="00527274">
              <w:rPr>
                <w:sz w:val="24"/>
                <w:szCs w:val="24"/>
              </w:rPr>
              <w:t xml:space="preserve">, </w:t>
            </w:r>
            <w:r w:rsidR="000F49A1" w:rsidRPr="000F49A1">
              <w:rPr>
                <w:sz w:val="24"/>
                <w:szCs w:val="24"/>
              </w:rPr>
              <w:t>Управление по культуре, спорту и молодежной п</w:t>
            </w:r>
            <w:r w:rsidR="000F49A1" w:rsidRPr="000F49A1">
              <w:rPr>
                <w:sz w:val="24"/>
                <w:szCs w:val="24"/>
              </w:rPr>
              <w:t>о</w:t>
            </w:r>
            <w:r w:rsidR="000F49A1" w:rsidRPr="000F49A1">
              <w:rPr>
                <w:sz w:val="24"/>
                <w:szCs w:val="24"/>
              </w:rPr>
              <w:t>литике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B01121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B01121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240,0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B01121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всего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006EE7">
            <w:pPr>
              <w:pStyle w:val="Bodytext3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006EE7">
            <w:pPr>
              <w:pStyle w:val="Bodytext30"/>
              <w:shd w:val="clear" w:color="auto" w:fill="auto"/>
              <w:spacing w:line="226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006EE7">
            <w:pPr>
              <w:pStyle w:val="Bodytext3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006EE7">
            <w:pPr>
              <w:pStyle w:val="Bodytext3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006EE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006EE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006EE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006EE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006EE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B01121">
            <w:pPr>
              <w:pStyle w:val="Bodytext30"/>
              <w:shd w:val="clear" w:color="auto" w:fill="auto"/>
              <w:spacing w:line="240" w:lineRule="auto"/>
              <w:ind w:left="78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 xml:space="preserve"> том числе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006EE7">
            <w:pPr>
              <w:pStyle w:val="Bodytext3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006EE7">
            <w:pPr>
              <w:pStyle w:val="Bodytext30"/>
              <w:shd w:val="clear" w:color="auto" w:fill="auto"/>
              <w:spacing w:line="226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006EE7">
            <w:pPr>
              <w:pStyle w:val="Bodytext3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006EE7">
            <w:pPr>
              <w:pStyle w:val="Bodytext3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B01121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B01121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240,0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B01121">
            <w:pPr>
              <w:pStyle w:val="Bodytext30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муниципальный бю</w:t>
            </w:r>
            <w:r w:rsidRPr="00EB2E75">
              <w:rPr>
                <w:sz w:val="24"/>
                <w:szCs w:val="24"/>
              </w:rPr>
              <w:t>д</w:t>
            </w:r>
            <w:r w:rsidRPr="00EB2E75">
              <w:rPr>
                <w:sz w:val="24"/>
                <w:szCs w:val="24"/>
              </w:rPr>
              <w:t>жет</w:t>
            </w:r>
          </w:p>
          <w:p w:rsidR="000C1807" w:rsidRPr="00EB2E75" w:rsidRDefault="000C1807" w:rsidP="00B01121">
            <w:pPr>
              <w:pStyle w:val="Bodytext30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455B78" w:rsidP="00006EE7">
            <w:pPr>
              <w:pStyle w:val="Bodytext3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9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26" w:lineRule="exact"/>
              <w:jc w:val="both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Мероприятие 1.</w:t>
            </w:r>
            <w:r w:rsidR="00455B78" w:rsidRPr="00EB2E75">
              <w:rPr>
                <w:sz w:val="24"/>
                <w:szCs w:val="24"/>
              </w:rPr>
              <w:t>6</w:t>
            </w:r>
            <w:r w:rsidRPr="00EB2E75">
              <w:rPr>
                <w:sz w:val="24"/>
                <w:szCs w:val="24"/>
              </w:rPr>
              <w:t>. Предоставление до</w:t>
            </w:r>
            <w:r w:rsidRPr="00EB2E75">
              <w:rPr>
                <w:sz w:val="24"/>
                <w:szCs w:val="24"/>
              </w:rPr>
              <w:softHyphen/>
              <w:t>полнительных мер соц</w:t>
            </w:r>
            <w:r w:rsidRPr="00EB2E75">
              <w:rPr>
                <w:sz w:val="24"/>
                <w:szCs w:val="24"/>
              </w:rPr>
              <w:t>и</w:t>
            </w:r>
            <w:r w:rsidRPr="00EB2E75">
              <w:rPr>
                <w:sz w:val="24"/>
                <w:szCs w:val="24"/>
              </w:rPr>
              <w:t>альной под</w:t>
            </w:r>
            <w:r w:rsidRPr="00EB2E75">
              <w:rPr>
                <w:sz w:val="24"/>
                <w:szCs w:val="24"/>
              </w:rPr>
              <w:softHyphen/>
              <w:t>держки отдельным категориям граждан</w:t>
            </w:r>
          </w:p>
          <w:p w:rsidR="00006EE7" w:rsidRPr="00EB2E75" w:rsidRDefault="00006EE7" w:rsidP="00006EE7">
            <w:pPr>
              <w:pStyle w:val="Bodytext30"/>
              <w:shd w:val="clear" w:color="auto" w:fill="auto"/>
              <w:spacing w:line="226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2025</w:t>
            </w:r>
            <w:r w:rsidRPr="00EB2E75">
              <w:rPr>
                <w:sz w:val="24"/>
                <w:szCs w:val="24"/>
              </w:rPr>
              <w:softHyphen/>
              <w:t>2028гг.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892664" w:rsidP="00006EE7">
            <w:pPr>
              <w:pStyle w:val="Bodytext3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Администрация Смоленского района Алта</w:t>
            </w:r>
            <w:r w:rsidRPr="00EB2E75">
              <w:rPr>
                <w:sz w:val="24"/>
                <w:szCs w:val="24"/>
              </w:rPr>
              <w:t>й</w:t>
            </w:r>
            <w:r w:rsidRPr="00EB2E75">
              <w:rPr>
                <w:sz w:val="24"/>
                <w:szCs w:val="24"/>
              </w:rPr>
              <w:t>ского края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892664" w:rsidP="00006EE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50,</w:t>
            </w:r>
            <w:r w:rsidR="00006EE7" w:rsidRPr="00EB2E75">
              <w:rPr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892664" w:rsidP="00006EE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50,</w:t>
            </w:r>
            <w:r w:rsidR="00006EE7" w:rsidRPr="00EB2E75">
              <w:rPr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892664" w:rsidP="00006EE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50,</w:t>
            </w:r>
            <w:r w:rsidR="00006EE7" w:rsidRPr="00EB2E75">
              <w:rPr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892664" w:rsidP="00006EE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50,</w:t>
            </w:r>
            <w:r w:rsidR="00006EE7" w:rsidRPr="00EB2E75">
              <w:rPr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892664" w:rsidP="00006EE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20</w:t>
            </w:r>
            <w:r w:rsidR="00006EE7" w:rsidRPr="00EB2E75">
              <w:rPr>
                <w:sz w:val="24"/>
                <w:szCs w:val="24"/>
              </w:rPr>
              <w:t>0</w:t>
            </w:r>
            <w:r w:rsidRPr="00EB2E75">
              <w:rPr>
                <w:sz w:val="24"/>
                <w:szCs w:val="24"/>
              </w:rPr>
              <w:t>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всего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78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 том числе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664" w:rsidRPr="00EB2E75" w:rsidRDefault="00892664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664" w:rsidRPr="00EB2E75" w:rsidRDefault="00892664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664" w:rsidRPr="00EB2E75" w:rsidRDefault="00892664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664" w:rsidRPr="00EB2E75" w:rsidRDefault="00892664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664" w:rsidRPr="00EB2E75" w:rsidRDefault="00892664" w:rsidP="00B01121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50,0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664" w:rsidRPr="00EB2E75" w:rsidRDefault="00892664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50,0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664" w:rsidRPr="00EB2E75" w:rsidRDefault="00892664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50,0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664" w:rsidRPr="00EB2E75" w:rsidRDefault="00892664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50,0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664" w:rsidRPr="00EB2E75" w:rsidRDefault="00892664" w:rsidP="00B01121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200,0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664" w:rsidRPr="00EB2E75" w:rsidRDefault="00892664" w:rsidP="00006EE7">
            <w:pPr>
              <w:pStyle w:val="Bodytext30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муниципальный бю</w:t>
            </w:r>
            <w:r w:rsidRPr="00EB2E75">
              <w:rPr>
                <w:sz w:val="24"/>
                <w:szCs w:val="24"/>
              </w:rPr>
              <w:t>д</w:t>
            </w:r>
            <w:r w:rsidRPr="00EB2E75">
              <w:rPr>
                <w:sz w:val="24"/>
                <w:szCs w:val="24"/>
              </w:rPr>
              <w:t>жет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B01121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10</w:t>
            </w:r>
          </w:p>
        </w:tc>
        <w:tc>
          <w:tcPr>
            <w:tcW w:w="12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552E54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Мероприятие 1.7. Оказание мат</w:t>
            </w:r>
            <w:r w:rsidRPr="00EB2E75">
              <w:rPr>
                <w:sz w:val="24"/>
                <w:szCs w:val="24"/>
              </w:rPr>
              <w:t>е</w:t>
            </w:r>
            <w:r w:rsidRPr="00EB2E75">
              <w:rPr>
                <w:sz w:val="24"/>
                <w:szCs w:val="24"/>
              </w:rPr>
              <w:t>риальной помощи  на погребение погибшего в зоне проведения специальной военной оп</w:t>
            </w:r>
            <w:r w:rsidRPr="00EB2E75">
              <w:rPr>
                <w:sz w:val="24"/>
                <w:szCs w:val="24"/>
              </w:rPr>
              <w:t>е</w:t>
            </w:r>
            <w:r w:rsidRPr="00EB2E75">
              <w:rPr>
                <w:sz w:val="24"/>
                <w:szCs w:val="24"/>
              </w:rPr>
              <w:t xml:space="preserve">рации 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7727C3">
            <w:pPr>
              <w:pStyle w:val="Bodytext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2025</w:t>
            </w:r>
            <w:r w:rsidRPr="00EB2E75">
              <w:rPr>
                <w:sz w:val="24"/>
                <w:szCs w:val="24"/>
              </w:rPr>
              <w:softHyphen/>
              <w:t>2028гг.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7727C3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Администрация Смоленского района Алта</w:t>
            </w:r>
            <w:r w:rsidRPr="00EB2E75">
              <w:rPr>
                <w:sz w:val="24"/>
                <w:szCs w:val="24"/>
              </w:rPr>
              <w:t>й</w:t>
            </w:r>
            <w:r w:rsidRPr="00EB2E75">
              <w:rPr>
                <w:sz w:val="24"/>
                <w:szCs w:val="24"/>
              </w:rPr>
              <w:t>ского края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BE4844" w:rsidP="00B01121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727C3" w:rsidRPr="00EB2E75">
              <w:rPr>
                <w:sz w:val="24"/>
                <w:szCs w:val="24"/>
              </w:rPr>
              <w:t>00,0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BE4844" w:rsidP="00B01121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727C3" w:rsidRPr="00EB2E75">
              <w:rPr>
                <w:sz w:val="24"/>
                <w:szCs w:val="24"/>
              </w:rPr>
              <w:t>00,0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456274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всего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B01121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B01121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456274">
            <w:pPr>
              <w:pStyle w:val="Bodytext30"/>
              <w:shd w:val="clear" w:color="auto" w:fill="auto"/>
              <w:spacing w:line="240" w:lineRule="auto"/>
              <w:ind w:left="78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 том числе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BE4844" w:rsidP="00456274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727C3" w:rsidRPr="00EB2E75">
              <w:rPr>
                <w:sz w:val="24"/>
                <w:szCs w:val="24"/>
              </w:rPr>
              <w:t>00,0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456274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456274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456274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BE4844" w:rsidP="00456274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727C3" w:rsidRPr="00EB2E75">
              <w:rPr>
                <w:sz w:val="24"/>
                <w:szCs w:val="24"/>
              </w:rPr>
              <w:t>00,0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456274">
            <w:pPr>
              <w:pStyle w:val="Bodytext30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муниципальный бю</w:t>
            </w:r>
            <w:r w:rsidRPr="00EB2E75">
              <w:rPr>
                <w:sz w:val="24"/>
                <w:szCs w:val="24"/>
              </w:rPr>
              <w:t>д</w:t>
            </w:r>
            <w:r w:rsidRPr="00EB2E75">
              <w:rPr>
                <w:sz w:val="24"/>
                <w:szCs w:val="24"/>
              </w:rPr>
              <w:t>жет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DA3370">
            <w:pPr>
              <w:pStyle w:val="Bodytext3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69750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EB2E75">
            <w:pPr>
              <w:pStyle w:val="Bodytext3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697503">
              <w:rPr>
                <w:b/>
                <w:sz w:val="24"/>
                <w:szCs w:val="24"/>
              </w:rPr>
              <w:t>Задача 2 Привлечение внимания общества к решению социал</w:t>
            </w:r>
            <w:r w:rsidRPr="00697503">
              <w:rPr>
                <w:b/>
                <w:sz w:val="24"/>
                <w:szCs w:val="24"/>
              </w:rPr>
              <w:t>ь</w:t>
            </w:r>
            <w:r w:rsidRPr="00697503">
              <w:rPr>
                <w:b/>
                <w:sz w:val="24"/>
                <w:szCs w:val="24"/>
              </w:rPr>
              <w:t>ных проблем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691FAC">
            <w:pPr>
              <w:pStyle w:val="Bodytext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97503">
              <w:rPr>
                <w:b/>
                <w:sz w:val="24"/>
                <w:szCs w:val="24"/>
              </w:rPr>
              <w:t>2025-</w:t>
            </w:r>
          </w:p>
          <w:p w:rsidR="00697503" w:rsidRPr="00697503" w:rsidRDefault="00697503" w:rsidP="00691FAC">
            <w:pPr>
              <w:pStyle w:val="Bodytext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97503">
              <w:rPr>
                <w:b/>
                <w:sz w:val="24"/>
                <w:szCs w:val="24"/>
              </w:rPr>
              <w:t>2028гг.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691FAC">
            <w:pPr>
              <w:pStyle w:val="Bodytext3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2949C9">
            <w:pPr>
              <w:pStyle w:val="Bodytext30"/>
              <w:shd w:val="clear" w:color="auto" w:fill="auto"/>
              <w:spacing w:line="240" w:lineRule="auto"/>
              <w:ind w:left="460"/>
              <w:rPr>
                <w:b/>
                <w:sz w:val="24"/>
                <w:szCs w:val="24"/>
              </w:rPr>
            </w:pPr>
            <w:r w:rsidRPr="00697503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2949C9">
            <w:pPr>
              <w:pStyle w:val="Bodytext30"/>
              <w:shd w:val="clear" w:color="auto" w:fill="auto"/>
              <w:spacing w:line="240" w:lineRule="auto"/>
              <w:ind w:left="440"/>
              <w:rPr>
                <w:b/>
                <w:sz w:val="24"/>
                <w:szCs w:val="24"/>
              </w:rPr>
            </w:pPr>
            <w:r w:rsidRPr="00697503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2949C9">
            <w:pPr>
              <w:pStyle w:val="Bodytext30"/>
              <w:shd w:val="clear" w:color="auto" w:fill="auto"/>
              <w:spacing w:line="240" w:lineRule="auto"/>
              <w:ind w:left="440"/>
              <w:rPr>
                <w:b/>
                <w:sz w:val="24"/>
                <w:szCs w:val="24"/>
              </w:rPr>
            </w:pPr>
            <w:r w:rsidRPr="00697503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2949C9">
            <w:pPr>
              <w:pStyle w:val="Bodytext30"/>
              <w:shd w:val="clear" w:color="auto" w:fill="auto"/>
              <w:spacing w:line="240" w:lineRule="auto"/>
              <w:ind w:left="440"/>
              <w:rPr>
                <w:b/>
                <w:sz w:val="24"/>
                <w:szCs w:val="24"/>
              </w:rPr>
            </w:pPr>
            <w:r w:rsidRPr="00697503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2949C9">
            <w:pPr>
              <w:pStyle w:val="Bodytext30"/>
              <w:shd w:val="clear" w:color="auto" w:fill="auto"/>
              <w:spacing w:line="240" w:lineRule="auto"/>
              <w:ind w:left="460"/>
              <w:rPr>
                <w:b/>
                <w:sz w:val="24"/>
                <w:szCs w:val="24"/>
              </w:rPr>
            </w:pPr>
            <w:r w:rsidRPr="00697503"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F13842">
            <w:pPr>
              <w:pStyle w:val="Bodytext30"/>
              <w:shd w:val="clear" w:color="auto" w:fill="auto"/>
              <w:spacing w:line="240" w:lineRule="auto"/>
              <w:ind w:left="1060"/>
              <w:rPr>
                <w:b/>
                <w:sz w:val="24"/>
                <w:szCs w:val="24"/>
              </w:rPr>
            </w:pPr>
            <w:r w:rsidRPr="00697503">
              <w:rPr>
                <w:b/>
                <w:sz w:val="24"/>
                <w:szCs w:val="24"/>
              </w:rPr>
              <w:t>всего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b/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2949C9">
            <w:pPr>
              <w:pStyle w:val="Bodytext30"/>
              <w:shd w:val="clear" w:color="auto" w:fill="auto"/>
              <w:spacing w:line="240" w:lineRule="auto"/>
              <w:ind w:left="460"/>
              <w:rPr>
                <w:b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2949C9">
            <w:pPr>
              <w:pStyle w:val="Bodytext30"/>
              <w:shd w:val="clear" w:color="auto" w:fill="auto"/>
              <w:spacing w:line="240" w:lineRule="auto"/>
              <w:ind w:left="440"/>
              <w:rPr>
                <w:b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2949C9">
            <w:pPr>
              <w:pStyle w:val="Bodytext30"/>
              <w:shd w:val="clear" w:color="auto" w:fill="auto"/>
              <w:spacing w:line="240" w:lineRule="auto"/>
              <w:ind w:left="440"/>
              <w:rPr>
                <w:b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2949C9">
            <w:pPr>
              <w:pStyle w:val="Bodytext30"/>
              <w:shd w:val="clear" w:color="auto" w:fill="auto"/>
              <w:spacing w:line="240" w:lineRule="auto"/>
              <w:ind w:left="440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2949C9">
            <w:pPr>
              <w:pStyle w:val="Bodytext30"/>
              <w:shd w:val="clear" w:color="auto" w:fill="auto"/>
              <w:spacing w:line="240" w:lineRule="auto"/>
              <w:ind w:left="460"/>
              <w:rPr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F13842">
            <w:pPr>
              <w:pStyle w:val="Bodytext30"/>
              <w:shd w:val="clear" w:color="auto" w:fill="auto"/>
              <w:spacing w:line="240" w:lineRule="auto"/>
              <w:ind w:left="780"/>
              <w:rPr>
                <w:b/>
                <w:sz w:val="24"/>
                <w:szCs w:val="24"/>
              </w:rPr>
            </w:pPr>
            <w:r w:rsidRPr="00697503">
              <w:rPr>
                <w:b/>
                <w:sz w:val="24"/>
                <w:szCs w:val="24"/>
              </w:rPr>
              <w:t>в том числе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b/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2949C9">
            <w:pPr>
              <w:pStyle w:val="Bodytext30"/>
              <w:shd w:val="clear" w:color="auto" w:fill="auto"/>
              <w:spacing w:line="240" w:lineRule="auto"/>
              <w:ind w:left="460"/>
              <w:rPr>
                <w:b/>
                <w:sz w:val="24"/>
                <w:szCs w:val="24"/>
              </w:rPr>
            </w:pPr>
            <w:r w:rsidRPr="00697503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2949C9">
            <w:pPr>
              <w:pStyle w:val="Bodytext30"/>
              <w:shd w:val="clear" w:color="auto" w:fill="auto"/>
              <w:spacing w:line="240" w:lineRule="auto"/>
              <w:ind w:left="440"/>
              <w:rPr>
                <w:b/>
                <w:sz w:val="24"/>
                <w:szCs w:val="24"/>
              </w:rPr>
            </w:pPr>
            <w:r w:rsidRPr="00697503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2949C9">
            <w:pPr>
              <w:pStyle w:val="Bodytext30"/>
              <w:shd w:val="clear" w:color="auto" w:fill="auto"/>
              <w:spacing w:line="240" w:lineRule="auto"/>
              <w:ind w:left="440"/>
              <w:rPr>
                <w:b/>
                <w:sz w:val="24"/>
                <w:szCs w:val="24"/>
              </w:rPr>
            </w:pPr>
            <w:r w:rsidRPr="00697503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2949C9">
            <w:pPr>
              <w:pStyle w:val="Bodytext30"/>
              <w:shd w:val="clear" w:color="auto" w:fill="auto"/>
              <w:spacing w:line="240" w:lineRule="auto"/>
              <w:ind w:left="440"/>
              <w:rPr>
                <w:b/>
                <w:sz w:val="24"/>
                <w:szCs w:val="24"/>
              </w:rPr>
            </w:pPr>
            <w:r w:rsidRPr="00697503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2949C9">
            <w:pPr>
              <w:pStyle w:val="Bodytext30"/>
              <w:shd w:val="clear" w:color="auto" w:fill="auto"/>
              <w:spacing w:line="240" w:lineRule="auto"/>
              <w:ind w:left="460"/>
              <w:rPr>
                <w:b/>
                <w:sz w:val="24"/>
                <w:szCs w:val="24"/>
              </w:rPr>
            </w:pPr>
            <w:r w:rsidRPr="00697503"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F13842">
            <w:pPr>
              <w:pStyle w:val="Bodytext30"/>
              <w:shd w:val="clear" w:color="auto" w:fill="auto"/>
              <w:spacing w:line="240" w:lineRule="auto"/>
              <w:ind w:left="200"/>
              <w:rPr>
                <w:b/>
                <w:sz w:val="24"/>
                <w:szCs w:val="24"/>
              </w:rPr>
            </w:pPr>
            <w:r w:rsidRPr="00697503">
              <w:rPr>
                <w:b/>
                <w:sz w:val="24"/>
                <w:szCs w:val="24"/>
              </w:rPr>
              <w:t>муниципальный бюджет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DA3370" w:rsidP="00DA3370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12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456274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 xml:space="preserve">Мероприятие 2.1. Финансовая </w:t>
            </w:r>
            <w:r w:rsidRPr="00EB2E75">
              <w:rPr>
                <w:sz w:val="24"/>
                <w:szCs w:val="24"/>
              </w:rPr>
              <w:lastRenderedPageBreak/>
              <w:t>поддержка мероприятий общес</w:t>
            </w:r>
            <w:r w:rsidRPr="00EB2E75">
              <w:rPr>
                <w:sz w:val="24"/>
                <w:szCs w:val="24"/>
              </w:rPr>
              <w:t>т</w:t>
            </w:r>
            <w:r w:rsidRPr="00EB2E75">
              <w:rPr>
                <w:sz w:val="24"/>
                <w:szCs w:val="24"/>
              </w:rPr>
              <w:t>венных организаций, национально - культурных объединений и формирований, Совета женщин, Совета отцов, Совета вет</w:t>
            </w:r>
            <w:r w:rsidRPr="00EB2E75">
              <w:rPr>
                <w:sz w:val="24"/>
                <w:szCs w:val="24"/>
              </w:rPr>
              <w:t>е</w:t>
            </w:r>
            <w:r w:rsidRPr="00EB2E75">
              <w:rPr>
                <w:sz w:val="24"/>
                <w:szCs w:val="24"/>
              </w:rPr>
              <w:t>ранов, Союза ветеранов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6761E6">
            <w:pPr>
              <w:pStyle w:val="Bodytext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lastRenderedPageBreak/>
              <w:t>2025-</w:t>
            </w:r>
          </w:p>
          <w:p w:rsidR="006761E6" w:rsidRPr="00EB2E75" w:rsidRDefault="006761E6" w:rsidP="006761E6">
            <w:pPr>
              <w:pStyle w:val="Bodytext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lastRenderedPageBreak/>
              <w:t>2028гг.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Default="006761E6" w:rsidP="006761E6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lastRenderedPageBreak/>
              <w:t xml:space="preserve">Администрация </w:t>
            </w:r>
            <w:r w:rsidRPr="00EB2E75">
              <w:rPr>
                <w:sz w:val="24"/>
                <w:szCs w:val="24"/>
              </w:rPr>
              <w:lastRenderedPageBreak/>
              <w:t>Смоленского района Алта</w:t>
            </w:r>
            <w:r w:rsidRPr="00EB2E75">
              <w:rPr>
                <w:sz w:val="24"/>
                <w:szCs w:val="24"/>
              </w:rPr>
              <w:t>й</w:t>
            </w:r>
            <w:r w:rsidRPr="00EB2E75">
              <w:rPr>
                <w:sz w:val="24"/>
                <w:szCs w:val="24"/>
              </w:rPr>
              <w:t>ского кра</w:t>
            </w:r>
            <w:r w:rsidR="007A2C13">
              <w:rPr>
                <w:sz w:val="24"/>
                <w:szCs w:val="24"/>
              </w:rPr>
              <w:t xml:space="preserve">я, </w:t>
            </w:r>
            <w:r w:rsidR="007A2C13" w:rsidRPr="007A2C13">
              <w:rPr>
                <w:sz w:val="24"/>
                <w:szCs w:val="24"/>
              </w:rPr>
              <w:t>Управление по культуре, спорту и молодежной п</w:t>
            </w:r>
            <w:r w:rsidR="007A2C13" w:rsidRPr="007A2C13">
              <w:rPr>
                <w:sz w:val="24"/>
                <w:szCs w:val="24"/>
              </w:rPr>
              <w:t>о</w:t>
            </w:r>
            <w:r w:rsidR="007A2C13" w:rsidRPr="007A2C13">
              <w:rPr>
                <w:sz w:val="24"/>
                <w:szCs w:val="24"/>
              </w:rPr>
              <w:t>литике</w:t>
            </w:r>
            <w:r w:rsidR="004F1060">
              <w:rPr>
                <w:sz w:val="24"/>
                <w:szCs w:val="24"/>
              </w:rPr>
              <w:t>,</w:t>
            </w:r>
          </w:p>
          <w:p w:rsidR="004F1060" w:rsidRPr="004F1060" w:rsidRDefault="004F1060" w:rsidP="006761E6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F1060">
              <w:rPr>
                <w:sz w:val="24"/>
                <w:szCs w:val="24"/>
              </w:rPr>
              <w:t>Общественные о</w:t>
            </w:r>
            <w:r w:rsidRPr="004F1060">
              <w:rPr>
                <w:sz w:val="24"/>
                <w:szCs w:val="24"/>
              </w:rPr>
              <w:t>р</w:t>
            </w:r>
            <w:r w:rsidRPr="004F1060">
              <w:rPr>
                <w:sz w:val="24"/>
                <w:szCs w:val="24"/>
              </w:rPr>
              <w:t>ганизации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B01121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lastRenderedPageBreak/>
              <w:t>15,0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15,0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15,0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15,0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B01121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F13842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всего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456274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B01121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B01121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F13842">
            <w:pPr>
              <w:pStyle w:val="Bodytext30"/>
              <w:shd w:val="clear" w:color="auto" w:fill="auto"/>
              <w:spacing w:line="240" w:lineRule="auto"/>
              <w:ind w:left="78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 том числе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456274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F13842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15,0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15,0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15,0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15,0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F13842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F13842">
            <w:pPr>
              <w:pStyle w:val="Bodytext30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муниципальный бю</w:t>
            </w:r>
            <w:r w:rsidRPr="00EB2E75">
              <w:rPr>
                <w:sz w:val="24"/>
                <w:szCs w:val="24"/>
              </w:rPr>
              <w:t>д</w:t>
            </w:r>
            <w:r w:rsidRPr="00EB2E75">
              <w:rPr>
                <w:sz w:val="24"/>
                <w:szCs w:val="24"/>
              </w:rPr>
              <w:t>жет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DA3370" w:rsidP="00DA3370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13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C6246E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 xml:space="preserve">Мероприятие 2.2. </w:t>
            </w:r>
            <w:r w:rsidR="00C6246E">
              <w:rPr>
                <w:sz w:val="24"/>
                <w:szCs w:val="24"/>
              </w:rPr>
              <w:t>Информацио</w:t>
            </w:r>
            <w:r w:rsidR="00C6246E">
              <w:rPr>
                <w:sz w:val="24"/>
                <w:szCs w:val="24"/>
              </w:rPr>
              <w:t>н</w:t>
            </w:r>
            <w:r w:rsidR="00C6246E">
              <w:rPr>
                <w:sz w:val="24"/>
                <w:szCs w:val="24"/>
              </w:rPr>
              <w:t>ная п</w:t>
            </w:r>
            <w:r w:rsidR="00EB2E75">
              <w:rPr>
                <w:sz w:val="24"/>
                <w:szCs w:val="24"/>
              </w:rPr>
              <w:t xml:space="preserve">омощь в проведении </w:t>
            </w:r>
            <w:r w:rsidRPr="00EB2E75">
              <w:rPr>
                <w:sz w:val="24"/>
                <w:szCs w:val="24"/>
              </w:rPr>
              <w:t>мер</w:t>
            </w:r>
            <w:r w:rsidRPr="00EB2E75">
              <w:rPr>
                <w:sz w:val="24"/>
                <w:szCs w:val="24"/>
              </w:rPr>
              <w:t>о</w:t>
            </w:r>
            <w:r w:rsidRPr="00EB2E75">
              <w:rPr>
                <w:sz w:val="24"/>
                <w:szCs w:val="24"/>
              </w:rPr>
              <w:t xml:space="preserve">приятий </w:t>
            </w:r>
            <w:r w:rsidR="00EB2E75">
              <w:rPr>
                <w:sz w:val="24"/>
                <w:szCs w:val="24"/>
              </w:rPr>
              <w:t xml:space="preserve">социального характера </w:t>
            </w:r>
            <w:r w:rsidRPr="00EB2E75">
              <w:rPr>
                <w:sz w:val="24"/>
                <w:szCs w:val="24"/>
              </w:rPr>
              <w:t>общественных организаций, н</w:t>
            </w:r>
            <w:r w:rsidRPr="00EB2E75">
              <w:rPr>
                <w:sz w:val="24"/>
                <w:szCs w:val="24"/>
              </w:rPr>
              <w:t>а</w:t>
            </w:r>
            <w:r w:rsidRPr="00EB2E75">
              <w:rPr>
                <w:sz w:val="24"/>
                <w:szCs w:val="24"/>
              </w:rPr>
              <w:t>ционально - культурных объед</w:t>
            </w:r>
            <w:r w:rsidRPr="00EB2E75">
              <w:rPr>
                <w:sz w:val="24"/>
                <w:szCs w:val="24"/>
              </w:rPr>
              <w:t>и</w:t>
            </w:r>
            <w:r w:rsidRPr="00EB2E75">
              <w:rPr>
                <w:sz w:val="24"/>
                <w:szCs w:val="24"/>
              </w:rPr>
              <w:t>нений и формирований, Совета женщин, Совета отцов, Совета ветеранов, Союза ветер</w:t>
            </w:r>
            <w:r w:rsidRPr="00EB2E75">
              <w:rPr>
                <w:sz w:val="24"/>
                <w:szCs w:val="24"/>
              </w:rPr>
              <w:t>а</w:t>
            </w:r>
            <w:r w:rsidRPr="00EB2E75">
              <w:rPr>
                <w:sz w:val="24"/>
                <w:szCs w:val="24"/>
              </w:rPr>
              <w:t>нов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6761E6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 xml:space="preserve">    2025-</w:t>
            </w:r>
          </w:p>
          <w:p w:rsidR="006761E6" w:rsidRPr="00EB2E75" w:rsidRDefault="006761E6" w:rsidP="006761E6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 xml:space="preserve">    2028гг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Default="006761E6" w:rsidP="006761E6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Администрация Смоленского района Алта</w:t>
            </w:r>
            <w:r w:rsidRPr="00EB2E75">
              <w:rPr>
                <w:sz w:val="24"/>
                <w:szCs w:val="24"/>
              </w:rPr>
              <w:t>й</w:t>
            </w:r>
            <w:r w:rsidRPr="00EB2E75">
              <w:rPr>
                <w:sz w:val="24"/>
                <w:szCs w:val="24"/>
              </w:rPr>
              <w:t>ского края</w:t>
            </w:r>
            <w:r w:rsidR="004F1060">
              <w:rPr>
                <w:sz w:val="24"/>
                <w:szCs w:val="24"/>
              </w:rPr>
              <w:t>,</w:t>
            </w:r>
            <w:r w:rsidR="004F1060">
              <w:t xml:space="preserve"> </w:t>
            </w:r>
            <w:r w:rsidR="004F1060" w:rsidRPr="004F1060">
              <w:rPr>
                <w:sz w:val="24"/>
                <w:szCs w:val="24"/>
              </w:rPr>
              <w:t>О</w:t>
            </w:r>
            <w:r w:rsidR="004F1060" w:rsidRPr="004F1060">
              <w:rPr>
                <w:sz w:val="24"/>
                <w:szCs w:val="24"/>
              </w:rPr>
              <w:t>б</w:t>
            </w:r>
            <w:r w:rsidR="004F1060" w:rsidRPr="004F1060">
              <w:rPr>
                <w:sz w:val="24"/>
                <w:szCs w:val="24"/>
              </w:rPr>
              <w:t>щественные о</w:t>
            </w:r>
            <w:r w:rsidR="004F1060" w:rsidRPr="004F1060">
              <w:rPr>
                <w:sz w:val="24"/>
                <w:szCs w:val="24"/>
              </w:rPr>
              <w:t>р</w:t>
            </w:r>
            <w:r w:rsidR="004F1060" w:rsidRPr="004F1060">
              <w:rPr>
                <w:sz w:val="24"/>
                <w:szCs w:val="24"/>
              </w:rPr>
              <w:t>ганизации, С</w:t>
            </w:r>
            <w:r w:rsidR="004F1060" w:rsidRPr="004F1060">
              <w:rPr>
                <w:sz w:val="24"/>
                <w:szCs w:val="24"/>
              </w:rPr>
              <w:t>о</w:t>
            </w:r>
            <w:r w:rsidR="004F1060" w:rsidRPr="004F1060">
              <w:rPr>
                <w:sz w:val="24"/>
                <w:szCs w:val="24"/>
              </w:rPr>
              <w:t>циально орие</w:t>
            </w:r>
            <w:r w:rsidR="004F1060" w:rsidRPr="004F1060">
              <w:rPr>
                <w:sz w:val="24"/>
                <w:szCs w:val="24"/>
              </w:rPr>
              <w:t>н</w:t>
            </w:r>
            <w:r w:rsidR="004F1060" w:rsidRPr="004F1060">
              <w:rPr>
                <w:sz w:val="24"/>
                <w:szCs w:val="24"/>
              </w:rPr>
              <w:t>тированные н</w:t>
            </w:r>
            <w:r w:rsidR="004F1060" w:rsidRPr="004F1060">
              <w:rPr>
                <w:sz w:val="24"/>
                <w:szCs w:val="24"/>
              </w:rPr>
              <w:t>е</w:t>
            </w:r>
            <w:r w:rsidR="004F1060" w:rsidRPr="004F1060">
              <w:rPr>
                <w:sz w:val="24"/>
                <w:szCs w:val="24"/>
              </w:rPr>
              <w:t>комме</w:t>
            </w:r>
            <w:r w:rsidR="004F1060" w:rsidRPr="004F1060">
              <w:rPr>
                <w:sz w:val="24"/>
                <w:szCs w:val="24"/>
              </w:rPr>
              <w:t>р</w:t>
            </w:r>
            <w:r w:rsidR="004F1060" w:rsidRPr="004F1060">
              <w:rPr>
                <w:sz w:val="24"/>
                <w:szCs w:val="24"/>
              </w:rPr>
              <w:t>ческие организации</w:t>
            </w:r>
          </w:p>
          <w:p w:rsidR="004F1060" w:rsidRDefault="004F1060" w:rsidP="006761E6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4F1060" w:rsidRPr="00EB2E75" w:rsidRDefault="004F1060" w:rsidP="006761E6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D76DA5" w:rsidP="00B01121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D76DA5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D76DA5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D76DA5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D76DA5" w:rsidP="00B01121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F13842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всего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B01121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B01121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F13842">
            <w:pPr>
              <w:pStyle w:val="Bodytext30"/>
              <w:shd w:val="clear" w:color="auto" w:fill="auto"/>
              <w:spacing w:line="240" w:lineRule="auto"/>
              <w:ind w:left="78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 том числе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A5" w:rsidRPr="00EB2E75" w:rsidRDefault="00D76DA5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A5" w:rsidRPr="00EB2E75" w:rsidRDefault="00D76DA5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A5" w:rsidRPr="00EB2E75" w:rsidRDefault="00D76DA5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A5" w:rsidRPr="00EB2E75" w:rsidRDefault="00D76DA5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A5" w:rsidRPr="00EB2E75" w:rsidRDefault="00D76DA5" w:rsidP="00F13842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A5" w:rsidRPr="00EB2E75" w:rsidRDefault="00D76DA5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A5" w:rsidRPr="00EB2E75" w:rsidRDefault="00D76DA5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A5" w:rsidRPr="00EB2E75" w:rsidRDefault="00D76DA5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A5" w:rsidRPr="00EB2E75" w:rsidRDefault="00D76DA5" w:rsidP="00F13842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A5" w:rsidRPr="00EB2E75" w:rsidRDefault="00D76DA5" w:rsidP="00F13842">
            <w:pPr>
              <w:pStyle w:val="Bodytext30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муниципальный бю</w:t>
            </w:r>
            <w:r w:rsidRPr="00EB2E75">
              <w:rPr>
                <w:sz w:val="24"/>
                <w:szCs w:val="24"/>
              </w:rPr>
              <w:t>д</w:t>
            </w:r>
            <w:r w:rsidRPr="00EB2E75">
              <w:rPr>
                <w:sz w:val="24"/>
                <w:szCs w:val="24"/>
              </w:rPr>
              <w:t>жет</w:t>
            </w:r>
          </w:p>
        </w:tc>
      </w:tr>
      <w:tr w:rsidR="00476C8F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C8F" w:rsidRPr="00EB2E75" w:rsidRDefault="00476C8F" w:rsidP="00192D78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C8F" w:rsidRPr="00754A6B" w:rsidRDefault="00476C8F" w:rsidP="0014782F">
            <w:pPr>
              <w:pStyle w:val="Bodytext3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697503">
              <w:rPr>
                <w:b/>
                <w:sz w:val="24"/>
                <w:szCs w:val="24"/>
              </w:rPr>
              <w:t xml:space="preserve">Задача 3. Забота и поддержка </w:t>
            </w:r>
            <w:r w:rsidRPr="00754A6B">
              <w:rPr>
                <w:b/>
                <w:sz w:val="24"/>
                <w:szCs w:val="24"/>
              </w:rPr>
              <w:t>лиц, замещавших должности муниципальной службы органов местного самоупра</w:t>
            </w:r>
            <w:r w:rsidRPr="00754A6B">
              <w:rPr>
                <w:b/>
                <w:sz w:val="24"/>
                <w:szCs w:val="24"/>
              </w:rPr>
              <w:t>в</w:t>
            </w:r>
            <w:r w:rsidRPr="00754A6B">
              <w:rPr>
                <w:b/>
                <w:sz w:val="24"/>
                <w:szCs w:val="24"/>
              </w:rPr>
              <w:t xml:space="preserve">ления </w:t>
            </w:r>
          </w:p>
          <w:p w:rsidR="00476C8F" w:rsidRPr="00697503" w:rsidRDefault="00476C8F" w:rsidP="00F13842">
            <w:pPr>
              <w:pStyle w:val="Bodytext30"/>
              <w:shd w:val="clear" w:color="auto" w:fill="auto"/>
              <w:spacing w:line="240" w:lineRule="auto"/>
              <w:ind w:left="580"/>
              <w:rPr>
                <w:b/>
                <w:sz w:val="24"/>
                <w:szCs w:val="24"/>
              </w:rPr>
            </w:pP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C8F" w:rsidRDefault="00476C8F" w:rsidP="00C74B61">
            <w:pPr>
              <w:pStyle w:val="Bodytext3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  <w:p w:rsidR="00476C8F" w:rsidRPr="00697503" w:rsidRDefault="00476C8F" w:rsidP="00C74B61">
            <w:pPr>
              <w:pStyle w:val="Bodytext3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C8F" w:rsidRPr="00697503" w:rsidRDefault="00476C8F" w:rsidP="00C74B61">
            <w:pPr>
              <w:pStyle w:val="Bodytext30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C8F" w:rsidRPr="00697503" w:rsidRDefault="00476C8F" w:rsidP="00126AE0">
            <w:pPr>
              <w:pStyle w:val="Bodytext30"/>
              <w:shd w:val="clear" w:color="auto" w:fill="auto"/>
              <w:spacing w:line="240" w:lineRule="auto"/>
              <w:ind w:left="4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1029,6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C8F" w:rsidRPr="00697503" w:rsidRDefault="00476C8F" w:rsidP="00126AE0">
            <w:pPr>
              <w:pStyle w:val="Bodytext30"/>
              <w:shd w:val="clear" w:color="auto" w:fill="auto"/>
              <w:spacing w:line="240" w:lineRule="auto"/>
              <w:ind w:left="4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1031,6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C8F" w:rsidRPr="00697503" w:rsidRDefault="00476C8F" w:rsidP="00126AE0">
            <w:pPr>
              <w:pStyle w:val="Bodytext30"/>
              <w:shd w:val="clear" w:color="auto" w:fill="auto"/>
              <w:spacing w:line="240" w:lineRule="auto"/>
              <w:ind w:left="4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1032,6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C8F" w:rsidRPr="00697503" w:rsidRDefault="00476C8F" w:rsidP="00126AE0">
            <w:pPr>
              <w:pStyle w:val="Bodytext30"/>
              <w:shd w:val="clear" w:color="auto" w:fill="auto"/>
              <w:spacing w:line="240" w:lineRule="auto"/>
              <w:ind w:left="4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1032,6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C8F" w:rsidRPr="00697503" w:rsidRDefault="00476C8F" w:rsidP="00126AE0">
            <w:pPr>
              <w:pStyle w:val="Bodytext30"/>
              <w:shd w:val="clear" w:color="auto" w:fill="auto"/>
              <w:spacing w:line="240" w:lineRule="auto"/>
              <w:ind w:left="4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4126,4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C8F" w:rsidRPr="00697503" w:rsidRDefault="00476C8F" w:rsidP="002949C9">
            <w:pPr>
              <w:pStyle w:val="Bodytext30"/>
              <w:shd w:val="clear" w:color="auto" w:fill="auto"/>
              <w:spacing w:line="240" w:lineRule="auto"/>
              <w:ind w:left="1060"/>
              <w:rPr>
                <w:b/>
                <w:sz w:val="24"/>
                <w:szCs w:val="24"/>
              </w:rPr>
            </w:pPr>
            <w:r w:rsidRPr="00697503">
              <w:rPr>
                <w:b/>
                <w:sz w:val="24"/>
                <w:szCs w:val="24"/>
              </w:rPr>
              <w:t>всего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EB2E75" w:rsidRDefault="002310F7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697503" w:rsidRDefault="002310F7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697503" w:rsidRDefault="002310F7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697503" w:rsidRDefault="002310F7" w:rsidP="00C74B61">
            <w:pPr>
              <w:pStyle w:val="Bodytext30"/>
              <w:shd w:val="clear" w:color="auto" w:fill="auto"/>
              <w:spacing w:line="240" w:lineRule="auto"/>
              <w:ind w:left="5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697503" w:rsidRDefault="002310F7" w:rsidP="00F13842">
            <w:pPr>
              <w:pStyle w:val="Bodytext30"/>
              <w:shd w:val="clear" w:color="auto" w:fill="auto"/>
              <w:spacing w:line="240" w:lineRule="auto"/>
              <w:ind w:left="460"/>
              <w:rPr>
                <w:b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697503" w:rsidRDefault="002310F7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b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697503" w:rsidRDefault="002310F7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b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697503" w:rsidRDefault="002310F7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697503" w:rsidRDefault="002310F7" w:rsidP="00F13842">
            <w:pPr>
              <w:pStyle w:val="Bodytext30"/>
              <w:shd w:val="clear" w:color="auto" w:fill="auto"/>
              <w:spacing w:line="240" w:lineRule="auto"/>
              <w:ind w:left="460"/>
              <w:rPr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697503" w:rsidRDefault="002310F7" w:rsidP="002949C9">
            <w:pPr>
              <w:pStyle w:val="Bodytext30"/>
              <w:shd w:val="clear" w:color="auto" w:fill="auto"/>
              <w:spacing w:line="240" w:lineRule="auto"/>
              <w:ind w:left="780"/>
              <w:rPr>
                <w:b/>
                <w:sz w:val="24"/>
                <w:szCs w:val="24"/>
              </w:rPr>
            </w:pPr>
            <w:r w:rsidRPr="00697503">
              <w:rPr>
                <w:b/>
                <w:sz w:val="24"/>
                <w:szCs w:val="24"/>
              </w:rPr>
              <w:t>в том числе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EB2E75" w:rsidRDefault="002310F7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697503" w:rsidRDefault="002310F7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697503" w:rsidRDefault="002310F7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697503" w:rsidRDefault="002310F7" w:rsidP="00C74B61">
            <w:pPr>
              <w:pStyle w:val="Bodytext30"/>
              <w:shd w:val="clear" w:color="auto" w:fill="auto"/>
              <w:spacing w:line="240" w:lineRule="auto"/>
              <w:ind w:left="5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697503" w:rsidRDefault="00E11272" w:rsidP="00476C8F">
            <w:pPr>
              <w:pStyle w:val="Bodytext30"/>
              <w:shd w:val="clear" w:color="auto" w:fill="auto"/>
              <w:spacing w:line="240" w:lineRule="auto"/>
              <w:ind w:left="4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1029,</w:t>
            </w:r>
            <w:r w:rsidR="00476C8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697503" w:rsidRDefault="00E11272" w:rsidP="00476C8F">
            <w:pPr>
              <w:pStyle w:val="Bodytext30"/>
              <w:shd w:val="clear" w:color="auto" w:fill="auto"/>
              <w:spacing w:line="240" w:lineRule="auto"/>
              <w:ind w:left="4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1031,</w:t>
            </w:r>
            <w:r w:rsidR="00476C8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697503" w:rsidRDefault="00E11272" w:rsidP="00476C8F">
            <w:pPr>
              <w:pStyle w:val="Bodytext30"/>
              <w:shd w:val="clear" w:color="auto" w:fill="auto"/>
              <w:spacing w:line="240" w:lineRule="auto"/>
              <w:ind w:left="4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1032,</w:t>
            </w:r>
            <w:r w:rsidR="00476C8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697503" w:rsidRDefault="00E11272" w:rsidP="00476C8F">
            <w:pPr>
              <w:pStyle w:val="Bodytext30"/>
              <w:shd w:val="clear" w:color="auto" w:fill="auto"/>
              <w:spacing w:line="240" w:lineRule="auto"/>
              <w:ind w:left="4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1032,</w:t>
            </w:r>
            <w:r w:rsidR="00476C8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697503" w:rsidRDefault="00E11272" w:rsidP="00476C8F">
            <w:pPr>
              <w:pStyle w:val="Bodytext30"/>
              <w:shd w:val="clear" w:color="auto" w:fill="auto"/>
              <w:spacing w:line="240" w:lineRule="auto"/>
              <w:ind w:left="4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412</w:t>
            </w:r>
            <w:r w:rsidR="00476C8F">
              <w:rPr>
                <w:b/>
                <w:sz w:val="24"/>
                <w:szCs w:val="24"/>
              </w:rPr>
              <w:t>6,4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697503" w:rsidRDefault="002310F7" w:rsidP="002949C9">
            <w:pPr>
              <w:pStyle w:val="Bodytext30"/>
              <w:shd w:val="clear" w:color="auto" w:fill="auto"/>
              <w:spacing w:line="240" w:lineRule="auto"/>
              <w:ind w:left="200"/>
              <w:rPr>
                <w:b/>
                <w:sz w:val="24"/>
                <w:szCs w:val="24"/>
              </w:rPr>
            </w:pPr>
            <w:r w:rsidRPr="00697503">
              <w:rPr>
                <w:b/>
                <w:sz w:val="24"/>
                <w:szCs w:val="24"/>
              </w:rPr>
              <w:t>муниципальный бюджет</w:t>
            </w:r>
          </w:p>
        </w:tc>
      </w:tr>
      <w:tr w:rsidR="00476C8F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C8F" w:rsidRPr="00EB2E75" w:rsidRDefault="00476C8F" w:rsidP="00192D78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C8F" w:rsidRPr="00EB2E75" w:rsidRDefault="00476C8F" w:rsidP="00754A6B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 xml:space="preserve">Мероприятие 3.1. Осуществление доплаты к пенсии </w:t>
            </w:r>
            <w:r w:rsidRPr="00754A6B">
              <w:rPr>
                <w:sz w:val="24"/>
                <w:szCs w:val="24"/>
              </w:rPr>
              <w:t>лицам, зам</w:t>
            </w:r>
            <w:r w:rsidRPr="00754A6B">
              <w:rPr>
                <w:sz w:val="24"/>
                <w:szCs w:val="24"/>
              </w:rPr>
              <w:t>е</w:t>
            </w:r>
            <w:r w:rsidRPr="00754A6B">
              <w:rPr>
                <w:sz w:val="24"/>
                <w:szCs w:val="24"/>
              </w:rPr>
              <w:t>щавших должности муниципал</w:t>
            </w:r>
            <w:r w:rsidRPr="00754A6B">
              <w:rPr>
                <w:sz w:val="24"/>
                <w:szCs w:val="24"/>
              </w:rPr>
              <w:t>ь</w:t>
            </w:r>
            <w:r w:rsidRPr="00754A6B">
              <w:rPr>
                <w:sz w:val="24"/>
                <w:szCs w:val="24"/>
              </w:rPr>
              <w:t>ной службы органов местного с</w:t>
            </w:r>
            <w:r w:rsidRPr="00754A6B">
              <w:rPr>
                <w:sz w:val="24"/>
                <w:szCs w:val="24"/>
              </w:rPr>
              <w:t>а</w:t>
            </w:r>
            <w:r w:rsidRPr="00754A6B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C8F" w:rsidRDefault="00476C8F" w:rsidP="00C74B61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476C8F" w:rsidRPr="00EB2E75" w:rsidRDefault="00476C8F" w:rsidP="00C74B61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C8F" w:rsidRPr="00EB2E75" w:rsidRDefault="00476C8F" w:rsidP="00C74B61">
            <w:pPr>
              <w:pStyle w:val="Bodytext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Администрация Смоленского района Алта</w:t>
            </w:r>
            <w:r w:rsidRPr="00EB2E75">
              <w:rPr>
                <w:sz w:val="24"/>
                <w:szCs w:val="24"/>
              </w:rPr>
              <w:t>й</w:t>
            </w:r>
            <w:r w:rsidRPr="00EB2E75">
              <w:rPr>
                <w:sz w:val="24"/>
                <w:szCs w:val="24"/>
              </w:rPr>
              <w:t>ского края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C8F" w:rsidRPr="00EB2E75" w:rsidRDefault="00476C8F" w:rsidP="00126AE0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C8F" w:rsidRPr="00EB2E75" w:rsidRDefault="00476C8F" w:rsidP="00126AE0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C8F" w:rsidRPr="00EB2E75" w:rsidRDefault="00476C8F" w:rsidP="00126AE0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C8F" w:rsidRPr="00EB2E75" w:rsidRDefault="00476C8F" w:rsidP="00126AE0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969,6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C8F" w:rsidRPr="00EB2E75" w:rsidRDefault="00476C8F" w:rsidP="00126AE0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3878,4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C8F" w:rsidRPr="00EB2E75" w:rsidRDefault="00476C8F" w:rsidP="00CB1E70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всего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18C" w:rsidRPr="00EB2E75" w:rsidRDefault="00CB718C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18C" w:rsidRPr="00EB2E75" w:rsidRDefault="00CB718C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18C" w:rsidRPr="00EB2E75" w:rsidRDefault="00CB718C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18C" w:rsidRPr="00EB2E75" w:rsidRDefault="00CB718C" w:rsidP="00C74B61">
            <w:pPr>
              <w:pStyle w:val="Bodytext30"/>
              <w:shd w:val="clear" w:color="auto" w:fill="auto"/>
              <w:spacing w:line="240" w:lineRule="auto"/>
              <w:ind w:left="580"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18C" w:rsidRPr="00EB2E75" w:rsidRDefault="00CB718C" w:rsidP="00F13842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18C" w:rsidRPr="00EB2E75" w:rsidRDefault="00CB718C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18C" w:rsidRPr="00EB2E75" w:rsidRDefault="00CB718C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18C" w:rsidRPr="00EB2E75" w:rsidRDefault="00CB718C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18C" w:rsidRPr="00EB2E75" w:rsidRDefault="00CB718C" w:rsidP="00F13842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18C" w:rsidRPr="00EB2E75" w:rsidRDefault="00CB718C" w:rsidP="00CB1E70">
            <w:pPr>
              <w:pStyle w:val="Bodytext30"/>
              <w:shd w:val="clear" w:color="auto" w:fill="auto"/>
              <w:spacing w:line="240" w:lineRule="auto"/>
              <w:ind w:left="78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 том числе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18C" w:rsidRPr="00EB2E75" w:rsidRDefault="00CB718C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18C" w:rsidRPr="00EB2E75" w:rsidRDefault="00CB718C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18C" w:rsidRPr="00EB2E75" w:rsidRDefault="00CB718C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18C" w:rsidRPr="00EB2E75" w:rsidRDefault="00CB718C" w:rsidP="00C74B61">
            <w:pPr>
              <w:pStyle w:val="Bodytext30"/>
              <w:shd w:val="clear" w:color="auto" w:fill="auto"/>
              <w:spacing w:line="240" w:lineRule="auto"/>
              <w:ind w:left="580"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18C" w:rsidRPr="00EB2E75" w:rsidRDefault="00476C8F" w:rsidP="00CB1E70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18C" w:rsidRPr="00EB2E75" w:rsidRDefault="00476C8F" w:rsidP="00CB1E70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18C" w:rsidRPr="00EB2E75" w:rsidRDefault="00476C8F" w:rsidP="00CB1E70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18C" w:rsidRPr="00EB2E75" w:rsidRDefault="00476C8F" w:rsidP="00CB1E70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969,6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18C" w:rsidRPr="00EB2E75" w:rsidRDefault="00476C8F" w:rsidP="00CB1E70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3878,4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18C" w:rsidRPr="00EB2E75" w:rsidRDefault="00CB718C" w:rsidP="00CB1E70">
            <w:pPr>
              <w:pStyle w:val="Bodytext30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муниципальный бю</w:t>
            </w:r>
            <w:r w:rsidRPr="00EB2E75">
              <w:rPr>
                <w:sz w:val="24"/>
                <w:szCs w:val="24"/>
              </w:rPr>
              <w:t>д</w:t>
            </w:r>
            <w:r w:rsidRPr="00EB2E75">
              <w:rPr>
                <w:sz w:val="24"/>
                <w:szCs w:val="24"/>
              </w:rPr>
              <w:t>жет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192D78" w:rsidP="00192D78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083341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Мероприятие 3.2. Предоставление материальной помощи в связи со смертью родственника сотрудн</w:t>
            </w:r>
            <w:r w:rsidRPr="00EB2E75">
              <w:rPr>
                <w:sz w:val="24"/>
                <w:szCs w:val="24"/>
              </w:rPr>
              <w:t>и</w:t>
            </w:r>
            <w:r w:rsidRPr="00EB2E75">
              <w:rPr>
                <w:sz w:val="24"/>
                <w:szCs w:val="24"/>
              </w:rPr>
              <w:lastRenderedPageBreak/>
              <w:t>кам всех органов Администрации, ранее работавшим с</w:t>
            </w:r>
            <w:r w:rsidRPr="00EB2E75">
              <w:rPr>
                <w:sz w:val="24"/>
                <w:szCs w:val="24"/>
              </w:rPr>
              <w:t>о</w:t>
            </w:r>
            <w:r w:rsidRPr="00EB2E75">
              <w:rPr>
                <w:sz w:val="24"/>
                <w:szCs w:val="24"/>
              </w:rPr>
              <w:t xml:space="preserve">трудникам, обслуживающему персоналу  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Default="00C74B61" w:rsidP="00C74B61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2025</w:t>
            </w:r>
          </w:p>
          <w:p w:rsidR="00C74B61" w:rsidRPr="00EB2E75" w:rsidRDefault="00C74B61" w:rsidP="00C74B61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C74B61" w:rsidP="00C74B61">
            <w:pPr>
              <w:pStyle w:val="Bodytext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Администрация Смоленского района Алта</w:t>
            </w:r>
            <w:r w:rsidRPr="00EB2E75">
              <w:rPr>
                <w:sz w:val="24"/>
                <w:szCs w:val="24"/>
              </w:rPr>
              <w:t>й</w:t>
            </w:r>
            <w:r w:rsidRPr="00EB2E75">
              <w:rPr>
                <w:sz w:val="24"/>
                <w:szCs w:val="24"/>
              </w:rPr>
              <w:lastRenderedPageBreak/>
              <w:t>ского края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F13842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lastRenderedPageBreak/>
              <w:t>40,0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40,0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40,0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40,0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F13842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160,0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CB1E70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всего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C74B61">
            <w:pPr>
              <w:pStyle w:val="Bodytext30"/>
              <w:shd w:val="clear" w:color="auto" w:fill="auto"/>
              <w:spacing w:line="240" w:lineRule="auto"/>
              <w:ind w:left="580"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F13842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F13842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CB1E70">
            <w:pPr>
              <w:pStyle w:val="Bodytext30"/>
              <w:shd w:val="clear" w:color="auto" w:fill="auto"/>
              <w:spacing w:line="240" w:lineRule="auto"/>
              <w:ind w:left="78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 том числе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C74B61">
            <w:pPr>
              <w:pStyle w:val="Bodytext30"/>
              <w:shd w:val="clear" w:color="auto" w:fill="auto"/>
              <w:spacing w:line="240" w:lineRule="auto"/>
              <w:ind w:left="580"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CB1E70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40,0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CB1E70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40,0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CB1E70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40,0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CB1E70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40,0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CB1E70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160,0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CB1E70">
            <w:pPr>
              <w:pStyle w:val="Bodytext30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муниципальный бю</w:t>
            </w:r>
            <w:r w:rsidRPr="00EB2E75">
              <w:rPr>
                <w:sz w:val="24"/>
                <w:szCs w:val="24"/>
              </w:rPr>
              <w:t>д</w:t>
            </w:r>
            <w:r w:rsidRPr="00EB2E75">
              <w:rPr>
                <w:sz w:val="24"/>
                <w:szCs w:val="24"/>
              </w:rPr>
              <w:lastRenderedPageBreak/>
              <w:t>жет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Default="00192D78" w:rsidP="00192D78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  <w:p w:rsidR="00192D78" w:rsidRDefault="00192D78" w:rsidP="00192D78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192D78" w:rsidRDefault="00192D78" w:rsidP="00192D78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192D78" w:rsidRDefault="00192D78" w:rsidP="00192D78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192D78" w:rsidRDefault="00192D78" w:rsidP="00192D78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192D78" w:rsidRPr="00EB2E75" w:rsidRDefault="00192D78" w:rsidP="00192D78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754A6B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3.3. Приобретение подарков в целях поздравления </w:t>
            </w:r>
            <w:r w:rsidR="00754A6B" w:rsidRPr="00754A6B">
              <w:rPr>
                <w:sz w:val="24"/>
                <w:szCs w:val="24"/>
              </w:rPr>
              <w:t>лиц, замещавших должности м</w:t>
            </w:r>
            <w:r w:rsidR="00754A6B" w:rsidRPr="00754A6B">
              <w:rPr>
                <w:sz w:val="24"/>
                <w:szCs w:val="24"/>
              </w:rPr>
              <w:t>у</w:t>
            </w:r>
            <w:r w:rsidR="00754A6B" w:rsidRPr="00754A6B">
              <w:rPr>
                <w:sz w:val="24"/>
                <w:szCs w:val="24"/>
              </w:rPr>
              <w:t>ниципальной службы органов м</w:t>
            </w:r>
            <w:r w:rsidR="00754A6B" w:rsidRPr="00754A6B">
              <w:rPr>
                <w:sz w:val="24"/>
                <w:szCs w:val="24"/>
              </w:rPr>
              <w:t>е</w:t>
            </w:r>
            <w:r w:rsidR="00754A6B" w:rsidRPr="00754A6B">
              <w:rPr>
                <w:sz w:val="24"/>
                <w:szCs w:val="24"/>
              </w:rPr>
              <w:t>стного самоуправления</w:t>
            </w:r>
            <w:r w:rsidR="00754A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 праз</w:t>
            </w:r>
            <w:r>
              <w:rPr>
                <w:sz w:val="24"/>
                <w:szCs w:val="24"/>
              </w:rPr>
              <w:t>д</w:t>
            </w:r>
            <w:r w:rsidR="00D61C71">
              <w:rPr>
                <w:sz w:val="24"/>
                <w:szCs w:val="24"/>
              </w:rPr>
              <w:t>ничными д</w:t>
            </w:r>
            <w:r w:rsidR="00D61C71">
              <w:rPr>
                <w:sz w:val="24"/>
                <w:szCs w:val="24"/>
              </w:rPr>
              <w:t>а</w:t>
            </w:r>
            <w:r w:rsidR="00D61C71">
              <w:rPr>
                <w:sz w:val="24"/>
                <w:szCs w:val="24"/>
              </w:rPr>
              <w:t>тами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Default="00C74B61" w:rsidP="00C74B61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C74B61" w:rsidRPr="00EB2E75" w:rsidRDefault="00C74B61" w:rsidP="00C74B61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C74B61" w:rsidP="00C74B61">
            <w:pPr>
              <w:pStyle w:val="Bodytext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Администрация Смоленского района Алта</w:t>
            </w:r>
            <w:r w:rsidRPr="00EB2E75">
              <w:rPr>
                <w:sz w:val="24"/>
                <w:szCs w:val="24"/>
              </w:rPr>
              <w:t>й</w:t>
            </w:r>
            <w:r w:rsidRPr="00EB2E75">
              <w:rPr>
                <w:sz w:val="24"/>
                <w:szCs w:val="24"/>
              </w:rPr>
              <w:t>ского края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2310F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10F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2310F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310F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2949C9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всего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C74B61">
            <w:pPr>
              <w:pStyle w:val="Bodytext30"/>
              <w:shd w:val="clear" w:color="auto" w:fill="auto"/>
              <w:spacing w:line="240" w:lineRule="auto"/>
              <w:ind w:left="580"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F13842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F13842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2949C9">
            <w:pPr>
              <w:pStyle w:val="Bodytext30"/>
              <w:shd w:val="clear" w:color="auto" w:fill="auto"/>
              <w:spacing w:line="240" w:lineRule="auto"/>
              <w:ind w:left="78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 том числе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EB2E75" w:rsidRDefault="002310F7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EB2E75" w:rsidRDefault="002310F7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EB2E75" w:rsidRDefault="002310F7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EB2E75" w:rsidRDefault="002310F7" w:rsidP="00C74B61">
            <w:pPr>
              <w:pStyle w:val="Bodytext30"/>
              <w:shd w:val="clear" w:color="auto" w:fill="auto"/>
              <w:spacing w:line="240" w:lineRule="auto"/>
              <w:ind w:left="580"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EB2E75" w:rsidRDefault="002310F7" w:rsidP="002949C9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EB2E75" w:rsidRDefault="002310F7" w:rsidP="002949C9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EB2E75" w:rsidRDefault="002310F7" w:rsidP="002949C9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EB2E75" w:rsidRDefault="002310F7" w:rsidP="002949C9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EB2E75" w:rsidRDefault="002310F7" w:rsidP="002310F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EB2E75" w:rsidRDefault="002310F7" w:rsidP="002949C9">
            <w:pPr>
              <w:pStyle w:val="Bodytext30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муниципальный бю</w:t>
            </w:r>
            <w:r w:rsidRPr="00EB2E75">
              <w:rPr>
                <w:sz w:val="24"/>
                <w:szCs w:val="24"/>
              </w:rPr>
              <w:t>д</w:t>
            </w:r>
            <w:r w:rsidRPr="00EB2E75">
              <w:rPr>
                <w:sz w:val="24"/>
                <w:szCs w:val="24"/>
              </w:rPr>
              <w:t>жет</w:t>
            </w:r>
          </w:p>
        </w:tc>
      </w:tr>
      <w:tr w:rsidR="00C74B61" w:rsidRPr="00EB2E75" w:rsidTr="00C74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/>
        </w:trPr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192D78" w:rsidP="00192D78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754A6B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3.4. Организация прохождения медосмотра</w:t>
            </w:r>
            <w:r w:rsidR="00754A6B">
              <w:rPr>
                <w:sz w:val="28"/>
                <w:szCs w:val="28"/>
              </w:rPr>
              <w:t xml:space="preserve"> </w:t>
            </w:r>
            <w:r w:rsidR="00754A6B" w:rsidRPr="00754A6B">
              <w:rPr>
                <w:sz w:val="24"/>
                <w:szCs w:val="24"/>
              </w:rPr>
              <w:t>лиц, замещавших должности муниц</w:t>
            </w:r>
            <w:r w:rsidR="00754A6B" w:rsidRPr="00754A6B">
              <w:rPr>
                <w:sz w:val="24"/>
                <w:szCs w:val="24"/>
              </w:rPr>
              <w:t>и</w:t>
            </w:r>
            <w:r w:rsidR="00754A6B" w:rsidRPr="00754A6B">
              <w:rPr>
                <w:sz w:val="24"/>
                <w:szCs w:val="24"/>
              </w:rPr>
              <w:t>пальной службы органов местного самоуправления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Default="00C74B61" w:rsidP="00C74B61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C74B61" w:rsidRPr="00EB2E75" w:rsidRDefault="00C74B61" w:rsidP="00C74B61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C74B61" w:rsidP="00C74B61">
            <w:pPr>
              <w:pStyle w:val="Bodytext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Администрация Смоленского района Алта</w:t>
            </w:r>
            <w:r w:rsidRPr="00EB2E75">
              <w:rPr>
                <w:sz w:val="24"/>
                <w:szCs w:val="24"/>
              </w:rPr>
              <w:t>й</w:t>
            </w:r>
            <w:r w:rsidRPr="00EB2E75">
              <w:rPr>
                <w:sz w:val="24"/>
                <w:szCs w:val="24"/>
              </w:rPr>
              <w:t>ского края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2949C9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2949C9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2949C9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2949C9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2949C9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2949C9">
            <w:pPr>
              <w:pStyle w:val="Bodytext30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12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2949C9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2949C9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2949C9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2949C9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2949C9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2949C9">
            <w:pPr>
              <w:pStyle w:val="Bodytext30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 том числе</w:t>
            </w:r>
          </w:p>
        </w:tc>
      </w:tr>
      <w:tr w:rsidR="00C74B61" w:rsidRPr="00EB2E75" w:rsidTr="002B0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1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2949C9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2949C9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2949C9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2949C9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2949C9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2949C9">
            <w:pPr>
              <w:pStyle w:val="Bodytext30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муниципальный бю</w:t>
            </w:r>
            <w:r w:rsidRPr="00EB2E75">
              <w:rPr>
                <w:sz w:val="24"/>
                <w:szCs w:val="24"/>
              </w:rPr>
              <w:t>д</w:t>
            </w:r>
            <w:r w:rsidRPr="00EB2E75">
              <w:rPr>
                <w:sz w:val="24"/>
                <w:szCs w:val="24"/>
              </w:rPr>
              <w:t>жет</w:t>
            </w:r>
          </w:p>
        </w:tc>
      </w:tr>
    </w:tbl>
    <w:p w:rsidR="00865CD8" w:rsidRDefault="00865CD8">
      <w:pPr>
        <w:pStyle w:val="Bodytext70"/>
        <w:shd w:val="clear" w:color="auto" w:fill="auto"/>
        <w:spacing w:after="296"/>
        <w:ind w:left="80"/>
      </w:pPr>
    </w:p>
    <w:p w:rsidR="00865CD8" w:rsidRDefault="00865CD8">
      <w:pPr>
        <w:rPr>
          <w:color w:val="auto"/>
          <w:sz w:val="2"/>
          <w:szCs w:val="2"/>
        </w:rPr>
      </w:pPr>
    </w:p>
    <w:p w:rsidR="00865CD8" w:rsidRDefault="00865CD8">
      <w:pPr>
        <w:rPr>
          <w:color w:val="auto"/>
          <w:sz w:val="2"/>
          <w:szCs w:val="2"/>
        </w:rPr>
      </w:pPr>
    </w:p>
    <w:p w:rsidR="00865CD8" w:rsidRDefault="00865CD8">
      <w:pPr>
        <w:rPr>
          <w:color w:val="auto"/>
          <w:sz w:val="2"/>
          <w:szCs w:val="2"/>
        </w:rPr>
      </w:pPr>
    </w:p>
    <w:p w:rsidR="00865CD8" w:rsidRDefault="00865CD8">
      <w:pPr>
        <w:rPr>
          <w:color w:val="auto"/>
          <w:sz w:val="2"/>
          <w:szCs w:val="2"/>
        </w:rPr>
      </w:pPr>
    </w:p>
    <w:p w:rsidR="00865CD8" w:rsidRDefault="00865CD8">
      <w:pPr>
        <w:rPr>
          <w:color w:val="auto"/>
          <w:sz w:val="2"/>
          <w:szCs w:val="2"/>
        </w:rPr>
      </w:pPr>
    </w:p>
    <w:p w:rsidR="00865CD8" w:rsidRDefault="00865CD8">
      <w:pPr>
        <w:rPr>
          <w:color w:val="auto"/>
          <w:sz w:val="2"/>
          <w:szCs w:val="2"/>
        </w:rPr>
      </w:pPr>
    </w:p>
    <w:p w:rsidR="00865CD8" w:rsidRDefault="00865CD8">
      <w:pPr>
        <w:rPr>
          <w:color w:val="auto"/>
          <w:sz w:val="2"/>
          <w:szCs w:val="2"/>
        </w:rPr>
      </w:pPr>
    </w:p>
    <w:p w:rsidR="00865CD8" w:rsidRDefault="00865CD8">
      <w:pPr>
        <w:rPr>
          <w:color w:val="auto"/>
          <w:sz w:val="2"/>
          <w:szCs w:val="2"/>
        </w:rPr>
      </w:pPr>
    </w:p>
    <w:p w:rsidR="00865CD8" w:rsidRDefault="00865CD8">
      <w:pPr>
        <w:rPr>
          <w:color w:val="auto"/>
          <w:sz w:val="2"/>
          <w:szCs w:val="2"/>
        </w:rPr>
      </w:pPr>
    </w:p>
    <w:p w:rsidR="00865CD8" w:rsidRDefault="00865CD8">
      <w:pPr>
        <w:rPr>
          <w:color w:val="auto"/>
          <w:sz w:val="2"/>
          <w:szCs w:val="2"/>
        </w:rPr>
        <w:sectPr w:rsidR="00865CD8" w:rsidSect="00CB69C0">
          <w:pgSz w:w="16837" w:h="11905" w:orient="landscape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3F4209" w:rsidRDefault="003F4209">
      <w:pPr>
        <w:pStyle w:val="Bodytext0"/>
        <w:shd w:val="clear" w:color="auto" w:fill="auto"/>
        <w:spacing w:before="0" w:after="304" w:line="322" w:lineRule="exact"/>
        <w:ind w:left="9880" w:right="400"/>
      </w:pPr>
    </w:p>
    <w:p w:rsidR="003F4209" w:rsidRDefault="003F4209">
      <w:pPr>
        <w:pStyle w:val="Bodytext0"/>
        <w:shd w:val="clear" w:color="auto" w:fill="auto"/>
        <w:spacing w:before="0" w:after="304" w:line="322" w:lineRule="exact"/>
        <w:ind w:left="9880" w:right="400"/>
      </w:pPr>
    </w:p>
    <w:p w:rsidR="003F4209" w:rsidRDefault="003F4209">
      <w:pPr>
        <w:pStyle w:val="Bodytext0"/>
        <w:shd w:val="clear" w:color="auto" w:fill="auto"/>
        <w:spacing w:before="0" w:after="304" w:line="322" w:lineRule="exact"/>
        <w:ind w:left="9880" w:right="400"/>
      </w:pPr>
    </w:p>
    <w:p w:rsidR="003F4209" w:rsidRDefault="003F4209">
      <w:pPr>
        <w:pStyle w:val="Bodytext0"/>
        <w:shd w:val="clear" w:color="auto" w:fill="auto"/>
        <w:spacing w:before="0" w:after="304" w:line="322" w:lineRule="exact"/>
        <w:ind w:left="9880" w:right="400"/>
      </w:pPr>
    </w:p>
    <w:p w:rsidR="003F4209" w:rsidRDefault="003F4209">
      <w:pPr>
        <w:pStyle w:val="Bodytext0"/>
        <w:shd w:val="clear" w:color="auto" w:fill="auto"/>
        <w:spacing w:before="0" w:after="304" w:line="322" w:lineRule="exact"/>
        <w:ind w:left="9880" w:right="400"/>
      </w:pPr>
    </w:p>
    <w:p w:rsidR="003F4209" w:rsidRDefault="003F4209">
      <w:pPr>
        <w:pStyle w:val="Bodytext0"/>
        <w:shd w:val="clear" w:color="auto" w:fill="auto"/>
        <w:spacing w:before="0" w:after="304" w:line="322" w:lineRule="exact"/>
        <w:ind w:left="9880" w:right="400"/>
      </w:pPr>
    </w:p>
    <w:p w:rsidR="00A748F0" w:rsidRDefault="003F4209" w:rsidP="00A748F0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  <w:r>
        <w:lastRenderedPageBreak/>
        <w:t>П</w:t>
      </w:r>
      <w:r w:rsidR="00865CD8">
        <w:t xml:space="preserve">риложение </w:t>
      </w:r>
      <w:r w:rsidR="00A748F0">
        <w:t>2</w:t>
      </w:r>
      <w:r w:rsidR="00A748F0" w:rsidRPr="00A748F0">
        <w:rPr>
          <w:sz w:val="24"/>
          <w:szCs w:val="24"/>
        </w:rPr>
        <w:t xml:space="preserve"> </w:t>
      </w:r>
      <w:r w:rsidR="00A748F0">
        <w:rPr>
          <w:sz w:val="24"/>
          <w:szCs w:val="24"/>
        </w:rPr>
        <w:t xml:space="preserve">к </w:t>
      </w:r>
    </w:p>
    <w:p w:rsidR="00A748F0" w:rsidRDefault="00A748F0" w:rsidP="00A748F0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Постановлению Адм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нистрации</w:t>
      </w:r>
    </w:p>
    <w:p w:rsidR="00A748F0" w:rsidRDefault="00A748F0" w:rsidP="00A748F0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Смоленского района Алтайского края</w:t>
      </w:r>
    </w:p>
    <w:p w:rsidR="00EC32C1" w:rsidRDefault="00A748F0" w:rsidP="00A748F0">
      <w:pPr>
        <w:pStyle w:val="Bodytext0"/>
        <w:shd w:val="clear" w:color="auto" w:fill="auto"/>
        <w:spacing w:before="0" w:line="240" w:lineRule="auto"/>
        <w:ind w:left="9877" w:right="403"/>
        <w:contextualSpacing/>
      </w:pPr>
      <w:r>
        <w:rPr>
          <w:sz w:val="24"/>
          <w:szCs w:val="24"/>
        </w:rPr>
        <w:t xml:space="preserve">        </w:t>
      </w:r>
      <w:r w:rsidR="00EE34A2">
        <w:rPr>
          <w:sz w:val="24"/>
          <w:szCs w:val="24"/>
        </w:rPr>
        <w:t xml:space="preserve">                                19.05.2025 </w:t>
      </w:r>
      <w:r>
        <w:rPr>
          <w:sz w:val="24"/>
          <w:szCs w:val="24"/>
        </w:rPr>
        <w:t xml:space="preserve"> № </w:t>
      </w:r>
      <w:r w:rsidR="00EE34A2">
        <w:rPr>
          <w:sz w:val="24"/>
          <w:szCs w:val="24"/>
        </w:rPr>
        <w:t xml:space="preserve"> 409</w:t>
      </w:r>
    </w:p>
    <w:p w:rsidR="00D323E5" w:rsidRDefault="00D323E5" w:rsidP="00EC32C1">
      <w:pPr>
        <w:pStyle w:val="Bodytext0"/>
        <w:shd w:val="clear" w:color="auto" w:fill="auto"/>
        <w:spacing w:before="0" w:line="240" w:lineRule="auto"/>
        <w:ind w:left="9877" w:right="403"/>
        <w:contextualSpacing/>
      </w:pPr>
    </w:p>
    <w:p w:rsidR="00E05405" w:rsidRPr="00E05405" w:rsidRDefault="00865CD8" w:rsidP="00E05405">
      <w:pPr>
        <w:pStyle w:val="Bodytext70"/>
        <w:shd w:val="clear" w:color="auto" w:fill="auto"/>
        <w:spacing w:line="317" w:lineRule="exact"/>
        <w:ind w:left="1000" w:right="1300" w:firstLine="2520"/>
        <w:rPr>
          <w:b w:val="0"/>
        </w:rPr>
      </w:pPr>
      <w:r w:rsidRPr="00E05405">
        <w:rPr>
          <w:b w:val="0"/>
        </w:rPr>
        <w:t>Объем финансовых ресурсов,</w:t>
      </w:r>
    </w:p>
    <w:p w:rsidR="00865CD8" w:rsidRPr="00E05405" w:rsidRDefault="00865CD8" w:rsidP="00E05405">
      <w:pPr>
        <w:pStyle w:val="Bodytext70"/>
        <w:shd w:val="clear" w:color="auto" w:fill="auto"/>
        <w:spacing w:line="317" w:lineRule="exact"/>
        <w:ind w:left="1000" w:right="1300" w:firstLine="2520"/>
        <w:rPr>
          <w:b w:val="0"/>
        </w:rPr>
      </w:pPr>
      <w:r w:rsidRPr="00E05405">
        <w:rPr>
          <w:b w:val="0"/>
        </w:rPr>
        <w:t>необходимых для реализации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13"/>
        <w:gridCol w:w="1688"/>
        <w:gridCol w:w="1742"/>
        <w:gridCol w:w="1682"/>
        <w:gridCol w:w="1739"/>
        <w:gridCol w:w="1853"/>
      </w:tblGrid>
      <w:tr w:rsidR="00E05405" w:rsidRPr="0027585E" w:rsidTr="00E05405">
        <w:tc>
          <w:tcPr>
            <w:tcW w:w="2102" w:type="pct"/>
            <w:vMerge w:val="restart"/>
          </w:tcPr>
          <w:p w:rsidR="00E05405" w:rsidRPr="0027585E" w:rsidRDefault="00E05405" w:rsidP="009967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5E">
              <w:rPr>
                <w:rFonts w:ascii="Times New Roman" w:hAnsi="Times New Roman" w:cs="Times New Roman"/>
                <w:sz w:val="24"/>
                <w:szCs w:val="24"/>
              </w:rPr>
              <w:t>Источники расходов</w:t>
            </w:r>
          </w:p>
        </w:tc>
        <w:tc>
          <w:tcPr>
            <w:tcW w:w="2898" w:type="pct"/>
            <w:gridSpan w:val="5"/>
          </w:tcPr>
          <w:p w:rsidR="00E05405" w:rsidRPr="0027585E" w:rsidRDefault="00E05405" w:rsidP="009967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5E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E05405" w:rsidRPr="0027585E" w:rsidTr="00E05405">
        <w:tc>
          <w:tcPr>
            <w:tcW w:w="2102" w:type="pct"/>
            <w:vMerge/>
          </w:tcPr>
          <w:p w:rsidR="00E05405" w:rsidRPr="0027585E" w:rsidRDefault="00E05405" w:rsidP="00996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E05405" w:rsidRPr="0027585E" w:rsidRDefault="00E05405" w:rsidP="009967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580" w:type="pct"/>
          </w:tcPr>
          <w:p w:rsidR="00E05405" w:rsidRDefault="00E05405" w:rsidP="009967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</w:t>
            </w:r>
          </w:p>
        </w:tc>
        <w:tc>
          <w:tcPr>
            <w:tcW w:w="560" w:type="pct"/>
          </w:tcPr>
          <w:p w:rsidR="00E05405" w:rsidRPr="0027585E" w:rsidRDefault="00E05405" w:rsidP="009967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</w:t>
            </w:r>
          </w:p>
        </w:tc>
        <w:tc>
          <w:tcPr>
            <w:tcW w:w="579" w:type="pct"/>
          </w:tcPr>
          <w:p w:rsidR="00E05405" w:rsidRPr="0027585E" w:rsidRDefault="00E05405" w:rsidP="009967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2028г</w:t>
            </w:r>
          </w:p>
        </w:tc>
        <w:tc>
          <w:tcPr>
            <w:tcW w:w="617" w:type="pct"/>
          </w:tcPr>
          <w:p w:rsidR="00E05405" w:rsidRPr="0027585E" w:rsidRDefault="00E05405" w:rsidP="009967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036B9" w:rsidRPr="0027585E" w:rsidTr="00E05405">
        <w:tc>
          <w:tcPr>
            <w:tcW w:w="2102" w:type="pct"/>
          </w:tcPr>
          <w:p w:rsidR="004036B9" w:rsidRPr="001A48B9" w:rsidRDefault="004036B9" w:rsidP="009967C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B9">
              <w:rPr>
                <w:rFonts w:ascii="Times New Roman" w:hAnsi="Times New Roman" w:cs="Times New Roman"/>
                <w:b/>
                <w:sz w:val="24"/>
                <w:szCs w:val="24"/>
              </w:rPr>
              <w:t>Всего финансовых затрат</w:t>
            </w:r>
          </w:p>
        </w:tc>
        <w:tc>
          <w:tcPr>
            <w:tcW w:w="562" w:type="pct"/>
          </w:tcPr>
          <w:p w:rsidR="004036B9" w:rsidRPr="001F0779" w:rsidRDefault="00A748F0" w:rsidP="00126AE0">
            <w:pPr>
              <w:pStyle w:val="Bodytext30"/>
              <w:shd w:val="clear" w:color="auto" w:fill="auto"/>
              <w:spacing w:line="240" w:lineRule="auto"/>
              <w:ind w:left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4036B9">
              <w:rPr>
                <w:b/>
                <w:sz w:val="24"/>
                <w:szCs w:val="24"/>
              </w:rPr>
              <w:t>94,6</w:t>
            </w:r>
          </w:p>
        </w:tc>
        <w:tc>
          <w:tcPr>
            <w:tcW w:w="580" w:type="pct"/>
          </w:tcPr>
          <w:p w:rsidR="004036B9" w:rsidRPr="001F0779" w:rsidRDefault="004036B9" w:rsidP="00126AE0">
            <w:pPr>
              <w:pStyle w:val="Bodytext30"/>
              <w:shd w:val="clear" w:color="auto" w:fill="auto"/>
              <w:spacing w:line="240" w:lineRule="auto"/>
              <w:ind w:left="2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1396,6</w:t>
            </w:r>
          </w:p>
        </w:tc>
        <w:tc>
          <w:tcPr>
            <w:tcW w:w="560" w:type="pct"/>
          </w:tcPr>
          <w:p w:rsidR="004036B9" w:rsidRPr="001F0779" w:rsidRDefault="004036B9" w:rsidP="00126AE0">
            <w:pPr>
              <w:pStyle w:val="Bodytext30"/>
              <w:shd w:val="clear" w:color="auto" w:fill="auto"/>
              <w:spacing w:line="240" w:lineRule="auto"/>
              <w:ind w:left="2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1397,6</w:t>
            </w:r>
          </w:p>
        </w:tc>
        <w:tc>
          <w:tcPr>
            <w:tcW w:w="579" w:type="pct"/>
          </w:tcPr>
          <w:p w:rsidR="004036B9" w:rsidRPr="001F0779" w:rsidRDefault="004036B9" w:rsidP="00126AE0">
            <w:pPr>
              <w:pStyle w:val="Bodytext30"/>
              <w:shd w:val="clear" w:color="auto" w:fill="auto"/>
              <w:spacing w:line="240" w:lineRule="auto"/>
              <w:ind w:left="3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1397,6</w:t>
            </w:r>
          </w:p>
        </w:tc>
        <w:tc>
          <w:tcPr>
            <w:tcW w:w="617" w:type="pct"/>
          </w:tcPr>
          <w:p w:rsidR="004036B9" w:rsidRPr="001F0779" w:rsidRDefault="004036B9" w:rsidP="00A748F0">
            <w:pPr>
              <w:pStyle w:val="Bodytext30"/>
              <w:shd w:val="clear" w:color="auto" w:fill="auto"/>
              <w:spacing w:line="240" w:lineRule="auto"/>
              <w:ind w:left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A748F0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86,4</w:t>
            </w:r>
          </w:p>
        </w:tc>
      </w:tr>
      <w:tr w:rsidR="004036B9" w:rsidRPr="0027585E" w:rsidTr="00E05405">
        <w:tc>
          <w:tcPr>
            <w:tcW w:w="2102" w:type="pct"/>
          </w:tcPr>
          <w:p w:rsidR="004036B9" w:rsidRPr="0027585E" w:rsidRDefault="004036B9" w:rsidP="009967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85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562" w:type="pct"/>
          </w:tcPr>
          <w:p w:rsidR="004036B9" w:rsidRPr="001F0779" w:rsidRDefault="004036B9" w:rsidP="00126AE0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80" w:type="pct"/>
          </w:tcPr>
          <w:p w:rsidR="004036B9" w:rsidRPr="001F0779" w:rsidRDefault="004036B9" w:rsidP="00126AE0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60" w:type="pct"/>
          </w:tcPr>
          <w:p w:rsidR="004036B9" w:rsidRPr="001F0779" w:rsidRDefault="004036B9" w:rsidP="00126AE0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79" w:type="pct"/>
          </w:tcPr>
          <w:p w:rsidR="004036B9" w:rsidRPr="001F0779" w:rsidRDefault="004036B9" w:rsidP="00126AE0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617" w:type="pct"/>
          </w:tcPr>
          <w:p w:rsidR="004036B9" w:rsidRPr="001F0779" w:rsidRDefault="004036B9" w:rsidP="00126AE0">
            <w:pPr>
              <w:pStyle w:val="Bodytext30"/>
              <w:shd w:val="clear" w:color="auto" w:fill="auto"/>
              <w:spacing w:line="240" w:lineRule="auto"/>
              <w:ind w:left="420"/>
              <w:rPr>
                <w:b/>
                <w:sz w:val="24"/>
                <w:szCs w:val="24"/>
              </w:rPr>
            </w:pPr>
          </w:p>
        </w:tc>
      </w:tr>
      <w:tr w:rsidR="004036B9" w:rsidRPr="0027585E" w:rsidTr="00E05405">
        <w:tc>
          <w:tcPr>
            <w:tcW w:w="2102" w:type="pct"/>
          </w:tcPr>
          <w:p w:rsidR="004036B9" w:rsidRPr="0027585E" w:rsidRDefault="004036B9" w:rsidP="009967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85E">
              <w:rPr>
                <w:rFonts w:ascii="Times New Roman" w:hAnsi="Times New Roman" w:cs="Times New Roman"/>
                <w:sz w:val="24"/>
                <w:szCs w:val="24"/>
              </w:rPr>
              <w:t>из 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7585E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2" w:type="pct"/>
          </w:tcPr>
          <w:p w:rsidR="004036B9" w:rsidRPr="004036B9" w:rsidRDefault="00A748F0" w:rsidP="00126AE0">
            <w:pPr>
              <w:pStyle w:val="Bodytext30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036B9" w:rsidRPr="004036B9">
              <w:rPr>
                <w:sz w:val="24"/>
                <w:szCs w:val="24"/>
              </w:rPr>
              <w:t>94,6</w:t>
            </w:r>
          </w:p>
        </w:tc>
        <w:tc>
          <w:tcPr>
            <w:tcW w:w="580" w:type="pct"/>
          </w:tcPr>
          <w:p w:rsidR="004036B9" w:rsidRPr="004036B9" w:rsidRDefault="004036B9" w:rsidP="00126AE0">
            <w:pPr>
              <w:pStyle w:val="Bodytext30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4036B9">
              <w:rPr>
                <w:sz w:val="24"/>
                <w:szCs w:val="24"/>
              </w:rPr>
              <w:t>1396,6</w:t>
            </w:r>
          </w:p>
        </w:tc>
        <w:tc>
          <w:tcPr>
            <w:tcW w:w="560" w:type="pct"/>
          </w:tcPr>
          <w:p w:rsidR="004036B9" w:rsidRPr="004036B9" w:rsidRDefault="004036B9" w:rsidP="00126AE0">
            <w:pPr>
              <w:pStyle w:val="Bodytext30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4036B9">
              <w:rPr>
                <w:sz w:val="24"/>
                <w:szCs w:val="24"/>
              </w:rPr>
              <w:t>1397,6</w:t>
            </w:r>
          </w:p>
        </w:tc>
        <w:tc>
          <w:tcPr>
            <w:tcW w:w="579" w:type="pct"/>
          </w:tcPr>
          <w:p w:rsidR="004036B9" w:rsidRPr="004036B9" w:rsidRDefault="004036B9" w:rsidP="00126AE0">
            <w:pPr>
              <w:pStyle w:val="Bodytext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4036B9">
              <w:rPr>
                <w:sz w:val="24"/>
                <w:szCs w:val="24"/>
              </w:rPr>
              <w:t>1397,6</w:t>
            </w:r>
          </w:p>
        </w:tc>
        <w:tc>
          <w:tcPr>
            <w:tcW w:w="617" w:type="pct"/>
          </w:tcPr>
          <w:p w:rsidR="004036B9" w:rsidRPr="004036B9" w:rsidRDefault="004036B9" w:rsidP="00A748F0">
            <w:pPr>
              <w:pStyle w:val="Bodytext30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4036B9">
              <w:rPr>
                <w:sz w:val="24"/>
                <w:szCs w:val="24"/>
              </w:rPr>
              <w:t>6</w:t>
            </w:r>
            <w:r w:rsidR="00A748F0">
              <w:rPr>
                <w:sz w:val="24"/>
                <w:szCs w:val="24"/>
              </w:rPr>
              <w:t>3</w:t>
            </w:r>
            <w:r w:rsidRPr="004036B9">
              <w:rPr>
                <w:sz w:val="24"/>
                <w:szCs w:val="24"/>
              </w:rPr>
              <w:t>86,4</w:t>
            </w:r>
          </w:p>
        </w:tc>
      </w:tr>
    </w:tbl>
    <w:p w:rsidR="00865CD8" w:rsidRDefault="00865CD8" w:rsidP="00E05405">
      <w:pPr>
        <w:jc w:val="center"/>
        <w:rPr>
          <w:color w:val="auto"/>
          <w:sz w:val="2"/>
          <w:szCs w:val="2"/>
        </w:rPr>
      </w:pPr>
    </w:p>
    <w:p w:rsidR="00E05405" w:rsidRDefault="00E05405" w:rsidP="00E05405">
      <w:pPr>
        <w:jc w:val="center"/>
        <w:rPr>
          <w:color w:val="auto"/>
          <w:sz w:val="2"/>
          <w:szCs w:val="2"/>
        </w:rPr>
        <w:sectPr w:rsidR="00E05405">
          <w:type w:val="continuous"/>
          <w:pgSz w:w="16837" w:h="11905" w:orient="landscape"/>
          <w:pgMar w:top="1481" w:right="821" w:bottom="996" w:left="1123" w:header="0" w:footer="3" w:gutter="0"/>
          <w:cols w:space="720"/>
          <w:noEndnote/>
          <w:docGrid w:linePitch="360"/>
        </w:sectPr>
      </w:pPr>
    </w:p>
    <w:p w:rsidR="00865CD8" w:rsidRDefault="00865CD8" w:rsidP="008A7273">
      <w:pPr>
        <w:pStyle w:val="Bodytext0"/>
        <w:shd w:val="clear" w:color="auto" w:fill="auto"/>
        <w:spacing w:before="0" w:after="304" w:line="322" w:lineRule="exact"/>
        <w:ind w:left="4680" w:right="620"/>
      </w:pPr>
    </w:p>
    <w:sectPr w:rsidR="00865CD8" w:rsidSect="0043124D">
      <w:type w:val="continuous"/>
      <w:pgSz w:w="16837" w:h="11905" w:orient="landscape"/>
      <w:pgMar w:top="1503" w:right="1111" w:bottom="828" w:left="115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19C" w:rsidRDefault="0098619C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1">
    <w:p w:rsidR="0098619C" w:rsidRDefault="00986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19C" w:rsidRDefault="0098619C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1">
    <w:p w:rsidR="0098619C" w:rsidRDefault="009861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24"/>
      <w:numFmt w:val="decimal"/>
      <w:lvlText w:val="%6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24"/>
      <w:numFmt w:val="decimal"/>
      <w:lvlText w:val="%7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24"/>
      <w:numFmt w:val="decimal"/>
      <w:lvlText w:val="%8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24"/>
      <w:numFmt w:val="decimal"/>
      <w:lvlText w:val="%8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D"/>
    <w:multiLevelType w:val="multilevel"/>
    <w:tmpl w:val="0000000C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0F"/>
    <w:multiLevelType w:val="multilevel"/>
    <w:tmpl w:val="0000000E"/>
    <w:lvl w:ilvl="0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000011"/>
    <w:multiLevelType w:val="multilevel"/>
    <w:tmpl w:val="00000010"/>
    <w:lvl w:ilvl="0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0000013"/>
    <w:multiLevelType w:val="multilevel"/>
    <w:tmpl w:val="00000012"/>
    <w:lvl w:ilvl="0">
      <w:start w:val="202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>
    <w:nsid w:val="00000015"/>
    <w:multiLevelType w:val="multilevel"/>
    <w:tmpl w:val="0000001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3">
    <w:nsid w:val="0000001B"/>
    <w:multiLevelType w:val="multilevel"/>
    <w:tmpl w:val="0000001A"/>
    <w:lvl w:ilvl="0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24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24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24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24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24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24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24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7">
    <w:nsid w:val="00000023"/>
    <w:multiLevelType w:val="multilevel"/>
    <w:tmpl w:val="00000022"/>
    <w:lvl w:ilvl="0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8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9">
    <w:nsid w:val="20C61387"/>
    <w:multiLevelType w:val="hybridMultilevel"/>
    <w:tmpl w:val="9238E5E2"/>
    <w:lvl w:ilvl="0" w:tplc="58E47540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0">
    <w:nsid w:val="4D046830"/>
    <w:multiLevelType w:val="hybridMultilevel"/>
    <w:tmpl w:val="AA587D42"/>
    <w:lvl w:ilvl="0" w:tplc="9BAA5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BAA51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A53A6F"/>
    <w:multiLevelType w:val="hybridMultilevel"/>
    <w:tmpl w:val="437AEE42"/>
    <w:lvl w:ilvl="0" w:tplc="6D42D5CA">
      <w:start w:val="1"/>
      <w:numFmt w:val="decimal"/>
      <w:lvlText w:val="%1."/>
      <w:lvlJc w:val="left"/>
      <w:pPr>
        <w:ind w:left="5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  <w:rPr>
        <w:rFonts w:cs="Times New Roman"/>
      </w:rPr>
    </w:lvl>
  </w:abstractNum>
  <w:abstractNum w:abstractNumId="22">
    <w:nsid w:val="689B6137"/>
    <w:multiLevelType w:val="hybridMultilevel"/>
    <w:tmpl w:val="2C12F3B2"/>
    <w:lvl w:ilvl="0" w:tplc="44DCF99A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3">
    <w:nsid w:val="7E3047E5"/>
    <w:multiLevelType w:val="hybridMultilevel"/>
    <w:tmpl w:val="BA20FB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2"/>
  </w:num>
  <w:num w:numId="21">
    <w:abstractNumId w:val="20"/>
  </w:num>
  <w:num w:numId="22">
    <w:abstractNumId w:val="23"/>
  </w:num>
  <w:num w:numId="23">
    <w:abstractNumId w:val="19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autoHyphenation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D2D90"/>
    <w:rsid w:val="0000099E"/>
    <w:rsid w:val="00006EE7"/>
    <w:rsid w:val="00014386"/>
    <w:rsid w:val="00037340"/>
    <w:rsid w:val="0004691D"/>
    <w:rsid w:val="00065290"/>
    <w:rsid w:val="00083341"/>
    <w:rsid w:val="000A57C3"/>
    <w:rsid w:val="000C1807"/>
    <w:rsid w:val="000C1F39"/>
    <w:rsid w:val="000E71D3"/>
    <w:rsid w:val="000F49A1"/>
    <w:rsid w:val="0010631F"/>
    <w:rsid w:val="00106A06"/>
    <w:rsid w:val="00126AE0"/>
    <w:rsid w:val="0014782F"/>
    <w:rsid w:val="00164CDE"/>
    <w:rsid w:val="0016606E"/>
    <w:rsid w:val="001663B2"/>
    <w:rsid w:val="00190843"/>
    <w:rsid w:val="00192D78"/>
    <w:rsid w:val="001A48B9"/>
    <w:rsid w:val="001F0779"/>
    <w:rsid w:val="00216723"/>
    <w:rsid w:val="002310F7"/>
    <w:rsid w:val="002436E7"/>
    <w:rsid w:val="00244520"/>
    <w:rsid w:val="00257A41"/>
    <w:rsid w:val="0027585E"/>
    <w:rsid w:val="002949C9"/>
    <w:rsid w:val="002B0215"/>
    <w:rsid w:val="002B2345"/>
    <w:rsid w:val="002B278A"/>
    <w:rsid w:val="002E1B85"/>
    <w:rsid w:val="002E1F42"/>
    <w:rsid w:val="002F52E4"/>
    <w:rsid w:val="003042C2"/>
    <w:rsid w:val="0030590D"/>
    <w:rsid w:val="00305C63"/>
    <w:rsid w:val="00310E58"/>
    <w:rsid w:val="0033640B"/>
    <w:rsid w:val="003424D0"/>
    <w:rsid w:val="0038310D"/>
    <w:rsid w:val="003A5D9B"/>
    <w:rsid w:val="003B74A9"/>
    <w:rsid w:val="003C515E"/>
    <w:rsid w:val="003E2D6F"/>
    <w:rsid w:val="003E4E01"/>
    <w:rsid w:val="003E70DB"/>
    <w:rsid w:val="003F4209"/>
    <w:rsid w:val="004036B9"/>
    <w:rsid w:val="004075DD"/>
    <w:rsid w:val="00417436"/>
    <w:rsid w:val="0043124D"/>
    <w:rsid w:val="00455B78"/>
    <w:rsid w:val="00456274"/>
    <w:rsid w:val="004612AF"/>
    <w:rsid w:val="00476C8F"/>
    <w:rsid w:val="004773BC"/>
    <w:rsid w:val="00480CD0"/>
    <w:rsid w:val="00493FB3"/>
    <w:rsid w:val="004A150B"/>
    <w:rsid w:val="004B05DD"/>
    <w:rsid w:val="004C32B1"/>
    <w:rsid w:val="004D7B84"/>
    <w:rsid w:val="004E3D52"/>
    <w:rsid w:val="004F1060"/>
    <w:rsid w:val="004F1408"/>
    <w:rsid w:val="005176F0"/>
    <w:rsid w:val="00527274"/>
    <w:rsid w:val="00531919"/>
    <w:rsid w:val="00552E54"/>
    <w:rsid w:val="00562C87"/>
    <w:rsid w:val="00587E1A"/>
    <w:rsid w:val="005E1BA8"/>
    <w:rsid w:val="00602BD0"/>
    <w:rsid w:val="00617F62"/>
    <w:rsid w:val="00672A8E"/>
    <w:rsid w:val="006761E6"/>
    <w:rsid w:val="00691FAC"/>
    <w:rsid w:val="006937EB"/>
    <w:rsid w:val="00697503"/>
    <w:rsid w:val="006A4D0D"/>
    <w:rsid w:val="006B186E"/>
    <w:rsid w:val="006B45E5"/>
    <w:rsid w:val="006E71D1"/>
    <w:rsid w:val="006F3102"/>
    <w:rsid w:val="007004CE"/>
    <w:rsid w:val="00701A4B"/>
    <w:rsid w:val="007163AE"/>
    <w:rsid w:val="007347E7"/>
    <w:rsid w:val="00736156"/>
    <w:rsid w:val="0074481A"/>
    <w:rsid w:val="00754A6B"/>
    <w:rsid w:val="00770C85"/>
    <w:rsid w:val="007727C3"/>
    <w:rsid w:val="00777771"/>
    <w:rsid w:val="0079509B"/>
    <w:rsid w:val="007A2C13"/>
    <w:rsid w:val="007B1FBF"/>
    <w:rsid w:val="007D3D0B"/>
    <w:rsid w:val="00800566"/>
    <w:rsid w:val="00801233"/>
    <w:rsid w:val="00807D2B"/>
    <w:rsid w:val="0081173A"/>
    <w:rsid w:val="00817143"/>
    <w:rsid w:val="0083547F"/>
    <w:rsid w:val="00855E81"/>
    <w:rsid w:val="00865CD8"/>
    <w:rsid w:val="008732D7"/>
    <w:rsid w:val="00880AEF"/>
    <w:rsid w:val="00892664"/>
    <w:rsid w:val="008A7273"/>
    <w:rsid w:val="00902285"/>
    <w:rsid w:val="00902BD5"/>
    <w:rsid w:val="00912AD7"/>
    <w:rsid w:val="009637A4"/>
    <w:rsid w:val="0098619C"/>
    <w:rsid w:val="009967C8"/>
    <w:rsid w:val="009F7D8F"/>
    <w:rsid w:val="00A013E4"/>
    <w:rsid w:val="00A06239"/>
    <w:rsid w:val="00A20DB3"/>
    <w:rsid w:val="00A3214B"/>
    <w:rsid w:val="00A36275"/>
    <w:rsid w:val="00A37014"/>
    <w:rsid w:val="00A446F2"/>
    <w:rsid w:val="00A63A24"/>
    <w:rsid w:val="00A70986"/>
    <w:rsid w:val="00A711D1"/>
    <w:rsid w:val="00A748F0"/>
    <w:rsid w:val="00A843F6"/>
    <w:rsid w:val="00A95F3C"/>
    <w:rsid w:val="00AB0F7D"/>
    <w:rsid w:val="00AB78D4"/>
    <w:rsid w:val="00AC41BB"/>
    <w:rsid w:val="00AD6858"/>
    <w:rsid w:val="00B0015C"/>
    <w:rsid w:val="00B01121"/>
    <w:rsid w:val="00B13C62"/>
    <w:rsid w:val="00B278C3"/>
    <w:rsid w:val="00B5625B"/>
    <w:rsid w:val="00B62F68"/>
    <w:rsid w:val="00B64622"/>
    <w:rsid w:val="00B665B2"/>
    <w:rsid w:val="00B91069"/>
    <w:rsid w:val="00BE4844"/>
    <w:rsid w:val="00BF2ED7"/>
    <w:rsid w:val="00BF7E8E"/>
    <w:rsid w:val="00C13144"/>
    <w:rsid w:val="00C51C18"/>
    <w:rsid w:val="00C6246E"/>
    <w:rsid w:val="00C74B61"/>
    <w:rsid w:val="00CB1E70"/>
    <w:rsid w:val="00CB5C24"/>
    <w:rsid w:val="00CB69C0"/>
    <w:rsid w:val="00CB718C"/>
    <w:rsid w:val="00CD7186"/>
    <w:rsid w:val="00D311D3"/>
    <w:rsid w:val="00D323E5"/>
    <w:rsid w:val="00D61C71"/>
    <w:rsid w:val="00D76DA5"/>
    <w:rsid w:val="00D933DF"/>
    <w:rsid w:val="00D93D75"/>
    <w:rsid w:val="00DA3370"/>
    <w:rsid w:val="00DB2C87"/>
    <w:rsid w:val="00DB69F4"/>
    <w:rsid w:val="00DD2D90"/>
    <w:rsid w:val="00DD5CA7"/>
    <w:rsid w:val="00E05405"/>
    <w:rsid w:val="00E07CE6"/>
    <w:rsid w:val="00E11272"/>
    <w:rsid w:val="00E155B4"/>
    <w:rsid w:val="00E20F87"/>
    <w:rsid w:val="00E55309"/>
    <w:rsid w:val="00E63FD7"/>
    <w:rsid w:val="00E72775"/>
    <w:rsid w:val="00EA333B"/>
    <w:rsid w:val="00EA4B6B"/>
    <w:rsid w:val="00EA611C"/>
    <w:rsid w:val="00EB2E75"/>
    <w:rsid w:val="00EB4495"/>
    <w:rsid w:val="00EC32C1"/>
    <w:rsid w:val="00EE34A2"/>
    <w:rsid w:val="00F13842"/>
    <w:rsid w:val="00F534D2"/>
    <w:rsid w:val="00F6261F"/>
    <w:rsid w:val="00F94624"/>
    <w:rsid w:val="00FF3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602BD0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2BD0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Footnote2">
    <w:name w:val="Footnote (2)_"/>
    <w:basedOn w:val="a0"/>
    <w:link w:val="Footnote20"/>
    <w:uiPriority w:val="99"/>
    <w:locked/>
    <w:rPr>
      <w:rFonts w:cs="Times New Roman"/>
      <w:spacing w:val="0"/>
      <w:sz w:val="21"/>
      <w:szCs w:val="21"/>
    </w:rPr>
  </w:style>
  <w:style w:type="character" w:customStyle="1" w:styleId="Footnote">
    <w:name w:val="Footnote_"/>
    <w:basedOn w:val="a0"/>
    <w:link w:val="Footnote0"/>
    <w:uiPriority w:val="99"/>
    <w:locked/>
    <w:rPr>
      <w:rFonts w:ascii="Times New Roman" w:hAnsi="Times New Roman" w:cs="Times New Roman"/>
      <w:sz w:val="27"/>
      <w:szCs w:val="27"/>
    </w:rPr>
  </w:style>
  <w:style w:type="character" w:customStyle="1" w:styleId="Bodytext">
    <w:name w:val="Body text_"/>
    <w:basedOn w:val="a0"/>
    <w:link w:val="Bodytext0"/>
    <w:uiPriority w:val="99"/>
    <w:locked/>
    <w:rPr>
      <w:rFonts w:ascii="Times New Roman" w:hAnsi="Times New Roman" w:cs="Times New Roman"/>
      <w:sz w:val="27"/>
      <w:szCs w:val="27"/>
    </w:rPr>
  </w:style>
  <w:style w:type="character" w:customStyle="1" w:styleId="Bodytext2">
    <w:name w:val="Body text (2)_"/>
    <w:basedOn w:val="a0"/>
    <w:link w:val="Bodytext21"/>
    <w:uiPriority w:val="99"/>
    <w:locked/>
    <w:rPr>
      <w:rFonts w:ascii="Times New Roman" w:hAnsi="Times New Roman" w:cs="Times New Roman"/>
      <w:i/>
      <w:iCs/>
      <w:noProof/>
      <w:sz w:val="255"/>
      <w:szCs w:val="255"/>
    </w:rPr>
  </w:style>
  <w:style w:type="character" w:customStyle="1" w:styleId="Bodytext20">
    <w:name w:val="Body text (2)"/>
    <w:basedOn w:val="Bodytext2"/>
    <w:uiPriority w:val="99"/>
  </w:style>
  <w:style w:type="character" w:customStyle="1" w:styleId="Heading2">
    <w:name w:val="Heading #2_"/>
    <w:basedOn w:val="a0"/>
    <w:link w:val="Heading20"/>
    <w:uiPriority w:val="99"/>
    <w:locked/>
    <w:rPr>
      <w:rFonts w:ascii="Times New Roman" w:hAnsi="Times New Roman" w:cs="Times New Roman"/>
      <w:b/>
      <w:bCs/>
      <w:spacing w:val="0"/>
      <w:sz w:val="31"/>
      <w:szCs w:val="31"/>
    </w:rPr>
  </w:style>
  <w:style w:type="character" w:customStyle="1" w:styleId="Heading1">
    <w:name w:val="Heading #1_"/>
    <w:basedOn w:val="a0"/>
    <w:link w:val="Heading10"/>
    <w:uiPriority w:val="99"/>
    <w:locked/>
    <w:rPr>
      <w:rFonts w:cs="Times New Roman"/>
      <w:b/>
      <w:bCs/>
      <w:spacing w:val="90"/>
      <w:sz w:val="35"/>
      <w:szCs w:val="35"/>
    </w:rPr>
  </w:style>
  <w:style w:type="character" w:customStyle="1" w:styleId="Heading3">
    <w:name w:val="Heading #3_"/>
    <w:basedOn w:val="a0"/>
    <w:link w:val="Heading3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3">
    <w:name w:val="Body text (3)_"/>
    <w:basedOn w:val="a0"/>
    <w:link w:val="Bodytext30"/>
    <w:uiPriority w:val="99"/>
    <w:locked/>
    <w:rPr>
      <w:rFonts w:ascii="Times New Roman" w:hAnsi="Times New Roman" w:cs="Times New Roman"/>
      <w:spacing w:val="0"/>
      <w:sz w:val="20"/>
      <w:szCs w:val="20"/>
    </w:rPr>
  </w:style>
  <w:style w:type="character" w:customStyle="1" w:styleId="Bodytext5">
    <w:name w:val="Body text (5)_"/>
    <w:basedOn w:val="a0"/>
    <w:link w:val="Bodytext50"/>
    <w:uiPriority w:val="99"/>
    <w:locked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Bodytext4">
    <w:name w:val="Body text (4)_"/>
    <w:basedOn w:val="a0"/>
    <w:link w:val="Bodytext40"/>
    <w:uiPriority w:val="99"/>
    <w:locked/>
    <w:rPr>
      <w:rFonts w:ascii="Times New Roman" w:hAnsi="Times New Roman" w:cs="Times New Roman"/>
      <w:spacing w:val="0"/>
      <w:sz w:val="15"/>
      <w:szCs w:val="15"/>
    </w:rPr>
  </w:style>
  <w:style w:type="character" w:customStyle="1" w:styleId="Bodytext10pt">
    <w:name w:val="Body text + 10 pt"/>
    <w:basedOn w:val="Bodytext"/>
    <w:uiPriority w:val="99"/>
    <w:rPr>
      <w:spacing w:val="0"/>
      <w:sz w:val="20"/>
      <w:szCs w:val="20"/>
      <w:lang w:val="en-US" w:eastAsia="en-US"/>
    </w:rPr>
  </w:style>
  <w:style w:type="character" w:customStyle="1" w:styleId="Bodytext6">
    <w:name w:val="Body text (6)_"/>
    <w:basedOn w:val="a0"/>
    <w:link w:val="Bodytext60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311pt">
    <w:name w:val="Body text (3) + 11 pt"/>
    <w:basedOn w:val="Bodytext3"/>
    <w:uiPriority w:val="99"/>
    <w:rPr>
      <w:sz w:val="22"/>
      <w:szCs w:val="22"/>
    </w:rPr>
  </w:style>
  <w:style w:type="character" w:customStyle="1" w:styleId="Bodytext7">
    <w:name w:val="Body text (7)_"/>
    <w:basedOn w:val="a0"/>
    <w:link w:val="Bodytext7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Tablecaption">
    <w:name w:val="Table caption_"/>
    <w:basedOn w:val="a0"/>
    <w:link w:val="Tablecaption0"/>
    <w:uiPriority w:val="99"/>
    <w:locked/>
    <w:rPr>
      <w:rFonts w:ascii="Times New Roman" w:hAnsi="Times New Roman" w:cs="Times New Roman"/>
      <w:spacing w:val="0"/>
      <w:sz w:val="20"/>
      <w:szCs w:val="20"/>
    </w:rPr>
  </w:style>
  <w:style w:type="character" w:customStyle="1" w:styleId="Bodytext8">
    <w:name w:val="Body text (8)_"/>
    <w:basedOn w:val="a0"/>
    <w:link w:val="Bodytext80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Bodytext11pt">
    <w:name w:val="Body text + 11 pt"/>
    <w:basedOn w:val="Bodytext"/>
    <w:uiPriority w:val="99"/>
    <w:rPr>
      <w:spacing w:val="0"/>
      <w:sz w:val="22"/>
      <w:szCs w:val="22"/>
    </w:rPr>
  </w:style>
  <w:style w:type="character" w:customStyle="1" w:styleId="Bodytext9">
    <w:name w:val="Body text (9)_"/>
    <w:basedOn w:val="a0"/>
    <w:link w:val="Bodytext90"/>
    <w:uiPriority w:val="99"/>
    <w:locked/>
    <w:rPr>
      <w:rFonts w:ascii="Times New Roman" w:hAnsi="Times New Roman" w:cs="Times New Roman"/>
      <w:spacing w:val="0"/>
      <w:sz w:val="10"/>
      <w:szCs w:val="10"/>
    </w:rPr>
  </w:style>
  <w:style w:type="character" w:customStyle="1" w:styleId="Bodytext10">
    <w:name w:val="Body text (10)_"/>
    <w:basedOn w:val="a0"/>
    <w:link w:val="Bodytext100"/>
    <w:uiPriority w:val="99"/>
    <w:locked/>
    <w:rPr>
      <w:rFonts w:ascii="Franklin Gothic Book" w:hAnsi="Franklin Gothic Book" w:cs="Franklin Gothic Book"/>
      <w:spacing w:val="0"/>
      <w:sz w:val="10"/>
      <w:szCs w:val="10"/>
    </w:rPr>
  </w:style>
  <w:style w:type="paragraph" w:customStyle="1" w:styleId="Footnote20">
    <w:name w:val="Footnote (2)"/>
    <w:basedOn w:val="a"/>
    <w:link w:val="Footnote2"/>
    <w:uiPriority w:val="99"/>
    <w:pPr>
      <w:shd w:val="clear" w:color="auto" w:fill="FFFFFF"/>
      <w:spacing w:after="420" w:line="240" w:lineRule="atLeast"/>
    </w:pPr>
    <w:rPr>
      <w:color w:val="auto"/>
      <w:sz w:val="21"/>
      <w:szCs w:val="21"/>
    </w:rPr>
  </w:style>
  <w:style w:type="paragraph" w:customStyle="1" w:styleId="Footnote0">
    <w:name w:val="Footnote"/>
    <w:basedOn w:val="a"/>
    <w:link w:val="Footnote"/>
    <w:uiPriority w:val="99"/>
    <w:pPr>
      <w:shd w:val="clear" w:color="auto" w:fill="FFFFFF"/>
      <w:spacing w:before="420" w:after="300" w:line="326" w:lineRule="exact"/>
      <w:jc w:val="both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Bodytext0">
    <w:name w:val="Body text"/>
    <w:basedOn w:val="a"/>
    <w:link w:val="Bodytext"/>
    <w:uiPriority w:val="99"/>
    <w:pPr>
      <w:shd w:val="clear" w:color="auto" w:fill="FFFFFF"/>
      <w:spacing w:before="540"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Bodytext21">
    <w:name w:val="Body text (2)1"/>
    <w:basedOn w:val="a"/>
    <w:link w:val="Bodytext2"/>
    <w:uiPriority w:val="99"/>
    <w:pPr>
      <w:shd w:val="clear" w:color="auto" w:fill="FFFFFF"/>
      <w:spacing w:after="300" w:line="240" w:lineRule="atLeast"/>
    </w:pPr>
    <w:rPr>
      <w:rFonts w:ascii="Times New Roman" w:hAnsi="Times New Roman" w:cs="Times New Roman"/>
      <w:i/>
      <w:iCs/>
      <w:noProof/>
      <w:color w:val="auto"/>
      <w:sz w:val="255"/>
      <w:szCs w:val="255"/>
    </w:rPr>
  </w:style>
  <w:style w:type="paragraph" w:customStyle="1" w:styleId="Heading20">
    <w:name w:val="Heading #2"/>
    <w:basedOn w:val="a"/>
    <w:link w:val="Heading2"/>
    <w:uiPriority w:val="99"/>
    <w:pPr>
      <w:shd w:val="clear" w:color="auto" w:fill="FFFFFF"/>
      <w:spacing w:before="300" w:after="120" w:line="240" w:lineRule="atLeast"/>
      <w:outlineLvl w:val="1"/>
    </w:pPr>
    <w:rPr>
      <w:rFonts w:ascii="Times New Roman" w:hAnsi="Times New Roman" w:cs="Times New Roman"/>
      <w:b/>
      <w:bCs/>
      <w:color w:val="auto"/>
      <w:sz w:val="31"/>
      <w:szCs w:val="31"/>
    </w:rPr>
  </w:style>
  <w:style w:type="paragraph" w:customStyle="1" w:styleId="Heading10">
    <w:name w:val="Heading #1"/>
    <w:basedOn w:val="a"/>
    <w:link w:val="Heading1"/>
    <w:uiPriority w:val="99"/>
    <w:pPr>
      <w:shd w:val="clear" w:color="auto" w:fill="FFFFFF"/>
      <w:spacing w:before="300" w:after="540" w:line="240" w:lineRule="atLeast"/>
      <w:outlineLvl w:val="0"/>
    </w:pPr>
    <w:rPr>
      <w:b/>
      <w:bCs/>
      <w:color w:val="auto"/>
      <w:spacing w:val="90"/>
      <w:sz w:val="35"/>
      <w:szCs w:val="35"/>
    </w:rPr>
  </w:style>
  <w:style w:type="paragraph" w:customStyle="1" w:styleId="Heading30">
    <w:name w:val="Heading #3"/>
    <w:basedOn w:val="a"/>
    <w:link w:val="Heading3"/>
    <w:uiPriority w:val="99"/>
    <w:pPr>
      <w:shd w:val="clear" w:color="auto" w:fill="FFFFFF"/>
      <w:spacing w:line="322" w:lineRule="exact"/>
      <w:ind w:hanging="3580"/>
      <w:jc w:val="center"/>
      <w:outlineLvl w:val="2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Bodytext30">
    <w:name w:val="Body text (3)"/>
    <w:basedOn w:val="a"/>
    <w:link w:val="Bodytext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Bodytext50">
    <w:name w:val="Body text (5)"/>
    <w:basedOn w:val="a"/>
    <w:link w:val="Bodytext5"/>
    <w:uiPriority w:val="99"/>
    <w:pPr>
      <w:shd w:val="clear" w:color="auto" w:fill="FFFFFF"/>
      <w:spacing w:line="182" w:lineRule="exact"/>
      <w:jc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Bodytext40">
    <w:name w:val="Body text (4)"/>
    <w:basedOn w:val="a"/>
    <w:link w:val="Bodytext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5"/>
      <w:szCs w:val="15"/>
    </w:rPr>
  </w:style>
  <w:style w:type="paragraph" w:customStyle="1" w:styleId="Bodytext60">
    <w:name w:val="Body text (6)"/>
    <w:basedOn w:val="a"/>
    <w:link w:val="Bodytext6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Bodytext70">
    <w:name w:val="Body text (7)"/>
    <w:basedOn w:val="a"/>
    <w:link w:val="Bodytext7"/>
    <w:uiPriority w:val="99"/>
    <w:pPr>
      <w:shd w:val="clear" w:color="auto" w:fill="FFFFFF"/>
      <w:spacing w:line="322" w:lineRule="exact"/>
      <w:jc w:val="center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Tablecaption0">
    <w:name w:val="Table caption"/>
    <w:basedOn w:val="a"/>
    <w:link w:val="Tablecaption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Bodytext80">
    <w:name w:val="Body text (8)"/>
    <w:basedOn w:val="a"/>
    <w:link w:val="Bodytext8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Bodytext90">
    <w:name w:val="Body text (9)"/>
    <w:basedOn w:val="a"/>
    <w:link w:val="Bodytext9"/>
    <w:uiPriority w:val="99"/>
    <w:pPr>
      <w:shd w:val="clear" w:color="auto" w:fill="FFFFFF"/>
      <w:spacing w:line="240" w:lineRule="atLeast"/>
      <w:ind w:hanging="220"/>
    </w:pPr>
    <w:rPr>
      <w:rFonts w:ascii="Times New Roman" w:hAnsi="Times New Roman" w:cs="Times New Roman"/>
      <w:color w:val="auto"/>
      <w:sz w:val="10"/>
      <w:szCs w:val="10"/>
    </w:rPr>
  </w:style>
  <w:style w:type="paragraph" w:customStyle="1" w:styleId="Bodytext100">
    <w:name w:val="Body text (10)"/>
    <w:basedOn w:val="a"/>
    <w:link w:val="Bodytext10"/>
    <w:uiPriority w:val="99"/>
    <w:pPr>
      <w:shd w:val="clear" w:color="auto" w:fill="FFFFFF"/>
      <w:spacing w:line="240" w:lineRule="atLeast"/>
    </w:pPr>
    <w:rPr>
      <w:rFonts w:ascii="Franklin Gothic Book" w:hAnsi="Franklin Gothic Book" w:cs="Franklin Gothic Book"/>
      <w:color w:val="auto"/>
      <w:sz w:val="10"/>
      <w:szCs w:val="10"/>
    </w:rPr>
  </w:style>
  <w:style w:type="paragraph" w:customStyle="1" w:styleId="a4">
    <w:name w:val="Текст в заданном формате"/>
    <w:basedOn w:val="a"/>
    <w:rsid w:val="0030590D"/>
    <w:pPr>
      <w:suppressAutoHyphens/>
    </w:pPr>
    <w:rPr>
      <w:rFonts w:ascii="Courier New" w:eastAsia="NSimSun" w:hAnsi="Courier New" w:cs="Courier New"/>
      <w:color w:val="auto"/>
      <w:sz w:val="20"/>
      <w:szCs w:val="20"/>
      <w:lang w:eastAsia="zh-CN"/>
    </w:rPr>
  </w:style>
  <w:style w:type="paragraph" w:styleId="a5">
    <w:name w:val="Body Text"/>
    <w:basedOn w:val="a"/>
    <w:link w:val="a6"/>
    <w:uiPriority w:val="99"/>
    <w:rsid w:val="00602BD0"/>
    <w:pPr>
      <w:jc w:val="both"/>
    </w:pPr>
    <w:rPr>
      <w:rFonts w:ascii="Times New Roman" w:hAnsi="Times New Roman" w:cs="Times New Roman"/>
      <w:color w:val="auto"/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602BD0"/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B665B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link w:val="ConsPlusNormal0"/>
    <w:qFormat/>
    <w:rsid w:val="00E05405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character" w:customStyle="1" w:styleId="ConsPlusNormal0">
    <w:name w:val="ConsPlusNormal Знак"/>
    <w:basedOn w:val="a0"/>
    <w:link w:val="ConsPlusNormal"/>
    <w:locked/>
    <w:rsid w:val="00E05405"/>
    <w:rPr>
      <w:rFonts w:ascii="Arial" w:hAnsi="Arial" w:cs="Arial"/>
      <w:sz w:val="20"/>
      <w:szCs w:val="20"/>
      <w:lang w:eastAsia="zh-CN"/>
    </w:rPr>
  </w:style>
  <w:style w:type="paragraph" w:styleId="a7">
    <w:name w:val="Title"/>
    <w:basedOn w:val="a"/>
    <w:link w:val="a8"/>
    <w:uiPriority w:val="99"/>
    <w:qFormat/>
    <w:rsid w:val="006B186E"/>
    <w:pPr>
      <w:jc w:val="center"/>
    </w:pPr>
    <w:rPr>
      <w:rFonts w:ascii="Times New Roman" w:hAnsi="Times New Roman" w:cs="Times New Roman"/>
      <w:color w:val="auto"/>
      <w:sz w:val="28"/>
    </w:rPr>
  </w:style>
  <w:style w:type="character" w:customStyle="1" w:styleId="a8">
    <w:name w:val="Название Знак"/>
    <w:basedOn w:val="a0"/>
    <w:link w:val="a7"/>
    <w:uiPriority w:val="99"/>
    <w:locked/>
    <w:rsid w:val="006B186E"/>
    <w:rPr>
      <w:rFonts w:ascii="Times New Roman" w:hAnsi="Times New Roman" w:cs="Times New Roman"/>
      <w:sz w:val="28"/>
    </w:rPr>
  </w:style>
  <w:style w:type="paragraph" w:styleId="a9">
    <w:name w:val="List Paragraph"/>
    <w:basedOn w:val="a"/>
    <w:uiPriority w:val="34"/>
    <w:qFormat/>
    <w:rsid w:val="00AB78D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1130</Words>
  <Characters>8258</Characters>
  <Application>Microsoft Office Word</Application>
  <DocSecurity>0</DocSecurity>
  <Lines>68</Lines>
  <Paragraphs>18</Paragraphs>
  <ScaleCrop>false</ScaleCrop>
  <Company>UFK</Company>
  <LinksUpToDate>false</LinksUpToDate>
  <CharactersWithSpaces>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№ 74 от 31.01.2024</dc:title>
  <dc:creator>admin</dc:creator>
  <cp:lastModifiedBy>Tema</cp:lastModifiedBy>
  <cp:revision>2</cp:revision>
  <cp:lastPrinted>2024-12-10T06:11:00Z</cp:lastPrinted>
  <dcterms:created xsi:type="dcterms:W3CDTF">2025-05-20T08:26:00Z</dcterms:created>
  <dcterms:modified xsi:type="dcterms:W3CDTF">2025-05-20T08:26:00Z</dcterms:modified>
</cp:coreProperties>
</file>