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2" w:rsidRPr="00CC5752" w:rsidRDefault="00CC5752" w:rsidP="00CC5752">
      <w:pPr>
        <w:pStyle w:val="a6"/>
        <w:jc w:val="right"/>
        <w:rPr>
          <w:sz w:val="28"/>
          <w:szCs w:val="28"/>
        </w:rPr>
      </w:pP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BD3613" w:rsidRDefault="00E04C18" w:rsidP="00995A53">
      <w:pPr>
        <w:pStyle w:val="a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29.01.2025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76   </w:t>
      </w:r>
      <w:r w:rsidR="00987BB8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</w:t>
      </w:r>
      <w:r w:rsidR="00C5133C">
        <w:rPr>
          <w:sz w:val="28"/>
          <w:szCs w:val="28"/>
        </w:rPr>
        <w:t>е</w:t>
      </w:r>
    </w:p>
    <w:p w:rsidR="00C5133C" w:rsidRPr="006D24C9" w:rsidRDefault="00C5133C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BD0A31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</w:t>
            </w:r>
            <w:r w:rsidR="00775F2F">
              <w:rPr>
                <w:rFonts w:ascii="Times New Roman" w:hAnsi="Times New Roman"/>
                <w:sz w:val="28"/>
                <w:szCs w:val="28"/>
              </w:rPr>
              <w:t>униц</w:t>
            </w:r>
            <w:r w:rsidR="00775F2F">
              <w:rPr>
                <w:rFonts w:ascii="Times New Roman" w:hAnsi="Times New Roman"/>
                <w:sz w:val="28"/>
                <w:szCs w:val="28"/>
              </w:rPr>
              <w:t>и</w:t>
            </w:r>
            <w:r w:rsidR="00775F2F"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«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Развитие кул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ь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туры Смоленского района на 2021-2026 годы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от 30.09.2020 № 759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77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</w:t>
      </w:r>
      <w:r w:rsidR="00F5286C">
        <w:rPr>
          <w:rFonts w:ascii="Times New Roman" w:hAnsi="Times New Roman" w:cs="Times New Roman"/>
          <w:sz w:val="28"/>
          <w:szCs w:val="28"/>
        </w:rPr>
        <w:t>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t>рации,</w:t>
      </w:r>
      <w:r w:rsidR="00987BB8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</w:t>
      </w:r>
      <w:r w:rsidR="00F5286C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Федерации»;</w:t>
      </w:r>
      <w:r w:rsidRPr="00E02780">
        <w:rPr>
          <w:rFonts w:ascii="Times New Roman" w:hAnsi="Times New Roman" w:cs="Times New Roman"/>
          <w:sz w:val="28"/>
          <w:szCs w:val="28"/>
        </w:rPr>
        <w:t xml:space="preserve">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987BB8">
        <w:rPr>
          <w:rFonts w:ascii="Times New Roman" w:hAnsi="Times New Roman" w:cs="Times New Roman"/>
          <w:sz w:val="28"/>
          <w:szCs w:val="28"/>
        </w:rPr>
        <w:t xml:space="preserve"> </w:t>
      </w:r>
      <w:r w:rsidR="00CC4137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E02780">
        <w:rPr>
          <w:rFonts w:ascii="Times New Roman" w:hAnsi="Times New Roman" w:cs="Times New Roman"/>
          <w:sz w:val="28"/>
          <w:szCs w:val="28"/>
        </w:rPr>
        <w:t xml:space="preserve"> Смол</w:t>
      </w:r>
      <w:r w:rsidR="00F5286C">
        <w:rPr>
          <w:rFonts w:ascii="Times New Roman" w:hAnsi="Times New Roman" w:cs="Times New Roman"/>
          <w:sz w:val="28"/>
          <w:szCs w:val="28"/>
        </w:rPr>
        <w:t>енский район Алтайского края;</w:t>
      </w:r>
      <w:r w:rsidR="00987BB8">
        <w:rPr>
          <w:rFonts w:ascii="Times New Roman" w:hAnsi="Times New Roman" w:cs="Times New Roman"/>
          <w:sz w:val="28"/>
          <w:szCs w:val="28"/>
        </w:rPr>
        <w:t xml:space="preserve"> </w:t>
      </w:r>
      <w:r w:rsidR="00C172BD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>орядком разработки, реали</w:t>
      </w:r>
      <w:r w:rsidR="00F5286C">
        <w:rPr>
          <w:rFonts w:ascii="Times New Roman" w:hAnsi="Times New Roman" w:cs="Times New Roman"/>
          <w:sz w:val="28"/>
          <w:szCs w:val="28"/>
        </w:rPr>
        <w:t>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ниципальных программ муниципального </w:t>
      </w:r>
      <w:r w:rsidR="00F5286C">
        <w:rPr>
          <w:rFonts w:ascii="Times New Roman" w:hAnsi="Times New Roman" w:cs="Times New Roman"/>
          <w:sz w:val="28"/>
          <w:szCs w:val="28"/>
        </w:rPr>
        <w:t>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t>тайского края, утве</w:t>
      </w:r>
      <w:r w:rsidRPr="00E02780">
        <w:rPr>
          <w:rFonts w:ascii="Times New Roman" w:hAnsi="Times New Roman" w:cs="Times New Roman"/>
          <w:sz w:val="28"/>
          <w:szCs w:val="28"/>
        </w:rPr>
        <w:t>р</w:t>
      </w:r>
      <w:r w:rsidRPr="00E02780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F12CD5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="00F5286C">
        <w:rPr>
          <w:rFonts w:ascii="Times New Roman" w:hAnsi="Times New Roman" w:cs="Times New Roman"/>
          <w:sz w:val="28"/>
          <w:szCs w:val="28"/>
        </w:rPr>
        <w:t>.2022 года;</w:t>
      </w:r>
      <w:bookmarkStart w:id="0" w:name="_GoBack"/>
      <w:bookmarkEnd w:id="0"/>
      <w:proofErr w:type="gramEnd"/>
      <w:r w:rsidR="00987BB8">
        <w:rPr>
          <w:rFonts w:ascii="Times New Roman" w:hAnsi="Times New Roman" w:cs="Times New Roman"/>
          <w:sz w:val="28"/>
          <w:szCs w:val="28"/>
        </w:rPr>
        <w:t xml:space="preserve"> 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Смоленского районного Собрания депутатов от 13.12.2024 года № 66 «О внесении изменений в решение районного Собрания деп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 «О районном бюджете муниципального образования Смоленский район на 2024 год и на план</w:t>
      </w:r>
      <w:r w:rsidR="00F5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овый период 2025 и 2026 годы»; 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Смоленского районн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Собрани</w:t>
      </w:r>
      <w:r w:rsidR="00F5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депутатов от 13.12.2024 года 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67 «О районном бюджете муниципал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93379E" w:rsidRPr="00234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образования Смоленский район на 2025 год и на плановый период 2026 и 2027 годы»</w:t>
      </w:r>
      <w:r w:rsidR="00F528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987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65F6" w:rsidRPr="00F528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5286C" w:rsidRPr="00F5286C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оглашением о предоставлении субсидии из бюджета субъекта Российской Федерации местному бюдже</w:t>
      </w:r>
      <w:r w:rsidR="00F5286C">
        <w:rPr>
          <w:rFonts w:ascii="Times New Roman" w:hAnsi="Times New Roman" w:cs="Times New Roman"/>
          <w:color w:val="000000" w:themeColor="text1"/>
          <w:sz w:val="28"/>
          <w:szCs w:val="28"/>
        </w:rPr>
        <w:t>ту от 23.01.2025г. № 01640000-1-</w:t>
      </w:r>
      <w:r w:rsidR="00F5286C" w:rsidRPr="00F5286C">
        <w:rPr>
          <w:rFonts w:ascii="Times New Roman" w:hAnsi="Times New Roman" w:cs="Times New Roman"/>
          <w:color w:val="000000" w:themeColor="text1"/>
          <w:sz w:val="28"/>
          <w:szCs w:val="28"/>
        </w:rPr>
        <w:t>2025-008</w:t>
      </w:r>
      <w:r w:rsidR="0098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714">
        <w:rPr>
          <w:rFonts w:ascii="Times New Roman" w:hAnsi="Times New Roman" w:cs="Times New Roman"/>
          <w:sz w:val="28"/>
          <w:szCs w:val="28"/>
        </w:rPr>
        <w:t>Администр</w:t>
      </w:r>
      <w:r w:rsidR="00770714">
        <w:rPr>
          <w:rFonts w:ascii="Times New Roman" w:hAnsi="Times New Roman" w:cs="Times New Roman"/>
          <w:sz w:val="28"/>
          <w:szCs w:val="28"/>
        </w:rPr>
        <w:t>а</w:t>
      </w:r>
      <w:r w:rsidR="00770714">
        <w:rPr>
          <w:rFonts w:ascii="Times New Roman" w:hAnsi="Times New Roman" w:cs="Times New Roman"/>
          <w:sz w:val="28"/>
          <w:szCs w:val="28"/>
        </w:rPr>
        <w:t>ция Смоленского района</w:t>
      </w:r>
      <w:r w:rsidR="00987BB8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25D0" w:rsidRPr="008E0453" w:rsidRDefault="008E0453" w:rsidP="008E0453">
      <w:pPr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9B7AF3" w:rsidRPr="008E0453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C5133C" w:rsidRPr="008E0453">
        <w:rPr>
          <w:rFonts w:ascii="Times New Roman" w:hAnsi="Times New Roman"/>
          <w:sz w:val="28"/>
          <w:szCs w:val="28"/>
        </w:rPr>
        <w:t>«Развитие культуры Смоленского ра</w:t>
      </w:r>
      <w:r w:rsidR="00C5133C" w:rsidRPr="008E0453">
        <w:rPr>
          <w:rFonts w:ascii="Times New Roman" w:hAnsi="Times New Roman"/>
          <w:sz w:val="28"/>
          <w:szCs w:val="28"/>
        </w:rPr>
        <w:t>й</w:t>
      </w:r>
      <w:r w:rsidR="00C5133C" w:rsidRPr="008E0453">
        <w:rPr>
          <w:rFonts w:ascii="Times New Roman" w:hAnsi="Times New Roman"/>
          <w:sz w:val="28"/>
          <w:szCs w:val="28"/>
        </w:rPr>
        <w:t>она на 2021- 2026 годы», утвержденную Постановлением Администрации Смоле</w:t>
      </w:r>
      <w:r w:rsidR="00C5133C" w:rsidRPr="008E0453">
        <w:rPr>
          <w:rFonts w:ascii="Times New Roman" w:hAnsi="Times New Roman"/>
          <w:sz w:val="28"/>
          <w:szCs w:val="28"/>
        </w:rPr>
        <w:t>н</w:t>
      </w:r>
      <w:r w:rsidR="00C5133C" w:rsidRPr="008E0453">
        <w:rPr>
          <w:rFonts w:ascii="Times New Roman" w:hAnsi="Times New Roman"/>
          <w:sz w:val="28"/>
          <w:szCs w:val="28"/>
        </w:rPr>
        <w:t>ского района Алтайского края № 759 от 30.09.2020г. следующие изменения:</w:t>
      </w:r>
    </w:p>
    <w:p w:rsidR="008E0453" w:rsidRPr="008E0453" w:rsidRDefault="008E0453" w:rsidP="008E0453">
      <w:pPr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паспорте муниципальной программы: </w:t>
      </w:r>
    </w:p>
    <w:p w:rsidR="00D825D0" w:rsidRDefault="00D825D0" w:rsidP="005B6459">
      <w:pPr>
        <w:pStyle w:val="ab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-Графу «Объемы и источники финансирования»</w:t>
      </w:r>
      <w:r w:rsidR="00A320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320C1" w:rsidRDefault="00A320C1" w:rsidP="005B6459">
      <w:pPr>
        <w:pStyle w:val="ab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осуществляется за счёт средств федерального, краевого, районн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бюджетов, всего на 2021-2026</w:t>
      </w:r>
      <w:r w:rsidR="0062197A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-</w:t>
      </w:r>
      <w:r w:rsidR="00353582">
        <w:rPr>
          <w:rFonts w:ascii="Times New Roman" w:hAnsi="Times New Roman"/>
          <w:sz w:val="28"/>
          <w:szCs w:val="28"/>
        </w:rPr>
        <w:t>32692</w:t>
      </w:r>
      <w:r w:rsidR="00924CB9">
        <w:rPr>
          <w:rFonts w:ascii="Times New Roman" w:hAnsi="Times New Roman"/>
          <w:sz w:val="28"/>
          <w:szCs w:val="28"/>
        </w:rPr>
        <w:t>тыс. руб.</w:t>
      </w:r>
      <w:r w:rsidR="0062197A">
        <w:rPr>
          <w:rFonts w:ascii="Times New Roman" w:hAnsi="Times New Roman"/>
          <w:sz w:val="28"/>
          <w:szCs w:val="28"/>
        </w:rPr>
        <w:t>, в том числе:</w:t>
      </w:r>
    </w:p>
    <w:p w:rsidR="00242DB7" w:rsidRDefault="00242DB7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19216,8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191,38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18 945,42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280,0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280,0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7B5">
        <w:rPr>
          <w:rFonts w:ascii="Times New Roman" w:hAnsi="Times New Roman" w:cs="Times New Roman"/>
          <w:sz w:val="28"/>
          <w:szCs w:val="28"/>
        </w:rPr>
        <w:t xml:space="preserve"> 4350</w:t>
      </w:r>
      <w:r w:rsidR="00893284">
        <w:rPr>
          <w:rFonts w:ascii="Times New Roman" w:hAnsi="Times New Roman" w:cs="Times New Roman"/>
          <w:sz w:val="28"/>
          <w:szCs w:val="28"/>
        </w:rPr>
        <w:t>,1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D327B5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913</w:t>
      </w:r>
      <w:r w:rsidR="00893284">
        <w:rPr>
          <w:rFonts w:ascii="Times New Roman" w:hAnsi="Times New Roman" w:cs="Times New Roman"/>
          <w:sz w:val="28"/>
          <w:szCs w:val="28"/>
        </w:rPr>
        <w:t>,8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 34,4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3401,9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0A45FA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4234</w:t>
      </w:r>
      <w:r w:rsidR="00C41CFE">
        <w:rPr>
          <w:rFonts w:ascii="Times New Roman" w:hAnsi="Times New Roman" w:cs="Times New Roman"/>
          <w:sz w:val="28"/>
          <w:szCs w:val="28"/>
        </w:rPr>
        <w:t>,3</w:t>
      </w:r>
      <w:r w:rsidR="001B7682">
        <w:rPr>
          <w:rFonts w:ascii="Times New Roman" w:hAnsi="Times New Roman" w:cs="Times New Roman"/>
          <w:sz w:val="28"/>
          <w:szCs w:val="28"/>
        </w:rPr>
        <w:t>0</w:t>
      </w:r>
      <w:r w:rsidR="00A6338F"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0A45FA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1567,6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CB234A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2666,7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3FE0">
        <w:rPr>
          <w:rFonts w:ascii="Times New Roman" w:hAnsi="Times New Roman" w:cs="Times New Roman"/>
          <w:sz w:val="28"/>
          <w:szCs w:val="28"/>
        </w:rPr>
        <w:t xml:space="preserve"> 4247,6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165696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644,8</w:t>
      </w:r>
      <w:r w:rsidR="007F1CF7">
        <w:rPr>
          <w:rFonts w:ascii="Times New Roman" w:hAnsi="Times New Roman" w:cs="Times New Roman"/>
          <w:sz w:val="28"/>
          <w:szCs w:val="28"/>
        </w:rPr>
        <w:t>,0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D0348B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36</w:t>
      </w:r>
      <w:r w:rsidR="00242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7F1CF7">
        <w:rPr>
          <w:rFonts w:ascii="Times New Roman" w:hAnsi="Times New Roman" w:cs="Times New Roman"/>
          <w:sz w:val="28"/>
          <w:szCs w:val="28"/>
        </w:rPr>
        <w:t>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242DB7">
        <w:rPr>
          <w:rFonts w:ascii="Times New Roman" w:hAnsi="Times New Roman" w:cs="Times New Roman"/>
          <w:sz w:val="28"/>
          <w:szCs w:val="28"/>
        </w:rPr>
        <w:t>3566,8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33C" w:rsidRDefault="00353582" w:rsidP="00B05A1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363,2</w:t>
      </w:r>
      <w:r w:rsidR="00C513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21B2" w:rsidRDefault="00353582" w:rsidP="00BC21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363,2</w:t>
      </w:r>
      <w:r w:rsidR="00BC21B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21B2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C21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FE6" w:rsidRDefault="009B7AF3" w:rsidP="007707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391429">
        <w:rPr>
          <w:rFonts w:ascii="Times New Roman" w:hAnsi="Times New Roman"/>
          <w:sz w:val="28"/>
          <w:szCs w:val="28"/>
        </w:rPr>
        <w:t>.</w:t>
      </w:r>
    </w:p>
    <w:p w:rsidR="00770714" w:rsidRDefault="00770714" w:rsidP="007707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FB6FE6" w:rsidRDefault="00F12CD5" w:rsidP="00FB6FE6">
      <w:pPr>
        <w:pStyle w:val="ConsPlusNormal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B6FE6">
        <w:rPr>
          <w:rFonts w:ascii="Times New Roman" w:hAnsi="Times New Roman"/>
          <w:sz w:val="28"/>
          <w:szCs w:val="28"/>
        </w:rPr>
        <w:t xml:space="preserve">. Приложение 2 «Перечень мероприятий </w:t>
      </w:r>
      <w:r w:rsidR="008E151B">
        <w:rPr>
          <w:rFonts w:ascii="Times New Roman" w:hAnsi="Times New Roman"/>
          <w:sz w:val="28"/>
          <w:szCs w:val="28"/>
        </w:rPr>
        <w:t xml:space="preserve">муниципальной </w:t>
      </w:r>
      <w:r w:rsidR="00FB6FE6">
        <w:rPr>
          <w:rFonts w:ascii="Times New Roman" w:hAnsi="Times New Roman"/>
          <w:sz w:val="28"/>
          <w:szCs w:val="28"/>
        </w:rPr>
        <w:t>программы</w:t>
      </w:r>
      <w:r w:rsidR="008E151B">
        <w:rPr>
          <w:rFonts w:ascii="Times New Roman" w:hAnsi="Times New Roman"/>
          <w:sz w:val="28"/>
          <w:szCs w:val="28"/>
        </w:rPr>
        <w:t xml:space="preserve"> «Ра</w:t>
      </w:r>
      <w:r w:rsidR="008E151B">
        <w:rPr>
          <w:rFonts w:ascii="Times New Roman" w:hAnsi="Times New Roman"/>
          <w:sz w:val="28"/>
          <w:szCs w:val="28"/>
        </w:rPr>
        <w:t>з</w:t>
      </w:r>
      <w:r w:rsidR="008E151B">
        <w:rPr>
          <w:rFonts w:ascii="Times New Roman" w:hAnsi="Times New Roman"/>
          <w:sz w:val="28"/>
          <w:szCs w:val="28"/>
        </w:rPr>
        <w:t>витие культуры Смоленского района»</w:t>
      </w:r>
      <w:r w:rsidR="00FB6FE6">
        <w:rPr>
          <w:rFonts w:ascii="Times New Roman" w:hAnsi="Times New Roman"/>
          <w:sz w:val="28"/>
          <w:szCs w:val="28"/>
        </w:rPr>
        <w:t>», изложить  в новой редакции (прилаг</w:t>
      </w:r>
      <w:r w:rsidR="00FB6FE6">
        <w:rPr>
          <w:rFonts w:ascii="Times New Roman" w:hAnsi="Times New Roman"/>
          <w:sz w:val="28"/>
          <w:szCs w:val="28"/>
        </w:rPr>
        <w:t>а</w:t>
      </w:r>
      <w:r w:rsidR="00FB6FE6">
        <w:rPr>
          <w:rFonts w:ascii="Times New Roman" w:hAnsi="Times New Roman"/>
          <w:sz w:val="28"/>
          <w:szCs w:val="28"/>
        </w:rPr>
        <w:t>ется).</w:t>
      </w:r>
    </w:p>
    <w:p w:rsidR="00FB6FE6" w:rsidRDefault="00F12CD5" w:rsidP="00FB6FE6">
      <w:pPr>
        <w:pStyle w:val="ConsPlusNormal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B6FE6">
        <w:rPr>
          <w:rFonts w:ascii="Times New Roman" w:hAnsi="Times New Roman"/>
          <w:sz w:val="28"/>
          <w:szCs w:val="28"/>
        </w:rPr>
        <w:t>.Приложение 3 «</w:t>
      </w:r>
      <w:r w:rsidR="008E151B">
        <w:rPr>
          <w:rFonts w:ascii="Times New Roman" w:hAnsi="Times New Roman"/>
          <w:sz w:val="28"/>
          <w:szCs w:val="28"/>
        </w:rPr>
        <w:t>Объем</w:t>
      </w:r>
      <w:r w:rsidR="00FB6FE6">
        <w:rPr>
          <w:rFonts w:ascii="Times New Roman" w:hAnsi="Times New Roman"/>
          <w:sz w:val="28"/>
          <w:szCs w:val="28"/>
        </w:rPr>
        <w:t xml:space="preserve"> финансовы</w:t>
      </w:r>
      <w:r w:rsidR="008E151B">
        <w:rPr>
          <w:rFonts w:ascii="Times New Roman" w:hAnsi="Times New Roman"/>
          <w:sz w:val="28"/>
          <w:szCs w:val="28"/>
        </w:rPr>
        <w:t>х ресурсов, необходимых для реализ</w:t>
      </w:r>
      <w:r w:rsidR="008E151B">
        <w:rPr>
          <w:rFonts w:ascii="Times New Roman" w:hAnsi="Times New Roman"/>
          <w:sz w:val="28"/>
          <w:szCs w:val="28"/>
        </w:rPr>
        <w:t>а</w:t>
      </w:r>
      <w:r w:rsidR="008E151B">
        <w:rPr>
          <w:rFonts w:ascii="Times New Roman" w:hAnsi="Times New Roman"/>
          <w:sz w:val="28"/>
          <w:szCs w:val="28"/>
        </w:rPr>
        <w:t>ции муниципальной программы «Развитие культуры Смоленского района»»</w:t>
      </w:r>
      <w:r w:rsidR="00FB6FE6">
        <w:rPr>
          <w:rFonts w:ascii="Times New Roman" w:hAnsi="Times New Roman"/>
          <w:sz w:val="28"/>
          <w:szCs w:val="28"/>
        </w:rPr>
        <w:t xml:space="preserve"> изложить</w:t>
      </w:r>
      <w:r w:rsidR="008E151B">
        <w:rPr>
          <w:rFonts w:ascii="Times New Roman" w:hAnsi="Times New Roman"/>
          <w:sz w:val="28"/>
          <w:szCs w:val="28"/>
        </w:rPr>
        <w:t xml:space="preserve"> </w:t>
      </w:r>
      <w:r w:rsidR="00FB6FE6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A6338F" w:rsidRDefault="009B7AF3" w:rsidP="00FB6FE6">
      <w:pPr>
        <w:pStyle w:val="ConsPlusNormal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</w:t>
      </w:r>
      <w:r w:rsidRPr="00E02780">
        <w:rPr>
          <w:rFonts w:ascii="Times New Roman" w:hAnsi="Times New Roman"/>
          <w:sz w:val="28"/>
          <w:szCs w:val="28"/>
        </w:rPr>
        <w:t>р</w:t>
      </w:r>
      <w:r w:rsidRPr="00E02780">
        <w:rPr>
          <w:rFonts w:ascii="Times New Roman" w:hAnsi="Times New Roman"/>
          <w:sz w:val="28"/>
          <w:szCs w:val="28"/>
        </w:rPr>
        <w:t>мационно-телекоммуникационной сети «Интернет».</w:t>
      </w:r>
    </w:p>
    <w:p w:rsidR="009B7AF3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E6E" w:rsidRDefault="00BF1F91" w:rsidP="00FF77EB">
      <w:pPr>
        <w:ind w:right="-2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Л.В. Моисеева</w:t>
      </w:r>
    </w:p>
    <w:p w:rsidR="00CA2DD5" w:rsidRDefault="00CA2DD5" w:rsidP="009B7AF3">
      <w:pPr>
        <w:ind w:firstLine="709"/>
        <w:jc w:val="both"/>
        <w:rPr>
          <w:sz w:val="28"/>
          <w:szCs w:val="28"/>
        </w:rPr>
      </w:pPr>
    </w:p>
    <w:p w:rsidR="00CA2DD5" w:rsidRPr="009C6531" w:rsidRDefault="00CA2DD5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486AC4" w:rsidRDefault="00486AC4" w:rsidP="00A23EE4">
      <w:pPr>
        <w:pStyle w:val="a6"/>
        <w:jc w:val="both"/>
      </w:pPr>
    </w:p>
    <w:p w:rsidR="00486AC4" w:rsidRDefault="00486AC4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86AC4" w:rsidRDefault="00486AC4" w:rsidP="00A23EE4">
      <w:pPr>
        <w:pStyle w:val="a6"/>
        <w:jc w:val="both"/>
        <w:sectPr w:rsidR="00486AC4" w:rsidSect="00A23EE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 w:rsidRPr="00AC3FE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Утверждено постановление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486AC4" w:rsidRPr="00BE7458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04C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04C18">
        <w:rPr>
          <w:rFonts w:ascii="Times New Roman" w:hAnsi="Times New Roman"/>
          <w:sz w:val="28"/>
          <w:szCs w:val="28"/>
        </w:rPr>
        <w:t xml:space="preserve"> 29.01.2025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04C18">
        <w:rPr>
          <w:rFonts w:ascii="Times New Roman" w:hAnsi="Times New Roman"/>
          <w:sz w:val="28"/>
          <w:szCs w:val="28"/>
        </w:rPr>
        <w:t>76</w:t>
      </w:r>
    </w:p>
    <w:p w:rsidR="00486AC4" w:rsidRPr="009E7269" w:rsidRDefault="00486AC4" w:rsidP="009E7269">
      <w:pPr>
        <w:pStyle w:val="1"/>
        <w:numPr>
          <w:ilvl w:val="0"/>
          <w:numId w:val="0"/>
        </w:numPr>
        <w:spacing w:after="0" w:line="240" w:lineRule="auto"/>
        <w:ind w:left="720"/>
        <w:contextualSpacing/>
        <w:rPr>
          <w:sz w:val="28"/>
          <w:szCs w:val="28"/>
        </w:rPr>
      </w:pPr>
      <w:r w:rsidRPr="009E7269">
        <w:rPr>
          <w:sz w:val="28"/>
          <w:szCs w:val="28"/>
        </w:rPr>
        <w:t>Перечень мероприятий</w:t>
      </w:r>
    </w:p>
    <w:p w:rsidR="00486AC4" w:rsidRPr="009E7269" w:rsidRDefault="00486AC4" w:rsidP="009E7269">
      <w:pPr>
        <w:contextualSpacing/>
        <w:jc w:val="center"/>
        <w:rPr>
          <w:rFonts w:ascii="Times New Roman" w:hAnsi="Times New Roman"/>
          <w:b/>
          <w:noProof/>
        </w:rPr>
      </w:pPr>
      <w:r w:rsidRPr="009E7269">
        <w:rPr>
          <w:rFonts w:ascii="Times New Roman" w:hAnsi="Times New Roman"/>
          <w:b/>
        </w:rPr>
        <w:t xml:space="preserve">муниципальной программы «Развитие культуры  Смоленского района»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61"/>
        <w:gridCol w:w="1559"/>
        <w:gridCol w:w="1843"/>
        <w:gridCol w:w="992"/>
        <w:gridCol w:w="851"/>
        <w:gridCol w:w="992"/>
        <w:gridCol w:w="851"/>
        <w:gridCol w:w="850"/>
        <w:gridCol w:w="851"/>
        <w:gridCol w:w="992"/>
        <w:gridCol w:w="1843"/>
      </w:tblGrid>
      <w:tr w:rsidR="00486AC4" w:rsidRPr="00E371CA" w:rsidTr="003820D8">
        <w:trPr>
          <w:trHeight w:val="581"/>
        </w:trPr>
        <w:tc>
          <w:tcPr>
            <w:tcW w:w="49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Участники программы</w:t>
            </w:r>
          </w:p>
        </w:tc>
        <w:tc>
          <w:tcPr>
            <w:tcW w:w="6379" w:type="dxa"/>
            <w:gridSpan w:val="7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Сумма расходов (тыс.руб.)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источники</w:t>
            </w:r>
          </w:p>
        </w:tc>
      </w:tr>
      <w:tr w:rsidR="00486AC4" w:rsidRPr="00E371CA" w:rsidTr="003820D8"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2021 г.</w:t>
            </w:r>
          </w:p>
        </w:tc>
        <w:tc>
          <w:tcPr>
            <w:tcW w:w="851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2023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2024 г.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2025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2026 г.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1. Сохранение и разв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>тие культуры и искусства  в    Смоленском районе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Всего</w:t>
            </w:r>
          </w:p>
        </w:tc>
      </w:tr>
      <w:tr w:rsidR="00486AC4" w:rsidRPr="00E371CA" w:rsidTr="003820D8">
        <w:trPr>
          <w:trHeight w:val="25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Федеральный бюджет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Повышение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качества услуг в сфере библиотечного дела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06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периодических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ний, справочной,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детской, краеведч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ской литературы, изданий на электронных носителях.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</w:t>
            </w:r>
            <w:r w:rsidR="00486AC4" w:rsidRPr="00C41CFE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10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C41CFE" w:rsidRDefault="00C41CFE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42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C41CFE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9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районных мероприятий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2021 - 2026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0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 xml:space="preserve">5,0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7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2  Поддержка народн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го творчества и создание с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временных условий для ре</w:t>
            </w:r>
            <w:r w:rsidRPr="00E371CA">
              <w:rPr>
                <w:rFonts w:ascii="Times New Roman" w:hAnsi="Times New Roman"/>
                <w:b/>
              </w:rPr>
              <w:t>а</w:t>
            </w:r>
            <w:r w:rsidRPr="00E371CA">
              <w:rPr>
                <w:rFonts w:ascii="Times New Roman" w:hAnsi="Times New Roman"/>
                <w:b/>
              </w:rPr>
              <w:t>лизации программных м</w:t>
            </w:r>
            <w:r w:rsidRPr="00E371CA">
              <w:rPr>
                <w:rFonts w:ascii="Times New Roman" w:hAnsi="Times New Roman"/>
                <w:b/>
              </w:rPr>
              <w:t>е</w:t>
            </w:r>
            <w:r w:rsidRPr="00E371CA">
              <w:rPr>
                <w:rFonts w:ascii="Times New Roman" w:hAnsi="Times New Roman"/>
                <w:b/>
              </w:rPr>
              <w:t>роприятий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E371CA" w:rsidRDefault="0018629B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427</w:t>
            </w:r>
            <w:r w:rsidR="00E8701D">
              <w:rPr>
                <w:rFonts w:ascii="Times New Roman" w:hAnsi="Times New Roman"/>
                <w:b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E371CA" w:rsidRDefault="00C31850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580920">
              <w:rPr>
                <w:rFonts w:ascii="Times New Roman" w:hAnsi="Times New Roman"/>
                <w:b/>
                <w:noProof/>
              </w:rPr>
              <w:t>187,6</w:t>
            </w:r>
          </w:p>
        </w:tc>
        <w:tc>
          <w:tcPr>
            <w:tcW w:w="851" w:type="dxa"/>
          </w:tcPr>
          <w:p w:rsidR="00486AC4" w:rsidRPr="000430AF" w:rsidRDefault="008042E3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430AF">
              <w:rPr>
                <w:rFonts w:ascii="Times New Roman" w:hAnsi="Times New Roman"/>
                <w:b/>
                <w:color w:val="000000" w:themeColor="text1"/>
              </w:rPr>
              <w:t>275</w:t>
            </w:r>
            <w:r w:rsidR="00486AC4" w:rsidRPr="000430AF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580920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9840,3</w:t>
            </w:r>
            <w:r w:rsidR="001B15F7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86AC4" w:rsidRPr="00111DDC" w:rsidRDefault="00486AC4" w:rsidP="00087F69">
            <w:pPr>
              <w:rPr>
                <w:rFonts w:ascii="Times New Roman" w:hAnsi="Times New Roman"/>
                <w:noProof/>
              </w:rPr>
            </w:pPr>
            <w:r w:rsidRPr="00111DDC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F9229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3566,8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F9229A" w:rsidP="00F9229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6968,7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 бюджет</w:t>
            </w:r>
          </w:p>
        </w:tc>
      </w:tr>
      <w:tr w:rsidR="00486AC4" w:rsidRPr="00E371CA" w:rsidTr="003820D8">
        <w:trPr>
          <w:trHeight w:val="3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580920" w:rsidP="00F9229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F9229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F9229A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825C69" w:rsidRDefault="0018629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840</w:t>
            </w:r>
            <w:r w:rsidR="00486AC4" w:rsidRPr="00825C69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825C69" w:rsidRDefault="001B768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584,8</w:t>
            </w:r>
          </w:p>
        </w:tc>
        <w:tc>
          <w:tcPr>
            <w:tcW w:w="851" w:type="dxa"/>
          </w:tcPr>
          <w:p w:rsidR="00486AC4" w:rsidRPr="00825C69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  <w:r w:rsidR="00486AC4" w:rsidRPr="00825C6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1B7682" w:rsidP="001862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2801,</w:t>
            </w:r>
            <w:r w:rsidR="001B15F7">
              <w:rPr>
                <w:rFonts w:ascii="Times New Roman" w:hAnsi="Times New Roman"/>
                <w:color w:val="000000" w:themeColor="text1"/>
              </w:rPr>
              <w:t>2</w:t>
            </w:r>
            <w:r w:rsidR="00F9229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7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условий для сохранения,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45,0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1B7682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412</w:t>
            </w:r>
            <w:r w:rsidR="00B16D19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0A45FA" w:rsidRDefault="001B7682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2139,1</w:t>
            </w:r>
            <w:r w:rsidR="00B16D1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3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 w:rsidR="00486AC4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E26F6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E26F61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2139</w:t>
            </w:r>
            <w:r w:rsidR="003820D8" w:rsidRPr="000A45FA">
              <w:rPr>
                <w:rFonts w:ascii="Times New Roman" w:hAnsi="Times New Roman"/>
                <w:color w:val="000000" w:themeColor="text1"/>
              </w:rPr>
              <w:t>,13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51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8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фестивалей,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сов, выставок, праздников,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 xml:space="preserve">ций и других мероприятий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48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6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713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Межрайонный фестиваль 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кально – хоровых коллективов «Песня душа - моя»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Ежегодно, апрель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Установление информацио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табличек на объектах 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гионального значения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Сентябрь – ноябрь 2022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 в том числе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52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российского фестиваля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Евдокимова  «Земляки», в том числе прио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ретение  фейерверка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</w:t>
            </w:r>
            <w:r w:rsidRPr="00E371CA">
              <w:rPr>
                <w:rFonts w:ascii="Times New Roman" w:hAnsi="Times New Roman"/>
              </w:rPr>
              <w:lastRenderedPageBreak/>
              <w:t xml:space="preserve">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0B04E3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B04E3">
              <w:rPr>
                <w:rFonts w:ascii="Times New Roman" w:hAnsi="Times New Roman"/>
                <w:noProof/>
                <w:color w:val="000000" w:themeColor="text1"/>
              </w:rPr>
              <w:t>113</w:t>
            </w:r>
            <w:r w:rsidR="00486AC4" w:rsidRPr="000B04E3">
              <w:rPr>
                <w:rFonts w:ascii="Times New Roman" w:hAnsi="Times New Roman"/>
                <w:noProof/>
                <w:color w:val="000000" w:themeColor="text1"/>
              </w:rPr>
              <w:t>,</w:t>
            </w:r>
            <w:r w:rsidRPr="000B04E3">
              <w:rPr>
                <w:rFonts w:ascii="Times New Roman" w:hAnsi="Times New Roman"/>
                <w:noProof/>
                <w:color w:val="000000" w:themeColor="text1"/>
              </w:rPr>
              <w:t>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7A784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BE3828">
              <w:rPr>
                <w:rFonts w:ascii="Times New Roman" w:hAnsi="Times New Roman"/>
                <w:noProof/>
              </w:rPr>
              <w:t>13,98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BE382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990,68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9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ния писателя – земляка А.П. Соболева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рамках «Всеросси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 xml:space="preserve">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8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4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разъезд»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2.1.8.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Участие творческих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и отдельных исполнителей в конкурсах, фестивалях,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lastRenderedPageBreak/>
              <w:t>ставках, акциях и других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роприятиях различного уровня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костюмов,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«Солдатская каша».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5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B15969" w:rsidRPr="00BE66F5">
              <w:rPr>
                <w:rFonts w:ascii="Times New Roman" w:hAnsi="Times New Roman"/>
                <w:noProof/>
                <w:color w:val="000000" w:themeColor="text1"/>
              </w:rPr>
              <w:t>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5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B15969" w:rsidRPr="00BE66F5">
              <w:rPr>
                <w:rFonts w:ascii="Times New Roman" w:hAnsi="Times New Roman"/>
                <w:noProof/>
                <w:color w:val="000000" w:themeColor="text1"/>
              </w:rPr>
              <w:t>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1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юбилейного концерта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ансамбля «</w:t>
            </w:r>
            <w:proofErr w:type="spellStart"/>
            <w:r w:rsidRPr="00E371CA">
              <w:rPr>
                <w:rFonts w:ascii="Times New Roman" w:hAnsi="Times New Roman"/>
              </w:rPr>
              <w:t>Узорье</w:t>
            </w:r>
            <w:proofErr w:type="spellEnd"/>
            <w:r w:rsidRPr="00E371CA">
              <w:rPr>
                <w:rFonts w:ascii="Times New Roman" w:hAnsi="Times New Roman"/>
              </w:rPr>
              <w:t>».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Пошив сценической обуви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Декабрь 2023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58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Февраль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«МКДЦ»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летнего отдыха детей. Проведение конкурсов.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Июнь-август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2.1.15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- Пошив сценических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  ансамблю «</w:t>
            </w:r>
            <w:proofErr w:type="spellStart"/>
            <w:r w:rsidRPr="00E371CA">
              <w:rPr>
                <w:rFonts w:ascii="Times New Roman" w:hAnsi="Times New Roman"/>
              </w:rPr>
              <w:t>СмоРодина</w:t>
            </w:r>
            <w:proofErr w:type="spellEnd"/>
            <w:r w:rsidRPr="00E371CA">
              <w:rPr>
                <w:rFonts w:ascii="Times New Roman" w:hAnsi="Times New Roman"/>
              </w:rPr>
              <w:t xml:space="preserve">» </w:t>
            </w:r>
            <w:r w:rsidR="000C08E5">
              <w:rPr>
                <w:rFonts w:ascii="Times New Roman" w:hAnsi="Times New Roman"/>
              </w:rPr>
              <w:t>(2023); «Сибирячка» (2025)</w:t>
            </w:r>
          </w:p>
        </w:tc>
        <w:tc>
          <w:tcPr>
            <w:tcW w:w="1559" w:type="dxa"/>
            <w:vMerge w:val="restart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2023 го</w:t>
            </w:r>
            <w:r w:rsidR="000C08E5">
              <w:rPr>
                <w:rFonts w:ascii="Times New Roman" w:hAnsi="Times New Roman"/>
              </w:rPr>
              <w:t>д,</w:t>
            </w:r>
          </w:p>
          <w:p w:rsidR="000C08E5" w:rsidRPr="00E371CA" w:rsidRDefault="000C08E5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1" w:type="dxa"/>
            <w:vMerge w:val="restart"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  <w:r w:rsidRPr="00A526C2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486AC4" w:rsidRDefault="00E26F61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Увековечивание памяти </w:t>
            </w:r>
            <w:r w:rsidR="0036274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</w:t>
            </w:r>
            <w:r w:rsidR="00486AC4" w:rsidRPr="00A526C2">
              <w:rPr>
                <w:rFonts w:ascii="Times New Roman" w:hAnsi="Times New Roman"/>
              </w:rPr>
              <w:t>нов, погибших в  СВО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(Изготовление стендов</w:t>
            </w:r>
            <w:r w:rsidR="002409EF">
              <w:rPr>
                <w:rFonts w:ascii="Times New Roman" w:hAnsi="Times New Roman"/>
              </w:rPr>
              <w:t>, банн</w:t>
            </w:r>
            <w:r w:rsidR="002409EF">
              <w:rPr>
                <w:rFonts w:ascii="Times New Roman" w:hAnsi="Times New Roman"/>
              </w:rPr>
              <w:t>е</w:t>
            </w:r>
            <w:r w:rsidR="002409EF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486AC4" w:rsidRDefault="002409E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год,</w:t>
            </w:r>
          </w:p>
          <w:p w:rsidR="002409EF" w:rsidRPr="00A526C2" w:rsidRDefault="002409E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2464C3" w:rsidRPr="00E371CA" w:rsidRDefault="002464C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2464C3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3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EB7802" w:rsidRPr="00E371CA" w:rsidTr="003820D8">
        <w:trPr>
          <w:trHeight w:val="284"/>
        </w:trPr>
        <w:tc>
          <w:tcPr>
            <w:tcW w:w="491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1" w:type="dxa"/>
            <w:vMerge w:val="restart"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 2.1.17</w:t>
            </w:r>
          </w:p>
          <w:p w:rsidR="00EB7802" w:rsidRPr="00B36E2F" w:rsidRDefault="001848D7" w:rsidP="00246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Празднование юбилейных дат предприятий и учреждений района, празднование </w:t>
            </w:r>
            <w:r w:rsidR="00EB7802">
              <w:rPr>
                <w:rFonts w:ascii="Times New Roman" w:hAnsi="Times New Roman"/>
              </w:rPr>
              <w:t>ю</w:t>
            </w:r>
            <w:r w:rsidR="002464C3">
              <w:rPr>
                <w:rFonts w:ascii="Times New Roman" w:hAnsi="Times New Roman"/>
              </w:rPr>
              <w:t xml:space="preserve">билея </w:t>
            </w:r>
            <w:r w:rsidR="00EB7802">
              <w:rPr>
                <w:rFonts w:ascii="Times New Roman" w:hAnsi="Times New Roman"/>
              </w:rPr>
              <w:t>района</w:t>
            </w:r>
            <w:r w:rsidR="00F20316">
              <w:rPr>
                <w:rFonts w:ascii="Times New Roman" w:hAnsi="Times New Roman"/>
              </w:rPr>
              <w:t xml:space="preserve"> (2024г.)</w:t>
            </w:r>
          </w:p>
        </w:tc>
        <w:tc>
          <w:tcPr>
            <w:tcW w:w="1559" w:type="dxa"/>
            <w:vMerge w:val="restart"/>
          </w:tcPr>
          <w:p w:rsidR="00EB7802" w:rsidRPr="00A526C2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</w:t>
            </w:r>
            <w:r w:rsidRPr="00E371CA">
              <w:rPr>
                <w:rFonts w:ascii="Times New Roman" w:hAnsi="Times New Roman"/>
              </w:rPr>
              <w:lastRenderedPageBreak/>
              <w:t>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3D774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</w:t>
            </w:r>
            <w:r w:rsidR="00BE3828"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EB7802" w:rsidRPr="00E371CA" w:rsidTr="003820D8">
        <w:trPr>
          <w:trHeight w:val="322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EB7802" w:rsidRPr="00E371CA" w:rsidTr="003820D8">
        <w:trPr>
          <w:trHeight w:val="288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EB7802" w:rsidRPr="00E371CA" w:rsidTr="003820D8">
        <w:trPr>
          <w:trHeight w:val="437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EB7802" w:rsidRPr="00E371CA" w:rsidTr="003820D8">
        <w:trPr>
          <w:trHeight w:val="403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2464C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2464C3" w:rsidP="003D774E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="003D774E"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2834AB" w:rsidRPr="00E371CA" w:rsidTr="003820D8">
        <w:trPr>
          <w:trHeight w:val="241"/>
        </w:trPr>
        <w:tc>
          <w:tcPr>
            <w:tcW w:w="491" w:type="dxa"/>
            <w:vMerge w:val="restart"/>
          </w:tcPr>
          <w:p w:rsidR="002834AB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1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4AB">
              <w:rPr>
                <w:rFonts w:ascii="Times New Roman" w:hAnsi="Times New Roman"/>
                <w:b/>
                <w:sz w:val="24"/>
                <w:szCs w:val="24"/>
              </w:rPr>
              <w:t>Мероприятие 2.1.18</w:t>
            </w:r>
          </w:p>
          <w:p w:rsidR="002834AB" w:rsidRDefault="002834AB" w:rsidP="00087F69">
            <w:pPr>
              <w:rPr>
                <w:rFonts w:ascii="Times New Roman" w:hAnsi="Times New Roman"/>
                <w:sz w:val="24"/>
                <w:szCs w:val="24"/>
              </w:rPr>
            </w:pPr>
            <w:r w:rsidRPr="002834AB">
              <w:rPr>
                <w:rFonts w:ascii="Times New Roman" w:hAnsi="Times New Roman"/>
                <w:sz w:val="24"/>
                <w:szCs w:val="24"/>
              </w:rPr>
              <w:t>Празднование календарных и обрядовых праздников</w:t>
            </w:r>
          </w:p>
          <w:p w:rsidR="00E8701D" w:rsidRPr="002834AB" w:rsidRDefault="00E8701D" w:rsidP="00087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(Масленица, Новый Год, Рождество и т.д.)</w:t>
            </w:r>
          </w:p>
        </w:tc>
        <w:tc>
          <w:tcPr>
            <w:tcW w:w="1559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2834AB" w:rsidRPr="00E371CA" w:rsidTr="003820D8">
        <w:trPr>
          <w:trHeight w:val="31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2834AB" w:rsidRPr="00E371CA" w:rsidTr="003820D8">
        <w:trPr>
          <w:trHeight w:val="36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2834AB" w:rsidRPr="00E371CA" w:rsidTr="003820D8">
        <w:trPr>
          <w:trHeight w:val="33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2834AB" w:rsidRPr="00E371CA" w:rsidTr="003820D8">
        <w:trPr>
          <w:trHeight w:val="46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2.2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2021 -2026г.г.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0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99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культуры на курсах повышения квалификации мастер классах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3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 xml:space="preserve">са среди сельских поселений </w:t>
            </w:r>
            <w:r w:rsidRPr="00E371CA">
              <w:rPr>
                <w:rFonts w:ascii="Times New Roman" w:hAnsi="Times New Roman"/>
              </w:rPr>
              <w:lastRenderedPageBreak/>
              <w:t>на лучшую организацию де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тельности органов местного самоуправления в сфере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Ежегодно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highlight w:val="yellow"/>
              </w:rPr>
            </w:pPr>
            <w:r w:rsidRPr="00E371CA">
              <w:rPr>
                <w:rFonts w:ascii="Times New Roman" w:hAnsi="Times New Roman"/>
                <w:b/>
              </w:rPr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совр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менных условий для реализ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ции программных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 xml:space="preserve">тий, работы  муниципальных учреждений культуры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09117A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3581</w:t>
            </w:r>
            <w:r w:rsidR="00486AC4" w:rsidRPr="00376BA5">
              <w:rPr>
                <w:rFonts w:ascii="Times New Roman" w:hAnsi="Times New Roman"/>
                <w:b/>
                <w:noProof/>
              </w:rPr>
              <w:t>,6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1B15F7" w:rsidRDefault="001636B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1B15F7">
              <w:rPr>
                <w:rFonts w:ascii="Times New Roman" w:hAnsi="Times New Roman"/>
                <w:b/>
                <w:noProof/>
                <w:color w:val="000000" w:themeColor="text1"/>
              </w:rPr>
              <w:t>37</w:t>
            </w:r>
            <w:r w:rsidR="00A40E44">
              <w:rPr>
                <w:rFonts w:ascii="Times New Roman" w:hAnsi="Times New Roman"/>
                <w:b/>
                <w:noProof/>
                <w:color w:val="000000" w:themeColor="text1"/>
              </w:rPr>
              <w:t>40,6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636B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  <w:r w:rsidR="00A40E44">
              <w:rPr>
                <w:rFonts w:ascii="Times New Roman" w:hAnsi="Times New Roman"/>
                <w:b/>
                <w:noProof/>
              </w:rPr>
              <w:t>564,2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F9229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3566,8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F9229A" w:rsidP="00F9229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6968,7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A40E44" w:rsidP="00F9229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F9229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F9229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6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145,3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1776C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31776C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525,1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Обновление материально-технической базы, приобрет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ние специального оборудов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учреждений культуры клубного типа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8C1778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2.3.2.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ь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туры с. </w:t>
            </w:r>
            <w:proofErr w:type="spellStart"/>
            <w:r w:rsidRPr="00E371CA">
              <w:rPr>
                <w:rFonts w:ascii="Times New Roman" w:hAnsi="Times New Roman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2022 </w:t>
            </w:r>
            <w:r w:rsidR="00681818">
              <w:rPr>
                <w:rFonts w:ascii="Times New Roman" w:hAnsi="Times New Roman"/>
              </w:rPr>
              <w:t>-2023</w:t>
            </w:r>
            <w:r w:rsidRPr="00E371C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3548,6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3573,6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112,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37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BD1C03" w:rsidRPr="00E371CA" w:rsidTr="003820D8">
        <w:trPr>
          <w:trHeight w:val="256"/>
        </w:trPr>
        <w:tc>
          <w:tcPr>
            <w:tcW w:w="491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  <w:r w:rsidRPr="00BD1C03">
              <w:rPr>
                <w:rFonts w:ascii="Times New Roman" w:hAnsi="Times New Roman"/>
                <w:b/>
              </w:rPr>
              <w:t>Мероприятие 2.3.3.</w:t>
            </w:r>
          </w:p>
          <w:p w:rsidR="00BD1C03" w:rsidRPr="00E371CA" w:rsidRDefault="002E0EEA" w:rsidP="005A7C4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Текущий ремонт Первома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ского сельского Дома досуга </w:t>
            </w:r>
            <w:r w:rsidR="005A7C4C"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="005A7C4C" w:rsidRPr="00E371CA">
              <w:rPr>
                <w:rFonts w:ascii="Times New Roman" w:hAnsi="Times New Roman"/>
              </w:rPr>
              <w:t>софинансиров</w:t>
            </w:r>
            <w:r w:rsidR="005A7C4C" w:rsidRPr="00E371CA">
              <w:rPr>
                <w:rFonts w:ascii="Times New Roman" w:hAnsi="Times New Roman"/>
              </w:rPr>
              <w:t>а</w:t>
            </w:r>
            <w:r w:rsidR="005A7C4C" w:rsidRPr="00E371CA">
              <w:rPr>
                <w:rFonts w:ascii="Times New Roman" w:hAnsi="Times New Roman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BD1C03" w:rsidRPr="00E371CA" w:rsidRDefault="003B1D68" w:rsidP="00561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 w:rsidR="005612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</w:t>
            </w:r>
            <w:r w:rsidR="00BD1C03">
              <w:rPr>
                <w:rFonts w:ascii="Times New Roman" w:hAnsi="Times New Roman"/>
              </w:rPr>
              <w:t>202</w:t>
            </w:r>
            <w:r w:rsidR="0056129A">
              <w:rPr>
                <w:rFonts w:ascii="Times New Roman" w:hAnsi="Times New Roman"/>
              </w:rPr>
              <w:t>4</w:t>
            </w:r>
            <w:r w:rsidR="00BD1C0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BD1C03" w:rsidRPr="00E371CA" w:rsidTr="003820D8">
        <w:trPr>
          <w:trHeight w:val="33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BD1C03" w:rsidRPr="00E371CA" w:rsidTr="003820D8">
        <w:trPr>
          <w:trHeight w:val="39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BD1C03" w:rsidRPr="00E371CA" w:rsidTr="003820D8">
        <w:trPr>
          <w:trHeight w:val="30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BD1C03" w:rsidRPr="00E371CA" w:rsidTr="003820D8">
        <w:trPr>
          <w:trHeight w:val="225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BD1C03" w:rsidRPr="00E371CA" w:rsidTr="003820D8">
        <w:trPr>
          <w:trHeight w:val="21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 w:val="restart"/>
          </w:tcPr>
          <w:p w:rsidR="00CE6BA0" w:rsidRDefault="00CE6BA0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1" w:type="dxa"/>
            <w:vMerge w:val="restart"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2.3.4</w:t>
            </w:r>
            <w:r w:rsidRPr="00BD1C03">
              <w:rPr>
                <w:rFonts w:ascii="Times New Roman" w:hAnsi="Times New Roman"/>
                <w:b/>
              </w:rPr>
              <w:t>.</w:t>
            </w:r>
          </w:p>
          <w:p w:rsidR="00CE6BA0" w:rsidRPr="0096797B" w:rsidRDefault="00CE6BA0" w:rsidP="0031776C">
            <w:pPr>
              <w:rPr>
                <w:rFonts w:ascii="Times New Roman" w:hAnsi="Times New Roman"/>
              </w:rPr>
            </w:pPr>
            <w:r w:rsidRPr="0096797B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зрительного зала 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ровского сельского культурно-досугового центра (на услов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ях </w:t>
            </w:r>
            <w:proofErr w:type="spellStart"/>
            <w:r>
              <w:rPr>
                <w:rFonts w:ascii="Times New Roman" w:hAnsi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E6BA0" w:rsidRPr="00BD1C03" w:rsidRDefault="00CE6BA0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CE6BA0" w:rsidRDefault="00CE6BA0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1843" w:type="dxa"/>
            <w:vMerge w:val="restart"/>
          </w:tcPr>
          <w:p w:rsidR="00CE6BA0" w:rsidRPr="00E371CA" w:rsidRDefault="00CE6BA0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Pr="00E371CA">
              <w:rPr>
                <w:rFonts w:ascii="Times New Roman" w:hAnsi="Times New Roman"/>
              </w:rPr>
              <w:t>,спорту и молодёжной политике</w:t>
            </w:r>
            <w:r>
              <w:rPr>
                <w:rFonts w:ascii="Times New Roman" w:hAnsi="Times New Roman"/>
              </w:rPr>
              <w:t>;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CE6BA0" w:rsidRPr="0093379E" w:rsidRDefault="001636B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37</w:t>
            </w:r>
            <w:r w:rsidR="00A40E44">
              <w:rPr>
                <w:rFonts w:ascii="Times New Roman" w:hAnsi="Times New Roman"/>
                <w:noProof/>
                <w:color w:val="000000" w:themeColor="text1"/>
              </w:rPr>
              <w:t>15,6</w:t>
            </w:r>
          </w:p>
        </w:tc>
        <w:tc>
          <w:tcPr>
            <w:tcW w:w="851" w:type="dxa"/>
          </w:tcPr>
          <w:p w:rsidR="00CE6BA0" w:rsidRPr="0093379E" w:rsidRDefault="00CE6BA0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CE6BA0" w:rsidRPr="0093379E" w:rsidRDefault="001636B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37</w:t>
            </w:r>
            <w:r w:rsidR="00A40E44">
              <w:rPr>
                <w:rFonts w:ascii="Times New Roman" w:hAnsi="Times New Roman"/>
                <w:noProof/>
                <w:color w:val="000000" w:themeColor="text1"/>
              </w:rPr>
              <w:t>15,6</w:t>
            </w: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CE6BA0" w:rsidRPr="0093379E" w:rsidRDefault="00CE6BA0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CE6BA0" w:rsidRPr="0093379E" w:rsidRDefault="00CE6BA0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CE6BA0" w:rsidRPr="0093379E" w:rsidRDefault="00CE6BA0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Втом числе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CE6BA0" w:rsidRPr="0093379E" w:rsidRDefault="00297AF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3566,8</w:t>
            </w:r>
          </w:p>
        </w:tc>
        <w:tc>
          <w:tcPr>
            <w:tcW w:w="851" w:type="dxa"/>
          </w:tcPr>
          <w:p w:rsidR="00CE6BA0" w:rsidRPr="0093379E" w:rsidRDefault="00EC245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CE6BA0" w:rsidRPr="0093379E" w:rsidRDefault="00297AF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3566,8</w:t>
            </w: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CE6BA0" w:rsidRPr="002814D2" w:rsidRDefault="00297AF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36,0</w:t>
            </w:r>
          </w:p>
        </w:tc>
        <w:tc>
          <w:tcPr>
            <w:tcW w:w="851" w:type="dxa"/>
          </w:tcPr>
          <w:p w:rsidR="00CE6BA0" w:rsidRPr="0093379E" w:rsidRDefault="00EC245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CE6BA0" w:rsidRPr="0093379E" w:rsidRDefault="001636B4" w:rsidP="00297AFE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93379E">
              <w:rPr>
                <w:rFonts w:ascii="Times New Roman" w:hAnsi="Times New Roman"/>
                <w:noProof/>
                <w:color w:val="000000" w:themeColor="text1"/>
              </w:rPr>
              <w:t>36</w:t>
            </w:r>
            <w:r w:rsidR="00297AFE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112,8</w:t>
            </w:r>
          </w:p>
        </w:tc>
        <w:tc>
          <w:tcPr>
            <w:tcW w:w="851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112,8</w:t>
            </w: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CE6BA0" w:rsidRPr="00E371CA" w:rsidTr="003820D8">
        <w:trPr>
          <w:trHeight w:val="210"/>
        </w:trPr>
        <w:tc>
          <w:tcPr>
            <w:tcW w:w="491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CE6BA0" w:rsidRDefault="00CE6BA0" w:rsidP="003177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E6BA0" w:rsidRDefault="00CE6BA0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CE6BA0" w:rsidRDefault="00EC245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CE6BA0" w:rsidRDefault="00CE6BA0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Модернизация дополнител</w:t>
            </w:r>
            <w:r w:rsidRPr="00E371CA">
              <w:rPr>
                <w:rFonts w:ascii="Times New Roman" w:hAnsi="Times New Roman"/>
                <w:b/>
              </w:rPr>
              <w:t>ь</w:t>
            </w:r>
            <w:r w:rsidRPr="00E371CA">
              <w:rPr>
                <w:rFonts w:ascii="Times New Roman" w:hAnsi="Times New Roman"/>
                <w:b/>
              </w:rPr>
              <w:t>ного образования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2021-2026гг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353582">
              <w:rPr>
                <w:rFonts w:ascii="Times New Roman" w:hAnsi="Times New Roman"/>
                <w:b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</w:t>
            </w:r>
            <w:r w:rsidR="002814D2">
              <w:rPr>
                <w:rFonts w:ascii="Times New Roman" w:hAnsi="Times New Roman"/>
                <w:b/>
                <w:noProof/>
              </w:rPr>
              <w:t>205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5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детской школы искусств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353582">
              <w:rPr>
                <w:rFonts w:ascii="Times New Roman" w:hAnsi="Times New Roman"/>
                <w:b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353582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</w:t>
            </w:r>
            <w:r w:rsidR="002814D2">
              <w:rPr>
                <w:rFonts w:ascii="Times New Roman" w:hAnsi="Times New Roman"/>
                <w:b/>
                <w:noProof/>
              </w:rPr>
              <w:t>205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</w:t>
            </w:r>
            <w:r w:rsidRPr="00E371CA">
              <w:rPr>
                <w:rFonts w:ascii="Times New Roman" w:hAnsi="Times New Roman"/>
              </w:rPr>
              <w:lastRenderedPageBreak/>
              <w:t>оборудования, музыкальных инструментов для МБУ ДО «Смоленская ДШИ»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B76F6F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</w:t>
            </w:r>
            <w:r w:rsidR="00B76F6F">
              <w:rPr>
                <w:rFonts w:ascii="Times New Roman" w:hAnsi="Times New Roman"/>
              </w:rPr>
              <w:t>26</w:t>
            </w:r>
            <w:r w:rsidRPr="00E371CA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</w:t>
            </w:r>
            <w:r w:rsidRPr="00E371CA">
              <w:rPr>
                <w:rFonts w:ascii="Times New Roman" w:hAnsi="Times New Roman"/>
              </w:rPr>
              <w:lastRenderedPageBreak/>
              <w:t>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8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992" w:type="dxa"/>
          </w:tcPr>
          <w:p w:rsidR="00486AC4" w:rsidRPr="00E371CA" w:rsidRDefault="002814D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 w:rsidR="00353582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2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Капитальный ремонт МБУ ДО «Смоленская ДШИ»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="00486AC4" w:rsidRPr="00E371CA">
              <w:rPr>
                <w:rFonts w:ascii="Times New Roman" w:hAnsi="Times New Roman"/>
              </w:rPr>
              <w:t>,с</w:t>
            </w:r>
            <w:proofErr w:type="gramEnd"/>
            <w:r w:rsidR="00486AC4" w:rsidRPr="00E371CA">
              <w:rPr>
                <w:rFonts w:ascii="Times New Roman" w:hAnsi="Times New Roman"/>
              </w:rPr>
              <w:t>порту и молодёжной политике, МБОУ ДО «Смоленская ДШИ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Предоставление возможн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сти молодым людям пр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 xml:space="preserve">явить себя, реализовать свой потенциал посредством их вовлечения в культурно – массовые мероприятия.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5,0</w:t>
            </w:r>
          </w:p>
        </w:tc>
        <w:tc>
          <w:tcPr>
            <w:tcW w:w="851" w:type="dxa"/>
          </w:tcPr>
          <w:p w:rsidR="00486AC4" w:rsidRPr="00F91171" w:rsidRDefault="0046672D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16</w:t>
            </w:r>
            <w:r w:rsidR="002057EA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,0</w:t>
            </w:r>
          </w:p>
        </w:tc>
        <w:tc>
          <w:tcPr>
            <w:tcW w:w="850" w:type="dxa"/>
          </w:tcPr>
          <w:p w:rsidR="00486AC4" w:rsidRPr="00E371CA" w:rsidRDefault="00780B7A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1A4284">
              <w:rPr>
                <w:rFonts w:ascii="Times New Roman" w:hAnsi="Times New Roman"/>
                <w:b/>
                <w:noProof/>
              </w:rPr>
              <w:t>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780B7A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</w:t>
            </w:r>
            <w:r w:rsidR="00701399">
              <w:rPr>
                <w:rFonts w:ascii="Times New Roman" w:hAnsi="Times New Roman"/>
                <w:b/>
                <w:noProof/>
              </w:rPr>
              <w:t>1,0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0A45F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780B7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1A4284">
              <w:rPr>
                <w:rFonts w:ascii="Times New Roman" w:hAnsi="Times New Roman"/>
                <w:noProof/>
              </w:rPr>
              <w:t>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780B7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 w:rsidR="000A45FA"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31776C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4.1.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Поддержка добровольческих (волонтёрских)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организаций в целях стимулирования  их работы, в том числе по реализации   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 проектов,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FD73E7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="002057E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31776C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лонтёрских) некоммерческих  </w:t>
            </w:r>
            <w:r w:rsidRPr="00E371CA">
              <w:rPr>
                <w:rFonts w:ascii="Times New Roman" w:hAnsi="Times New Roman"/>
              </w:rPr>
              <w:lastRenderedPageBreak/>
              <w:t xml:space="preserve">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</w:t>
            </w:r>
            <w:r w:rsidRPr="00E371CA">
              <w:rPr>
                <w:rFonts w:ascii="Times New Roman" w:hAnsi="Times New Roman"/>
              </w:rPr>
              <w:lastRenderedPageBreak/>
              <w:t>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Федеральный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780B7A" w:rsidRPr="00F91171" w:rsidTr="003820D8">
        <w:trPr>
          <w:trHeight w:val="240"/>
        </w:trPr>
        <w:tc>
          <w:tcPr>
            <w:tcW w:w="491" w:type="dxa"/>
            <w:vMerge w:val="restart"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61" w:type="dxa"/>
            <w:vMerge w:val="restart"/>
          </w:tcPr>
          <w:p w:rsidR="00780B7A" w:rsidRPr="00F91171" w:rsidRDefault="00780B7A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4.2</w:t>
            </w:r>
          </w:p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Поддержка одарённых детей</w:t>
            </w:r>
          </w:p>
        </w:tc>
        <w:tc>
          <w:tcPr>
            <w:tcW w:w="1559" w:type="dxa"/>
            <w:vMerge w:val="restart"/>
          </w:tcPr>
          <w:p w:rsidR="00780B7A" w:rsidRPr="00F91171" w:rsidRDefault="00780B7A" w:rsidP="00B76F6F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  <w:r w:rsidR="00B76F6F">
              <w:rPr>
                <w:rFonts w:ascii="Times New Roman" w:hAnsi="Times New Roman"/>
                <w:color w:val="000000" w:themeColor="text1"/>
              </w:rPr>
              <w:t>-2026 гг.</w:t>
            </w:r>
          </w:p>
        </w:tc>
        <w:tc>
          <w:tcPr>
            <w:tcW w:w="1843" w:type="dxa"/>
            <w:vMerge w:val="restart"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,с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>порту и молодёжной политике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  <w:tr w:rsidR="00780B7A" w:rsidRPr="00F91171" w:rsidTr="003820D8">
        <w:trPr>
          <w:trHeight w:val="240"/>
        </w:trPr>
        <w:tc>
          <w:tcPr>
            <w:tcW w:w="49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780B7A" w:rsidRPr="00F91171" w:rsidTr="003820D8">
        <w:trPr>
          <w:trHeight w:val="240"/>
        </w:trPr>
        <w:tc>
          <w:tcPr>
            <w:tcW w:w="49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780B7A" w:rsidRPr="00F91171" w:rsidTr="003820D8">
        <w:trPr>
          <w:trHeight w:val="240"/>
        </w:trPr>
        <w:tc>
          <w:tcPr>
            <w:tcW w:w="49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780B7A" w:rsidRPr="00F91171" w:rsidTr="003820D8">
        <w:trPr>
          <w:trHeight w:val="240"/>
        </w:trPr>
        <w:tc>
          <w:tcPr>
            <w:tcW w:w="49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80B7A" w:rsidRPr="00F91171" w:rsidRDefault="00780B7A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780B7A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средства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31776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6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4.2.1</w:t>
            </w:r>
          </w:p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Выплата ежемесячных ст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пендий одарённым детям.</w:t>
            </w:r>
          </w:p>
        </w:tc>
        <w:tc>
          <w:tcPr>
            <w:tcW w:w="1559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  <w:r w:rsidR="00B76F6F">
              <w:rPr>
                <w:rFonts w:ascii="Times New Roman" w:hAnsi="Times New Roman"/>
                <w:color w:val="000000" w:themeColor="text1"/>
              </w:rPr>
              <w:t>-2026гг.</w:t>
            </w:r>
          </w:p>
        </w:tc>
        <w:tc>
          <w:tcPr>
            <w:tcW w:w="1843" w:type="dxa"/>
            <w:vMerge w:val="restart"/>
          </w:tcPr>
          <w:p w:rsidR="003C7D09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proofErr w:type="gramStart"/>
            <w:r w:rsidR="003C7D09" w:rsidRPr="00F91171">
              <w:rPr>
                <w:rFonts w:ascii="Times New Roman" w:hAnsi="Times New Roman"/>
                <w:color w:val="000000" w:themeColor="text1"/>
              </w:rPr>
              <w:t>,с</w:t>
            </w:r>
            <w:proofErr w:type="gramEnd"/>
            <w:r w:rsidR="003C7D09" w:rsidRPr="00F91171">
              <w:rPr>
                <w:rFonts w:ascii="Times New Roman" w:hAnsi="Times New Roman"/>
                <w:color w:val="000000" w:themeColor="text1"/>
              </w:rPr>
              <w:t>порту и молодёжной политике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3C7D09"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3C7D09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780B7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AC3BD0" w:rsidRPr="00F91171" w:rsidTr="00A40E44">
        <w:trPr>
          <w:trHeight w:val="249"/>
        </w:trPr>
        <w:tc>
          <w:tcPr>
            <w:tcW w:w="49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6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Цель 5 .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Сохранение  объектов кул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ь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турного наследия на терр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тории  Смоленского района.</w:t>
            </w:r>
          </w:p>
        </w:tc>
        <w:tc>
          <w:tcPr>
            <w:tcW w:w="1559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2023-2026гг.</w:t>
            </w:r>
          </w:p>
        </w:tc>
        <w:tc>
          <w:tcPr>
            <w:tcW w:w="1843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Pr="00F91171">
              <w:rPr>
                <w:rFonts w:ascii="Times New Roman" w:hAnsi="Times New Roman"/>
                <w:color w:val="000000" w:themeColor="text1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3430,68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3480,7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AC3BD0" w:rsidRPr="00F91171" w:rsidTr="00A40E44">
        <w:trPr>
          <w:trHeight w:val="24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AC3BD0" w:rsidRPr="00F91171" w:rsidTr="00A40E44">
        <w:trPr>
          <w:trHeight w:val="24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AC3BD0" w:rsidRPr="00F91171" w:rsidTr="00A40E44">
        <w:trPr>
          <w:trHeight w:val="19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AC3BD0" w:rsidRPr="00F91171" w:rsidTr="00A40E44">
        <w:trPr>
          <w:trHeight w:val="19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763,98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813,98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AC3BD0" w:rsidRPr="00F91171" w:rsidTr="00A40E44">
        <w:trPr>
          <w:trHeight w:val="16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AC3BD0" w:rsidRPr="00F91171" w:rsidTr="00A40E44">
        <w:trPr>
          <w:trHeight w:val="309"/>
        </w:trPr>
        <w:tc>
          <w:tcPr>
            <w:tcW w:w="49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16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5.1.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объектов культурного наследия на территории См</w:t>
            </w:r>
            <w:r w:rsidRPr="00F91171">
              <w:rPr>
                <w:rFonts w:ascii="Times New Roman" w:hAnsi="Times New Roman"/>
                <w:color w:val="000000" w:themeColor="text1"/>
              </w:rPr>
              <w:t>о</w:t>
            </w:r>
            <w:r w:rsidRPr="00F91171">
              <w:rPr>
                <w:rFonts w:ascii="Times New Roman" w:hAnsi="Times New Roman"/>
                <w:color w:val="000000" w:themeColor="text1"/>
              </w:rPr>
              <w:t>ленского район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памятников, </w:t>
            </w: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>бюстов)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>2023-2026гг.</w:t>
            </w:r>
          </w:p>
        </w:tc>
        <w:tc>
          <w:tcPr>
            <w:tcW w:w="1843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Pr="00F91171">
              <w:rPr>
                <w:rFonts w:ascii="Times New Roman" w:hAnsi="Times New Roman"/>
                <w:color w:val="000000" w:themeColor="text1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3430,68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3480,7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AC3BD0" w:rsidRPr="00F91171" w:rsidTr="00A40E44">
        <w:trPr>
          <w:trHeight w:val="19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Федеральный 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бюджет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763,98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813,98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Внебюджетные источники </w:t>
            </w:r>
          </w:p>
        </w:tc>
      </w:tr>
      <w:tr w:rsidR="00AC3BD0" w:rsidRPr="00F91171" w:rsidTr="00A40E44">
        <w:trPr>
          <w:trHeight w:val="240"/>
        </w:trPr>
        <w:tc>
          <w:tcPr>
            <w:tcW w:w="49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16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5.1.1.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Ремонт памятников вои</w:t>
            </w:r>
            <w:r w:rsidRPr="00F91171">
              <w:rPr>
                <w:rFonts w:ascii="Times New Roman" w:hAnsi="Times New Roman"/>
                <w:color w:val="000000" w:themeColor="text1"/>
              </w:rPr>
              <w:t>нам, погибшим в годы  Великой Отечественной войны (1941 – 1945 гг.) п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Линёвский</w:t>
            </w:r>
            <w:proofErr w:type="spellEnd"/>
          </w:p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 – 2026 гг.</w:t>
            </w:r>
          </w:p>
        </w:tc>
        <w:tc>
          <w:tcPr>
            <w:tcW w:w="1843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Pr="00F91171">
              <w:rPr>
                <w:rFonts w:ascii="Times New Roman" w:hAnsi="Times New Roman"/>
                <w:color w:val="000000" w:themeColor="text1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697,0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747,0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AC3BD0" w:rsidRPr="00F91171" w:rsidTr="00A40E44">
        <w:trPr>
          <w:trHeight w:val="27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AC3BD0" w:rsidRPr="00F91171" w:rsidTr="00A40E44">
        <w:trPr>
          <w:trHeight w:val="28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AC3BD0" w:rsidRPr="00F91171" w:rsidTr="00A40E44">
        <w:trPr>
          <w:trHeight w:val="31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697,0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747,0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AC3BD0" w:rsidRPr="00F91171" w:rsidTr="00A40E44">
        <w:trPr>
          <w:trHeight w:val="222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AC3BD0" w:rsidRPr="00F91171" w:rsidTr="00A40E44">
        <w:trPr>
          <w:trHeight w:val="316"/>
        </w:trPr>
        <w:tc>
          <w:tcPr>
            <w:tcW w:w="49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16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5.1.2.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Ремонт памятников вои</w:t>
            </w:r>
            <w:r w:rsidRPr="00F91171">
              <w:rPr>
                <w:rFonts w:ascii="Times New Roman" w:hAnsi="Times New Roman"/>
                <w:color w:val="000000" w:themeColor="text1"/>
              </w:rPr>
              <w:t>нам, погибшим в годы  Великой Отечественной войн</w:t>
            </w:r>
            <w:r>
              <w:rPr>
                <w:rFonts w:ascii="Times New Roman" w:hAnsi="Times New Roman"/>
                <w:color w:val="000000" w:themeColor="text1"/>
              </w:rPr>
              <w:t xml:space="preserve">ы (1941 – 1945 гг.) с.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Солоновка</w:t>
            </w:r>
            <w:proofErr w:type="spellEnd"/>
            <w:r w:rsidRPr="00F91171">
              <w:rPr>
                <w:rFonts w:ascii="Times New Roman" w:hAnsi="Times New Roman"/>
                <w:color w:val="000000" w:themeColor="text1"/>
              </w:rPr>
              <w:t>, п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ерх - Обский(на условиях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соф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нансирования</w:t>
            </w:r>
            <w:proofErr w:type="spellEnd"/>
          </w:p>
        </w:tc>
        <w:tc>
          <w:tcPr>
            <w:tcW w:w="1559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 xml:space="preserve">       2024г.</w:t>
            </w:r>
          </w:p>
        </w:tc>
        <w:tc>
          <w:tcPr>
            <w:tcW w:w="1843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Pr="00F91171">
              <w:rPr>
                <w:rFonts w:ascii="Times New Roman" w:hAnsi="Times New Roman"/>
                <w:color w:val="000000" w:themeColor="text1"/>
              </w:rPr>
              <w:t>,спорту и молодёжной политике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2693,68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2693,68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AC3BD0" w:rsidRPr="00F91171" w:rsidTr="00A40E44">
        <w:trPr>
          <w:trHeight w:val="34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AC3BD0" w:rsidRPr="00F91171" w:rsidTr="00A40E44">
        <w:trPr>
          <w:trHeight w:val="33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AC3BD0" w:rsidRPr="00F91171" w:rsidTr="00A40E44">
        <w:trPr>
          <w:trHeight w:val="420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AC3BD0" w:rsidRPr="00F91171" w:rsidTr="00A40E44">
        <w:trPr>
          <w:trHeight w:val="285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26,98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26,98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3161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5.1.3</w:t>
            </w:r>
          </w:p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Авторский надзор</w:t>
            </w:r>
          </w:p>
        </w:tc>
        <w:tc>
          <w:tcPr>
            <w:tcW w:w="1559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  <w:r w:rsidR="00B76F6F">
              <w:rPr>
                <w:rFonts w:ascii="Times New Roman" w:hAnsi="Times New Roman"/>
                <w:color w:val="000000" w:themeColor="text1"/>
              </w:rPr>
              <w:t>г</w:t>
            </w:r>
          </w:p>
        </w:tc>
        <w:tc>
          <w:tcPr>
            <w:tcW w:w="1843" w:type="dxa"/>
            <w:vMerge w:val="restart"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Управление по культуре, спорту и молодёжной политике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AC3BD0" w:rsidRPr="00F91171" w:rsidTr="00A40E44">
        <w:trPr>
          <w:trHeight w:val="206"/>
        </w:trPr>
        <w:tc>
          <w:tcPr>
            <w:tcW w:w="49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C3BD0" w:rsidRPr="00F91171" w:rsidRDefault="00AC3BD0" w:rsidP="00A40E4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AC3BD0" w:rsidRPr="00F91171" w:rsidRDefault="00AC3BD0" w:rsidP="00A40E44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</w:tbl>
    <w:p w:rsidR="00AC3BD0" w:rsidRDefault="00AC3BD0" w:rsidP="00AC3BD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BD0" w:rsidRDefault="00AC3BD0" w:rsidP="00AC3BD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69" w:rsidRPr="00AC3BD0" w:rsidRDefault="009E7269" w:rsidP="00AC3BD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C4" w:rsidRDefault="00486AC4" w:rsidP="008E151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486AC4" w:rsidRDefault="008E151B" w:rsidP="008E151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6AC4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486AC4" w:rsidRDefault="00486AC4" w:rsidP="008E151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район</w:t>
      </w:r>
    </w:p>
    <w:p w:rsidR="00486AC4" w:rsidRDefault="00486AC4" w:rsidP="008E151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E04C18">
        <w:rPr>
          <w:rFonts w:ascii="Times New Roman" w:hAnsi="Times New Roman" w:cs="Times New Roman"/>
          <w:sz w:val="28"/>
          <w:szCs w:val="28"/>
        </w:rPr>
        <w:t xml:space="preserve">29.01.2025 </w:t>
      </w:r>
      <w:r w:rsidR="00F91171">
        <w:rPr>
          <w:rFonts w:ascii="Times New Roman" w:hAnsi="Times New Roman" w:cs="Times New Roman"/>
          <w:sz w:val="28"/>
          <w:szCs w:val="28"/>
        </w:rPr>
        <w:t xml:space="preserve"> № </w:t>
      </w:r>
      <w:r w:rsidR="00E04C18">
        <w:rPr>
          <w:rFonts w:ascii="Times New Roman" w:hAnsi="Times New Roman" w:cs="Times New Roman"/>
          <w:sz w:val="28"/>
          <w:szCs w:val="28"/>
        </w:rPr>
        <w:t>76</w:t>
      </w:r>
    </w:p>
    <w:p w:rsidR="00486AC4" w:rsidRDefault="00486AC4" w:rsidP="008E151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Объём финансовых ресурсов,</w:t>
      </w: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 «Развитие куль</w:t>
      </w:r>
      <w:r>
        <w:rPr>
          <w:rFonts w:ascii="Times New Roman" w:hAnsi="Times New Roman" w:cs="Times New Roman"/>
          <w:sz w:val="28"/>
          <w:szCs w:val="28"/>
        </w:rPr>
        <w:t xml:space="preserve">туры Смоленского района» </w:t>
      </w:r>
    </w:p>
    <w:p w:rsidR="00486AC4" w:rsidRPr="00297805" w:rsidRDefault="00486AC4" w:rsidP="00486AC4">
      <w:pPr>
        <w:jc w:val="center"/>
        <w:rPr>
          <w:rFonts w:ascii="Times New Roman" w:hAnsi="Times New Roman"/>
          <w:noProof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352"/>
        <w:gridCol w:w="992"/>
        <w:gridCol w:w="993"/>
        <w:gridCol w:w="992"/>
        <w:gridCol w:w="992"/>
        <w:gridCol w:w="992"/>
        <w:gridCol w:w="1842"/>
      </w:tblGrid>
      <w:tr w:rsidR="00486AC4" w:rsidRPr="00EE3C92" w:rsidTr="004D0F46">
        <w:trPr>
          <w:trHeight w:val="581"/>
        </w:trPr>
        <w:tc>
          <w:tcPr>
            <w:tcW w:w="6345" w:type="dxa"/>
            <w:vMerge w:val="restart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Источники и направления расходов</w:t>
            </w:r>
          </w:p>
        </w:tc>
        <w:tc>
          <w:tcPr>
            <w:tcW w:w="8155" w:type="dxa"/>
            <w:gridSpan w:val="7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E3C92">
              <w:rPr>
                <w:rFonts w:ascii="Times New Roman" w:hAnsi="Times New Roman"/>
                <w:noProof/>
              </w:rPr>
              <w:t xml:space="preserve">Сумма </w:t>
            </w:r>
            <w:r>
              <w:rPr>
                <w:rFonts w:ascii="Times New Roman" w:hAnsi="Times New Roman"/>
                <w:noProof/>
              </w:rPr>
              <w:t>расходов (тыс.руб.)</w:t>
            </w:r>
          </w:p>
        </w:tc>
      </w:tr>
      <w:tr w:rsidR="00486AC4" w:rsidRPr="00EE3C92" w:rsidTr="004D0F46">
        <w:tc>
          <w:tcPr>
            <w:tcW w:w="6345" w:type="dxa"/>
            <w:vMerge/>
          </w:tcPr>
          <w:p w:rsidR="00486AC4" w:rsidRPr="00331495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35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2021 г.</w:t>
            </w:r>
          </w:p>
        </w:tc>
        <w:tc>
          <w:tcPr>
            <w:tcW w:w="99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2022 г.</w:t>
            </w:r>
          </w:p>
        </w:tc>
        <w:tc>
          <w:tcPr>
            <w:tcW w:w="993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2023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2024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2025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2026 г.</w:t>
            </w:r>
          </w:p>
        </w:tc>
        <w:tc>
          <w:tcPr>
            <w:tcW w:w="184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Всего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</w:rPr>
              <w:t>Всего финансовых  затрат</w:t>
            </w:r>
          </w:p>
        </w:tc>
        <w:tc>
          <w:tcPr>
            <w:tcW w:w="135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19216,8</w:t>
            </w:r>
          </w:p>
        </w:tc>
        <w:tc>
          <w:tcPr>
            <w:tcW w:w="99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3649C0" w:rsidRDefault="00D327B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4350</w:t>
            </w:r>
            <w:r w:rsidR="00486AC4" w:rsidRPr="003649C0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486AC4" w:rsidRPr="003649C0" w:rsidRDefault="009C2A6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4234</w:t>
            </w:r>
            <w:r w:rsidR="00FD73E7">
              <w:rPr>
                <w:rFonts w:ascii="Times New Roman" w:hAnsi="Times New Roman"/>
                <w:b/>
                <w:noProof/>
              </w:rPr>
              <w:t>,3</w:t>
            </w:r>
            <w:r w:rsidR="00DC4ADC">
              <w:rPr>
                <w:rFonts w:ascii="Times New Roman" w:hAnsi="Times New Roman"/>
                <w:b/>
                <w:noProof/>
              </w:rPr>
              <w:t>0</w:t>
            </w:r>
          </w:p>
        </w:tc>
        <w:tc>
          <w:tcPr>
            <w:tcW w:w="992" w:type="dxa"/>
          </w:tcPr>
          <w:p w:rsidR="00486AC4" w:rsidRPr="003649C0" w:rsidRDefault="0093379E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D0348B">
              <w:rPr>
                <w:rFonts w:ascii="Times New Roman" w:hAnsi="Times New Roman"/>
                <w:b/>
                <w:noProof/>
              </w:rPr>
              <w:t>247,6</w:t>
            </w:r>
          </w:p>
        </w:tc>
        <w:tc>
          <w:tcPr>
            <w:tcW w:w="99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14D2">
              <w:rPr>
                <w:rFonts w:ascii="Times New Roman" w:hAnsi="Times New Roman"/>
                <w:b/>
              </w:rPr>
              <w:t>63,2</w:t>
            </w:r>
          </w:p>
        </w:tc>
        <w:tc>
          <w:tcPr>
            <w:tcW w:w="1842" w:type="dxa"/>
          </w:tcPr>
          <w:p w:rsidR="00486AC4" w:rsidRPr="003649C0" w:rsidRDefault="00933FE0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2814D2">
              <w:rPr>
                <w:rFonts w:ascii="Times New Roman" w:hAnsi="Times New Roman"/>
                <w:b/>
              </w:rPr>
              <w:t>692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 w:rsidRPr="008930BC">
              <w:rPr>
                <w:rFonts w:ascii="Times New Roman" w:hAnsi="Times New Roman"/>
                <w:b/>
              </w:rPr>
              <w:t>В том числе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A71A23" w:rsidRDefault="00D327B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913</w:t>
            </w:r>
            <w:r w:rsidR="00486AC4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992" w:type="dxa"/>
          </w:tcPr>
          <w:p w:rsidR="00486AC4" w:rsidRPr="00A71A23" w:rsidRDefault="009C2A6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1567</w:t>
            </w:r>
            <w:r w:rsidR="009A26D7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992" w:type="dxa"/>
          </w:tcPr>
          <w:p w:rsidR="00486AC4" w:rsidRPr="00A71A23" w:rsidRDefault="00780B7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644,8</w:t>
            </w:r>
          </w:p>
        </w:tc>
        <w:tc>
          <w:tcPr>
            <w:tcW w:w="992" w:type="dxa"/>
          </w:tcPr>
          <w:p w:rsidR="00486AC4" w:rsidRPr="00A71A23" w:rsidRDefault="002814D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363,2</w:t>
            </w:r>
          </w:p>
        </w:tc>
        <w:tc>
          <w:tcPr>
            <w:tcW w:w="1842" w:type="dxa"/>
          </w:tcPr>
          <w:p w:rsidR="00486AC4" w:rsidRPr="00A71A23" w:rsidRDefault="002814D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3849,4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992" w:type="dxa"/>
          </w:tcPr>
          <w:p w:rsidR="00486AC4" w:rsidRDefault="00626D4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2666,7</w:t>
            </w:r>
          </w:p>
        </w:tc>
        <w:tc>
          <w:tcPr>
            <w:tcW w:w="992" w:type="dxa"/>
          </w:tcPr>
          <w:p w:rsidR="00486AC4" w:rsidRDefault="0093379E" w:rsidP="00297AF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297AFE">
              <w:rPr>
                <w:rFonts w:ascii="Times New Roman" w:hAnsi="Times New Roman"/>
                <w:noProof/>
              </w:rPr>
              <w:t>,</w:t>
            </w:r>
            <w:r w:rsidR="00933FE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297AFE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2 928,48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3401,9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297AFE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3566,8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297AFE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25 914,12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86AC4" w:rsidRDefault="00486AC4" w:rsidP="00486AC4"/>
    <w:p w:rsidR="00486AC4" w:rsidRPr="00F11CC1" w:rsidRDefault="00486AC4" w:rsidP="00A23EE4">
      <w:pPr>
        <w:pStyle w:val="a6"/>
        <w:jc w:val="both"/>
      </w:pPr>
    </w:p>
    <w:sectPr w:rsidR="00486AC4" w:rsidRPr="00F11CC1" w:rsidSect="00087F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6A17385"/>
    <w:multiLevelType w:val="hybridMultilevel"/>
    <w:tmpl w:val="7096A354"/>
    <w:lvl w:ilvl="0" w:tplc="3FF273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97708A"/>
    <w:multiLevelType w:val="hybridMultilevel"/>
    <w:tmpl w:val="62D271AE"/>
    <w:lvl w:ilvl="0" w:tplc="EA544A00">
      <w:start w:val="1"/>
      <w:numFmt w:val="decimal"/>
      <w:lvlText w:val="%1)"/>
      <w:lvlJc w:val="left"/>
      <w:pPr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5B03F6D"/>
    <w:multiLevelType w:val="hybridMultilevel"/>
    <w:tmpl w:val="95F4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230133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C30962"/>
    <w:multiLevelType w:val="hybridMultilevel"/>
    <w:tmpl w:val="5C6C33D4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BC96791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8B1039"/>
    <w:multiLevelType w:val="multilevel"/>
    <w:tmpl w:val="EEAE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F340F1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33E"/>
    <w:multiLevelType w:val="hybridMultilevel"/>
    <w:tmpl w:val="457AEEEC"/>
    <w:lvl w:ilvl="0" w:tplc="9F565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ABD2D2F"/>
    <w:multiLevelType w:val="hybridMultilevel"/>
    <w:tmpl w:val="415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12FA2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347EA6"/>
    <w:multiLevelType w:val="hybridMultilevel"/>
    <w:tmpl w:val="7E0C0384"/>
    <w:lvl w:ilvl="0" w:tplc="F1F4A9F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B263778"/>
    <w:multiLevelType w:val="multilevel"/>
    <w:tmpl w:val="4E66F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6">
    <w:nsid w:val="5393744E"/>
    <w:multiLevelType w:val="hybridMultilevel"/>
    <w:tmpl w:val="85548BFA"/>
    <w:lvl w:ilvl="0" w:tplc="A02E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70E35E0">
      <w:start w:val="1"/>
      <w:numFmt w:val="bullet"/>
      <w:lvlText w:val=""/>
      <w:lvlJc w:val="left"/>
      <w:pPr>
        <w:ind w:left="2880" w:hanging="360"/>
      </w:pPr>
      <w:rPr>
        <w:rFonts w:ascii="Symbol" w:eastAsia="Arial Unicode MS" w:hAnsi="Symbol" w:cs="Times New Roman" w:hint="default"/>
      </w:rPr>
    </w:lvl>
    <w:lvl w:ilvl="4" w:tplc="F3C807FC">
      <w:start w:val="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8800B56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22"/>
  </w:num>
  <w:num w:numId="5">
    <w:abstractNumId w:val="30"/>
  </w:num>
  <w:num w:numId="6">
    <w:abstractNumId w:val="12"/>
  </w:num>
  <w:num w:numId="7">
    <w:abstractNumId w:val="19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1"/>
  </w:num>
  <w:num w:numId="18">
    <w:abstractNumId w:val="24"/>
  </w:num>
  <w:num w:numId="19">
    <w:abstractNumId w:val="26"/>
  </w:num>
  <w:num w:numId="20">
    <w:abstractNumId w:val="18"/>
  </w:num>
  <w:num w:numId="21">
    <w:abstractNumId w:val="11"/>
  </w:num>
  <w:num w:numId="22">
    <w:abstractNumId w:val="17"/>
  </w:num>
  <w:num w:numId="23">
    <w:abstractNumId w:val="23"/>
  </w:num>
  <w:num w:numId="24">
    <w:abstractNumId w:val="2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3783"/>
    <w:rsid w:val="00007D0D"/>
    <w:rsid w:val="00015F34"/>
    <w:rsid w:val="0003759A"/>
    <w:rsid w:val="00037668"/>
    <w:rsid w:val="000430AF"/>
    <w:rsid w:val="000462B1"/>
    <w:rsid w:val="00050F98"/>
    <w:rsid w:val="00053514"/>
    <w:rsid w:val="00055903"/>
    <w:rsid w:val="00060879"/>
    <w:rsid w:val="0006171E"/>
    <w:rsid w:val="00062505"/>
    <w:rsid w:val="000631CB"/>
    <w:rsid w:val="00074C92"/>
    <w:rsid w:val="000764D7"/>
    <w:rsid w:val="0008129C"/>
    <w:rsid w:val="000851D8"/>
    <w:rsid w:val="0008625A"/>
    <w:rsid w:val="00087F69"/>
    <w:rsid w:val="0009117A"/>
    <w:rsid w:val="00097588"/>
    <w:rsid w:val="000A45FA"/>
    <w:rsid w:val="000A5912"/>
    <w:rsid w:val="000B04E3"/>
    <w:rsid w:val="000C08E5"/>
    <w:rsid w:val="000C4BA1"/>
    <w:rsid w:val="000C71A9"/>
    <w:rsid w:val="000D0E24"/>
    <w:rsid w:val="000D1BB7"/>
    <w:rsid w:val="000D384A"/>
    <w:rsid w:val="000D54E5"/>
    <w:rsid w:val="000D7278"/>
    <w:rsid w:val="000E3C2A"/>
    <w:rsid w:val="000F4D65"/>
    <w:rsid w:val="000F5CB6"/>
    <w:rsid w:val="0010374F"/>
    <w:rsid w:val="0010449A"/>
    <w:rsid w:val="00123467"/>
    <w:rsid w:val="00126351"/>
    <w:rsid w:val="00153A77"/>
    <w:rsid w:val="00156247"/>
    <w:rsid w:val="001636B4"/>
    <w:rsid w:val="00165696"/>
    <w:rsid w:val="0016716E"/>
    <w:rsid w:val="00171106"/>
    <w:rsid w:val="00176594"/>
    <w:rsid w:val="001848D7"/>
    <w:rsid w:val="0018629B"/>
    <w:rsid w:val="00187BEA"/>
    <w:rsid w:val="0019252F"/>
    <w:rsid w:val="001A129D"/>
    <w:rsid w:val="001A4284"/>
    <w:rsid w:val="001B15F7"/>
    <w:rsid w:val="001B4E4A"/>
    <w:rsid w:val="001B5716"/>
    <w:rsid w:val="001B7682"/>
    <w:rsid w:val="001C360D"/>
    <w:rsid w:val="001C5427"/>
    <w:rsid w:val="002057EA"/>
    <w:rsid w:val="00211ADF"/>
    <w:rsid w:val="00215A6C"/>
    <w:rsid w:val="00221239"/>
    <w:rsid w:val="0023097D"/>
    <w:rsid w:val="0023449E"/>
    <w:rsid w:val="002409EF"/>
    <w:rsid w:val="00242DB7"/>
    <w:rsid w:val="002464C3"/>
    <w:rsid w:val="00251588"/>
    <w:rsid w:val="00252110"/>
    <w:rsid w:val="0025571F"/>
    <w:rsid w:val="00257F84"/>
    <w:rsid w:val="0026627C"/>
    <w:rsid w:val="00271170"/>
    <w:rsid w:val="002814D2"/>
    <w:rsid w:val="002834AB"/>
    <w:rsid w:val="00297AFE"/>
    <w:rsid w:val="002B57E2"/>
    <w:rsid w:val="002C2C90"/>
    <w:rsid w:val="002C6065"/>
    <w:rsid w:val="002D4C4F"/>
    <w:rsid w:val="002D52A9"/>
    <w:rsid w:val="002D75DE"/>
    <w:rsid w:val="002E0EEA"/>
    <w:rsid w:val="002E2E95"/>
    <w:rsid w:val="002E3692"/>
    <w:rsid w:val="002F2ACB"/>
    <w:rsid w:val="002F64F9"/>
    <w:rsid w:val="00315B42"/>
    <w:rsid w:val="00317768"/>
    <w:rsid w:val="0031776C"/>
    <w:rsid w:val="00323EC0"/>
    <w:rsid w:val="0033295A"/>
    <w:rsid w:val="00333135"/>
    <w:rsid w:val="00344FC3"/>
    <w:rsid w:val="00353582"/>
    <w:rsid w:val="00355696"/>
    <w:rsid w:val="00362740"/>
    <w:rsid w:val="003700E8"/>
    <w:rsid w:val="0037665C"/>
    <w:rsid w:val="00377D9D"/>
    <w:rsid w:val="003820D8"/>
    <w:rsid w:val="0038429B"/>
    <w:rsid w:val="00391429"/>
    <w:rsid w:val="00395366"/>
    <w:rsid w:val="003A1F8D"/>
    <w:rsid w:val="003A20EF"/>
    <w:rsid w:val="003B1D68"/>
    <w:rsid w:val="003C2911"/>
    <w:rsid w:val="003C7D09"/>
    <w:rsid w:val="003D1A78"/>
    <w:rsid w:val="003D774E"/>
    <w:rsid w:val="003F0363"/>
    <w:rsid w:val="003F6542"/>
    <w:rsid w:val="0040374D"/>
    <w:rsid w:val="00416766"/>
    <w:rsid w:val="0041698C"/>
    <w:rsid w:val="00422066"/>
    <w:rsid w:val="00423E28"/>
    <w:rsid w:val="004332D6"/>
    <w:rsid w:val="00433EBD"/>
    <w:rsid w:val="004434ED"/>
    <w:rsid w:val="0044703B"/>
    <w:rsid w:val="004528C7"/>
    <w:rsid w:val="00462869"/>
    <w:rsid w:val="0046672D"/>
    <w:rsid w:val="00476B07"/>
    <w:rsid w:val="004777ED"/>
    <w:rsid w:val="00486AC4"/>
    <w:rsid w:val="004924CD"/>
    <w:rsid w:val="004A6047"/>
    <w:rsid w:val="004C0D94"/>
    <w:rsid w:val="004D0F46"/>
    <w:rsid w:val="004D0F93"/>
    <w:rsid w:val="004E2D18"/>
    <w:rsid w:val="004F191B"/>
    <w:rsid w:val="004F65AC"/>
    <w:rsid w:val="005007C7"/>
    <w:rsid w:val="00506FFE"/>
    <w:rsid w:val="00517FA4"/>
    <w:rsid w:val="0052143F"/>
    <w:rsid w:val="0052592F"/>
    <w:rsid w:val="005415ED"/>
    <w:rsid w:val="0054392B"/>
    <w:rsid w:val="005474A4"/>
    <w:rsid w:val="00553224"/>
    <w:rsid w:val="0056129A"/>
    <w:rsid w:val="00567087"/>
    <w:rsid w:val="00570223"/>
    <w:rsid w:val="00571BEA"/>
    <w:rsid w:val="00576241"/>
    <w:rsid w:val="00577AB5"/>
    <w:rsid w:val="00580920"/>
    <w:rsid w:val="005849D7"/>
    <w:rsid w:val="00591F7C"/>
    <w:rsid w:val="00592CB9"/>
    <w:rsid w:val="0059784D"/>
    <w:rsid w:val="005A7C4C"/>
    <w:rsid w:val="005B06E1"/>
    <w:rsid w:val="005B1D75"/>
    <w:rsid w:val="005B6459"/>
    <w:rsid w:val="005C051B"/>
    <w:rsid w:val="005C446A"/>
    <w:rsid w:val="005C48FF"/>
    <w:rsid w:val="005C4BF0"/>
    <w:rsid w:val="005D4863"/>
    <w:rsid w:val="005D61AB"/>
    <w:rsid w:val="005E0C5C"/>
    <w:rsid w:val="005F049C"/>
    <w:rsid w:val="005F0C29"/>
    <w:rsid w:val="0061021D"/>
    <w:rsid w:val="00612C0B"/>
    <w:rsid w:val="0061543F"/>
    <w:rsid w:val="00617A8E"/>
    <w:rsid w:val="0062197A"/>
    <w:rsid w:val="00626D4D"/>
    <w:rsid w:val="006501C1"/>
    <w:rsid w:val="00664B61"/>
    <w:rsid w:val="006720CE"/>
    <w:rsid w:val="00681818"/>
    <w:rsid w:val="006903A9"/>
    <w:rsid w:val="00696A10"/>
    <w:rsid w:val="006A54E3"/>
    <w:rsid w:val="006D1F78"/>
    <w:rsid w:val="006D62D5"/>
    <w:rsid w:val="006D7C28"/>
    <w:rsid w:val="00701399"/>
    <w:rsid w:val="00707194"/>
    <w:rsid w:val="00711AB5"/>
    <w:rsid w:val="00717AF6"/>
    <w:rsid w:val="00721FEA"/>
    <w:rsid w:val="00734910"/>
    <w:rsid w:val="0073526D"/>
    <w:rsid w:val="007401DF"/>
    <w:rsid w:val="00747B43"/>
    <w:rsid w:val="0076166E"/>
    <w:rsid w:val="00770714"/>
    <w:rsid w:val="00775F2F"/>
    <w:rsid w:val="00780B7A"/>
    <w:rsid w:val="00781AA5"/>
    <w:rsid w:val="00791DF9"/>
    <w:rsid w:val="007A1CE7"/>
    <w:rsid w:val="007A2DF1"/>
    <w:rsid w:val="007A7845"/>
    <w:rsid w:val="007B3853"/>
    <w:rsid w:val="007C2E61"/>
    <w:rsid w:val="007E2FAE"/>
    <w:rsid w:val="007F1CF7"/>
    <w:rsid w:val="00800784"/>
    <w:rsid w:val="00801F06"/>
    <w:rsid w:val="00802980"/>
    <w:rsid w:val="008042E3"/>
    <w:rsid w:val="008151DC"/>
    <w:rsid w:val="0081769E"/>
    <w:rsid w:val="0084583B"/>
    <w:rsid w:val="0085237A"/>
    <w:rsid w:val="00853030"/>
    <w:rsid w:val="0086640D"/>
    <w:rsid w:val="00874E6E"/>
    <w:rsid w:val="0088514A"/>
    <w:rsid w:val="008871D9"/>
    <w:rsid w:val="00893284"/>
    <w:rsid w:val="008B38AD"/>
    <w:rsid w:val="008C1778"/>
    <w:rsid w:val="008C3774"/>
    <w:rsid w:val="008E0453"/>
    <w:rsid w:val="008E151B"/>
    <w:rsid w:val="008F13E7"/>
    <w:rsid w:val="00915A87"/>
    <w:rsid w:val="009165F6"/>
    <w:rsid w:val="00924CB9"/>
    <w:rsid w:val="00925840"/>
    <w:rsid w:val="0093379E"/>
    <w:rsid w:val="0093391E"/>
    <w:rsid w:val="00933FE0"/>
    <w:rsid w:val="00957523"/>
    <w:rsid w:val="009616B8"/>
    <w:rsid w:val="0096797B"/>
    <w:rsid w:val="009716B5"/>
    <w:rsid w:val="009845FE"/>
    <w:rsid w:val="00987BB8"/>
    <w:rsid w:val="00995A53"/>
    <w:rsid w:val="009A26D7"/>
    <w:rsid w:val="009A6C0D"/>
    <w:rsid w:val="009B32FC"/>
    <w:rsid w:val="009B56AB"/>
    <w:rsid w:val="009B7AF3"/>
    <w:rsid w:val="009C0F65"/>
    <w:rsid w:val="009C2A6D"/>
    <w:rsid w:val="009E37C5"/>
    <w:rsid w:val="009E7269"/>
    <w:rsid w:val="009E732B"/>
    <w:rsid w:val="00A00148"/>
    <w:rsid w:val="00A23C72"/>
    <w:rsid w:val="00A23EE4"/>
    <w:rsid w:val="00A320C1"/>
    <w:rsid w:val="00A32D5B"/>
    <w:rsid w:val="00A360D2"/>
    <w:rsid w:val="00A40E44"/>
    <w:rsid w:val="00A56A04"/>
    <w:rsid w:val="00A607B6"/>
    <w:rsid w:val="00A6338F"/>
    <w:rsid w:val="00A745D8"/>
    <w:rsid w:val="00A81D9E"/>
    <w:rsid w:val="00A83503"/>
    <w:rsid w:val="00A86EE6"/>
    <w:rsid w:val="00AB4210"/>
    <w:rsid w:val="00AB5DE2"/>
    <w:rsid w:val="00AC0A83"/>
    <w:rsid w:val="00AC2607"/>
    <w:rsid w:val="00AC3BD0"/>
    <w:rsid w:val="00AD3D3C"/>
    <w:rsid w:val="00B018C5"/>
    <w:rsid w:val="00B01E9E"/>
    <w:rsid w:val="00B05A13"/>
    <w:rsid w:val="00B15542"/>
    <w:rsid w:val="00B15969"/>
    <w:rsid w:val="00B16D19"/>
    <w:rsid w:val="00B23B8F"/>
    <w:rsid w:val="00B25939"/>
    <w:rsid w:val="00B329E2"/>
    <w:rsid w:val="00B35251"/>
    <w:rsid w:val="00B36E2F"/>
    <w:rsid w:val="00B43BF2"/>
    <w:rsid w:val="00B507B2"/>
    <w:rsid w:val="00B51282"/>
    <w:rsid w:val="00B52B81"/>
    <w:rsid w:val="00B61268"/>
    <w:rsid w:val="00B6358C"/>
    <w:rsid w:val="00B76F6F"/>
    <w:rsid w:val="00BA6A9A"/>
    <w:rsid w:val="00BC21B2"/>
    <w:rsid w:val="00BC3A49"/>
    <w:rsid w:val="00BD0A31"/>
    <w:rsid w:val="00BD1C03"/>
    <w:rsid w:val="00BD3613"/>
    <w:rsid w:val="00BD3661"/>
    <w:rsid w:val="00BD51A5"/>
    <w:rsid w:val="00BD6957"/>
    <w:rsid w:val="00BE3828"/>
    <w:rsid w:val="00BE4854"/>
    <w:rsid w:val="00BE4F1E"/>
    <w:rsid w:val="00BE66F5"/>
    <w:rsid w:val="00BF1F91"/>
    <w:rsid w:val="00BF2868"/>
    <w:rsid w:val="00BF4BB0"/>
    <w:rsid w:val="00C172BD"/>
    <w:rsid w:val="00C21F00"/>
    <w:rsid w:val="00C22EBC"/>
    <w:rsid w:val="00C2547B"/>
    <w:rsid w:val="00C31850"/>
    <w:rsid w:val="00C31ECB"/>
    <w:rsid w:val="00C36AB1"/>
    <w:rsid w:val="00C41CFE"/>
    <w:rsid w:val="00C4239E"/>
    <w:rsid w:val="00C46EEB"/>
    <w:rsid w:val="00C5133C"/>
    <w:rsid w:val="00C53579"/>
    <w:rsid w:val="00C53FD8"/>
    <w:rsid w:val="00C61D0A"/>
    <w:rsid w:val="00C6318E"/>
    <w:rsid w:val="00C640EC"/>
    <w:rsid w:val="00C6559A"/>
    <w:rsid w:val="00C663FC"/>
    <w:rsid w:val="00C67DC4"/>
    <w:rsid w:val="00C71DA6"/>
    <w:rsid w:val="00C76376"/>
    <w:rsid w:val="00C86AD3"/>
    <w:rsid w:val="00C90819"/>
    <w:rsid w:val="00C923CA"/>
    <w:rsid w:val="00C935AC"/>
    <w:rsid w:val="00C94BEC"/>
    <w:rsid w:val="00CA2DD5"/>
    <w:rsid w:val="00CA36AA"/>
    <w:rsid w:val="00CA5F6D"/>
    <w:rsid w:val="00CB234A"/>
    <w:rsid w:val="00CC4137"/>
    <w:rsid w:val="00CC5752"/>
    <w:rsid w:val="00CC6994"/>
    <w:rsid w:val="00CE6BA0"/>
    <w:rsid w:val="00D0296F"/>
    <w:rsid w:val="00D0348B"/>
    <w:rsid w:val="00D06B9B"/>
    <w:rsid w:val="00D13AAD"/>
    <w:rsid w:val="00D20D62"/>
    <w:rsid w:val="00D25C92"/>
    <w:rsid w:val="00D327B5"/>
    <w:rsid w:val="00D35CAD"/>
    <w:rsid w:val="00D4050E"/>
    <w:rsid w:val="00D66369"/>
    <w:rsid w:val="00D6752B"/>
    <w:rsid w:val="00D7052F"/>
    <w:rsid w:val="00D70E28"/>
    <w:rsid w:val="00D76686"/>
    <w:rsid w:val="00D825D0"/>
    <w:rsid w:val="00D85F08"/>
    <w:rsid w:val="00D9095A"/>
    <w:rsid w:val="00DA6B73"/>
    <w:rsid w:val="00DC465F"/>
    <w:rsid w:val="00DC4ADC"/>
    <w:rsid w:val="00DD0321"/>
    <w:rsid w:val="00DD1620"/>
    <w:rsid w:val="00DE06F7"/>
    <w:rsid w:val="00DE1E57"/>
    <w:rsid w:val="00E04C18"/>
    <w:rsid w:val="00E20A29"/>
    <w:rsid w:val="00E2128B"/>
    <w:rsid w:val="00E26F61"/>
    <w:rsid w:val="00E33A10"/>
    <w:rsid w:val="00E33C18"/>
    <w:rsid w:val="00E360EA"/>
    <w:rsid w:val="00E42563"/>
    <w:rsid w:val="00E605C7"/>
    <w:rsid w:val="00E64FEE"/>
    <w:rsid w:val="00E702C6"/>
    <w:rsid w:val="00E7208B"/>
    <w:rsid w:val="00E74CFF"/>
    <w:rsid w:val="00E75866"/>
    <w:rsid w:val="00E8701D"/>
    <w:rsid w:val="00E877C4"/>
    <w:rsid w:val="00E93E45"/>
    <w:rsid w:val="00EB5754"/>
    <w:rsid w:val="00EB5ADE"/>
    <w:rsid w:val="00EB5CEE"/>
    <w:rsid w:val="00EB6624"/>
    <w:rsid w:val="00EB7802"/>
    <w:rsid w:val="00EC2453"/>
    <w:rsid w:val="00EF2094"/>
    <w:rsid w:val="00F03C3F"/>
    <w:rsid w:val="00F10CF6"/>
    <w:rsid w:val="00F11CC1"/>
    <w:rsid w:val="00F12CD5"/>
    <w:rsid w:val="00F15A58"/>
    <w:rsid w:val="00F16E8C"/>
    <w:rsid w:val="00F20316"/>
    <w:rsid w:val="00F32BFD"/>
    <w:rsid w:val="00F33B45"/>
    <w:rsid w:val="00F41448"/>
    <w:rsid w:val="00F45D5D"/>
    <w:rsid w:val="00F5286C"/>
    <w:rsid w:val="00F5379E"/>
    <w:rsid w:val="00F56A9C"/>
    <w:rsid w:val="00F64BFE"/>
    <w:rsid w:val="00F80061"/>
    <w:rsid w:val="00F91171"/>
    <w:rsid w:val="00F9229A"/>
    <w:rsid w:val="00FA1FAE"/>
    <w:rsid w:val="00FA2502"/>
    <w:rsid w:val="00FA7952"/>
    <w:rsid w:val="00FB6FE6"/>
    <w:rsid w:val="00FC0A52"/>
    <w:rsid w:val="00FD73E7"/>
    <w:rsid w:val="00FE260F"/>
    <w:rsid w:val="00FF49E4"/>
    <w:rsid w:val="00FF4AF1"/>
    <w:rsid w:val="00FF73D3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C4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6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86640D"/>
    <w:rPr>
      <w:color w:val="0000FF"/>
      <w:u w:val="single"/>
    </w:rPr>
  </w:style>
  <w:style w:type="table" w:styleId="a4">
    <w:name w:val="Table Grid"/>
    <w:basedOn w:val="a1"/>
    <w:uiPriority w:val="59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uiPriority w:val="99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99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F1CF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Заголовок №2_"/>
    <w:link w:val="210"/>
    <w:uiPriority w:val="99"/>
    <w:locked/>
    <w:rsid w:val="00391429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391429"/>
    <w:pPr>
      <w:shd w:val="clear" w:color="auto" w:fill="FFFFFF"/>
      <w:spacing w:line="336" w:lineRule="exact"/>
      <w:outlineLvl w:val="1"/>
    </w:pPr>
    <w:rPr>
      <w:rFonts w:ascii="Times New Roman" w:hAnsi="Times New Roman"/>
      <w:sz w:val="27"/>
      <w:szCs w:val="27"/>
      <w:lang w:eastAsia="ru-RU"/>
    </w:rPr>
  </w:style>
  <w:style w:type="character" w:customStyle="1" w:styleId="6">
    <w:name w:val="Основной текст (6)"/>
    <w:basedOn w:val="a0"/>
    <w:uiPriority w:val="99"/>
    <w:rsid w:val="00391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86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86AC4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11">
    <w:name w:val="Основной текст Знак1"/>
    <w:link w:val="211"/>
    <w:uiPriority w:val="99"/>
    <w:locked/>
    <w:rsid w:val="00486AC4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5">
    <w:name w:val="Основной текст + 135"/>
    <w:aliases w:val="5 pt5"/>
    <w:uiPriority w:val="99"/>
    <w:rsid w:val="00486AC4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paragraph" w:styleId="ac">
    <w:name w:val="Body Text"/>
    <w:basedOn w:val="a"/>
    <w:link w:val="ad"/>
    <w:uiPriority w:val="99"/>
    <w:rsid w:val="00486AC4"/>
    <w:pPr>
      <w:shd w:val="clear" w:color="auto" w:fill="FFFFFF"/>
      <w:spacing w:line="240" w:lineRule="atLeast"/>
      <w:ind w:hanging="920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86AC4"/>
    <w:rPr>
      <w:rFonts w:ascii="Arial Unicode MS" w:eastAsia="Arial Unicode MS" w:hAnsi="Arial Unicode MS"/>
      <w:color w:val="000000"/>
      <w:shd w:val="clear" w:color="auto" w:fill="FFFFFF"/>
    </w:rPr>
  </w:style>
  <w:style w:type="character" w:customStyle="1" w:styleId="220">
    <w:name w:val="Основной текст (2)2"/>
    <w:uiPriority w:val="99"/>
    <w:rsid w:val="00486AC4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486AC4"/>
    <w:rPr>
      <w:noProof/>
      <w:shd w:val="clear" w:color="auto" w:fill="FFFFFF"/>
    </w:rPr>
  </w:style>
  <w:style w:type="character" w:customStyle="1" w:styleId="213pt">
    <w:name w:val="Заголовок №2 + 13 pt"/>
    <w:uiPriority w:val="99"/>
    <w:rsid w:val="00486AC4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Заголовок №2 + 13 pt1"/>
    <w:uiPriority w:val="99"/>
    <w:rsid w:val="00486AC4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486A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86AC4"/>
    <w:rPr>
      <w:sz w:val="30"/>
      <w:szCs w:val="3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86AC4"/>
    <w:rPr>
      <w:sz w:val="30"/>
      <w:szCs w:val="30"/>
      <w:shd w:val="clear" w:color="auto" w:fill="FFFFFF"/>
    </w:rPr>
  </w:style>
  <w:style w:type="character" w:customStyle="1" w:styleId="134">
    <w:name w:val="Основной текст + 134"/>
    <w:aliases w:val="5 pt4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link w:val="51"/>
    <w:uiPriority w:val="99"/>
    <w:locked/>
    <w:rsid w:val="00486AC4"/>
    <w:rPr>
      <w:sz w:val="25"/>
      <w:szCs w:val="2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86AC4"/>
    <w:rPr>
      <w:sz w:val="25"/>
      <w:szCs w:val="25"/>
      <w:shd w:val="clear" w:color="auto" w:fill="FFFFFF"/>
    </w:rPr>
  </w:style>
  <w:style w:type="character" w:customStyle="1" w:styleId="52">
    <w:name w:val="Основной текст (5)2"/>
    <w:uiPriority w:val="99"/>
    <w:rsid w:val="00486AC4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3">
    <w:name w:val="Основной текст + 133"/>
    <w:aliases w:val="5 pt3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2">
    <w:name w:val="Основной текст + 132"/>
    <w:aliases w:val="5 pt2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_"/>
    <w:link w:val="110"/>
    <w:uiPriority w:val="99"/>
    <w:locked/>
    <w:rsid w:val="00486AC4"/>
    <w:rPr>
      <w:sz w:val="27"/>
      <w:szCs w:val="27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486AC4"/>
    <w:rPr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_"/>
    <w:link w:val="61"/>
    <w:uiPriority w:val="99"/>
    <w:locked/>
    <w:rsid w:val="00486AC4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486AC4"/>
    <w:rPr>
      <w:rFonts w:ascii="Franklin Gothic Medium" w:hAnsi="Franklin Gothic Medium" w:cs="Franklin Gothic Medium"/>
      <w:noProof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486AC4"/>
    <w:rPr>
      <w:i/>
      <w:iCs/>
      <w:sz w:val="11"/>
      <w:szCs w:val="11"/>
      <w:shd w:val="clear" w:color="auto" w:fill="FFFFFF"/>
    </w:rPr>
  </w:style>
  <w:style w:type="character" w:customStyle="1" w:styleId="79pt">
    <w:name w:val="Основной текст (7) + 9 pt"/>
    <w:aliases w:val="Полужирный,Не курсив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0">
    <w:name w:val="Основной текст (7)"/>
    <w:basedOn w:val="7"/>
    <w:uiPriority w:val="99"/>
    <w:rsid w:val="00486AC4"/>
    <w:rPr>
      <w:i/>
      <w:iCs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486AC4"/>
    <w:rPr>
      <w:rFonts w:ascii="Century Schoolbook" w:hAnsi="Century Schoolbook" w:cs="Century Schoolbook"/>
      <w:i/>
      <w:iCs/>
      <w:noProof/>
      <w:shd w:val="clear" w:color="auto" w:fill="FFFFFF"/>
    </w:rPr>
  </w:style>
  <w:style w:type="character" w:customStyle="1" w:styleId="660">
    <w:name w:val="Основной текст (6)60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59">
    <w:name w:val="Основной текст (6)5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8">
    <w:name w:val="Основной текст (6)5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7">
    <w:name w:val="Основной текст (6)5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6">
    <w:name w:val="Основной текст (6)5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5">
    <w:name w:val="Основной текст (6)5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4">
    <w:name w:val="Основной текст (6)5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3">
    <w:name w:val="Основной текст (6)5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2">
    <w:name w:val="Основной текст (6)5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1">
    <w:name w:val="Основной текст (6)5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0">
    <w:name w:val="Основной текст (6)5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9">
    <w:name w:val="Основной текст (6)4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8">
    <w:name w:val="Основной текст (6)4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7">
    <w:name w:val="Основной текст (6)4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6">
    <w:name w:val="Основной текст (6)4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5">
    <w:name w:val="Основной текст (6)4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3">
    <w:name w:val="Основной текст (6)4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2">
    <w:name w:val="Основной текст (6)4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1">
    <w:name w:val="Основной текст (6)4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0">
    <w:name w:val="Основной текст (6)4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9">
    <w:name w:val="Основной текст (6)39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38">
    <w:name w:val="Основной текст (6)3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7">
    <w:name w:val="Основной текст (6)3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6">
    <w:name w:val="Основной текст (6)3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5">
    <w:name w:val="Основной текст (6)3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4">
    <w:name w:val="Основной текст (6)3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3">
    <w:name w:val="Основной текст (6)3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2">
    <w:name w:val="Основной текст (6)3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1">
    <w:name w:val="Основной текст (6)3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0">
    <w:name w:val="Основной текст (6)3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9">
    <w:name w:val="Основной текст (6)2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8">
    <w:name w:val="Основной текст (6)2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0">
    <w:name w:val="Основной текст (10)2"/>
    <w:uiPriority w:val="99"/>
    <w:rsid w:val="00486AC4"/>
    <w:rPr>
      <w:rFonts w:ascii="Franklin Gothic Medium" w:hAnsi="Franklin Gothic Medium" w:cs="Franklin Gothic Medium"/>
      <w:noProof/>
      <w:spacing w:val="0"/>
      <w:sz w:val="16"/>
      <w:szCs w:val="16"/>
    </w:rPr>
  </w:style>
  <w:style w:type="character" w:customStyle="1" w:styleId="627">
    <w:name w:val="Основной текст (6)2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6">
    <w:name w:val="Основной текст (6)26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5">
    <w:name w:val="Основной текст (6)2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4">
    <w:name w:val="Основной текст (6)2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3">
    <w:name w:val="Основной текст (6)2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2">
    <w:name w:val="Основной текст (6)2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1">
    <w:name w:val="Основной текст (6)2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0">
    <w:name w:val="Основной текст (6)2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9">
    <w:name w:val="Основной текст (6)1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8">
    <w:name w:val="Основной текст (6)1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7">
    <w:name w:val="Основной текст (6)1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6">
    <w:name w:val="Основной текст (6)1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5">
    <w:name w:val="Основной текст (6)1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4">
    <w:name w:val="Основной текст (6)1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3">
    <w:name w:val="Основной текст (6)1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2">
    <w:name w:val="Основной текст (6)1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11">
    <w:name w:val="Основной текст (11)_"/>
    <w:link w:val="1110"/>
    <w:uiPriority w:val="99"/>
    <w:locked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1"/>
    <w:uiPriority w:val="99"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79pt1">
    <w:name w:val="Основной текст (7) + 9 pt1"/>
    <w:aliases w:val="Полужирный1,Не курсив1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486AC4"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611">
    <w:name w:val="Основной текст (6)1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0">
    <w:name w:val="Основной текст (6)1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9">
    <w:name w:val="Основной текст (6)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8">
    <w:name w:val="Основной текст (6)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7">
    <w:name w:val="Основной текст (6)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">
    <w:name w:val="Основной текст (6)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">
    <w:name w:val="Основной текст (6)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">
    <w:name w:val="Основной текст (6)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">
    <w:name w:val="Основной текст (6)3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customStyle="1" w:styleId="211">
    <w:name w:val="Основной текст (2)1"/>
    <w:basedOn w:val="a"/>
    <w:link w:val="11"/>
    <w:uiPriority w:val="99"/>
    <w:rsid w:val="00486AC4"/>
    <w:pPr>
      <w:shd w:val="clear" w:color="auto" w:fill="FFFFFF"/>
      <w:spacing w:after="240" w:line="240" w:lineRule="atLeast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486AC4"/>
    <w:pPr>
      <w:shd w:val="clear" w:color="auto" w:fill="FFFFFF"/>
      <w:spacing w:after="60" w:line="240" w:lineRule="atLeast"/>
    </w:pPr>
    <w:rPr>
      <w:rFonts w:ascii="Times New Roman" w:hAnsi="Times New Roman"/>
      <w:sz w:val="30"/>
      <w:szCs w:val="30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486AC4"/>
    <w:pPr>
      <w:shd w:val="clear" w:color="auto" w:fill="FFFFFF"/>
      <w:spacing w:before="660" w:after="120" w:line="240" w:lineRule="atLeast"/>
    </w:pPr>
    <w:rPr>
      <w:rFonts w:ascii="Times New Roman" w:hAnsi="Times New Roman"/>
      <w:sz w:val="25"/>
      <w:szCs w:val="25"/>
      <w:lang w:eastAsia="ru-RU"/>
    </w:rPr>
  </w:style>
  <w:style w:type="paragraph" w:customStyle="1" w:styleId="110">
    <w:name w:val="Заголовок №11"/>
    <w:basedOn w:val="a"/>
    <w:link w:val="12"/>
    <w:uiPriority w:val="99"/>
    <w:rsid w:val="00486AC4"/>
    <w:pPr>
      <w:shd w:val="clear" w:color="auto" w:fill="FFFFFF"/>
      <w:spacing w:line="240" w:lineRule="atLeast"/>
      <w:ind w:firstLine="560"/>
      <w:jc w:val="both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61">
    <w:name w:val="Основной текст (6)1"/>
    <w:basedOn w:val="a"/>
    <w:link w:val="60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486AC4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noProof/>
      <w:sz w:val="20"/>
      <w:szCs w:val="20"/>
      <w:lang w:eastAsia="ru-RU"/>
    </w:rPr>
  </w:style>
  <w:style w:type="paragraph" w:customStyle="1" w:styleId="101">
    <w:name w:val="Основной текст (10)1"/>
    <w:basedOn w:val="a"/>
    <w:link w:val="100"/>
    <w:uiPriority w:val="99"/>
    <w:rsid w:val="00486AC4"/>
    <w:pPr>
      <w:shd w:val="clear" w:color="auto" w:fill="FFFFFF"/>
      <w:spacing w:line="197" w:lineRule="exact"/>
      <w:jc w:val="both"/>
    </w:pPr>
    <w:rPr>
      <w:rFonts w:ascii="Franklin Gothic Medium" w:hAnsi="Franklin Gothic Medium" w:cs="Franklin Gothic Medium"/>
      <w:sz w:val="16"/>
      <w:szCs w:val="16"/>
      <w:lang w:eastAsia="ru-RU"/>
    </w:rPr>
  </w:style>
  <w:style w:type="paragraph" w:customStyle="1" w:styleId="1110">
    <w:name w:val="Основной текст (11)1"/>
    <w:basedOn w:val="a"/>
    <w:link w:val="111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sz w:val="8"/>
      <w:szCs w:val="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ParaAttribute2">
    <w:name w:val="ParaAttribute2"/>
    <w:uiPriority w:val="99"/>
    <w:rsid w:val="00486AC4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uiPriority w:val="99"/>
    <w:rsid w:val="00486AC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57F0-ED84-4EC7-8FF5-1979AFB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27449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 UFK</cp:lastModifiedBy>
  <cp:revision>130</cp:revision>
  <cp:lastPrinted>2025-01-30T09:55:00Z</cp:lastPrinted>
  <dcterms:created xsi:type="dcterms:W3CDTF">2023-05-16T05:03:00Z</dcterms:created>
  <dcterms:modified xsi:type="dcterms:W3CDTF">2025-02-03T04:08:00Z</dcterms:modified>
</cp:coreProperties>
</file>