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CA" w:rsidRPr="000E3EF3" w:rsidRDefault="006E5947" w:rsidP="00E371CA">
      <w:pPr>
        <w:pStyle w:val="a4"/>
        <w:shd w:val="clear" w:color="auto" w:fill="auto"/>
        <w:spacing w:line="260" w:lineRule="exact"/>
        <w:ind w:left="9923" w:right="24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E371CA">
        <w:rPr>
          <w:rFonts w:ascii="Times New Roman" w:hAnsi="Times New Roman"/>
          <w:sz w:val="28"/>
          <w:szCs w:val="28"/>
        </w:rPr>
        <w:t>Приложение 1</w:t>
      </w:r>
    </w:p>
    <w:p w:rsidR="00E371CA" w:rsidRDefault="00E371CA" w:rsidP="00E371CA">
      <w:pPr>
        <w:pStyle w:val="a4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постановление</w:t>
      </w:r>
    </w:p>
    <w:p w:rsidR="00E371CA" w:rsidRDefault="00E371CA" w:rsidP="00E371CA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Администрации района</w:t>
      </w:r>
    </w:p>
    <w:p w:rsidR="00E371CA" w:rsidRPr="00BE7458" w:rsidRDefault="00E371CA" w:rsidP="00E371CA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от </w:t>
      </w:r>
      <w:r w:rsidR="00871B3D">
        <w:rPr>
          <w:rFonts w:ascii="Times New Roman" w:hAnsi="Times New Roman"/>
          <w:sz w:val="28"/>
          <w:szCs w:val="28"/>
        </w:rPr>
        <w:t>20.06.2023 № 548</w:t>
      </w:r>
    </w:p>
    <w:p w:rsidR="00E371CA" w:rsidRPr="00BD4441" w:rsidRDefault="00E371CA" w:rsidP="00E371CA">
      <w:pPr>
        <w:pStyle w:val="a4"/>
        <w:shd w:val="clear" w:color="auto" w:fill="auto"/>
        <w:spacing w:line="260" w:lineRule="exact"/>
        <w:ind w:left="9923" w:right="240" w:firstLine="0"/>
        <w:jc w:val="right"/>
        <w:rPr>
          <w:rFonts w:ascii="Times New Roman" w:hAnsi="Times New Roman"/>
          <w:sz w:val="28"/>
          <w:szCs w:val="28"/>
        </w:rPr>
      </w:pPr>
    </w:p>
    <w:p w:rsidR="00E371CA" w:rsidRPr="00BD4441" w:rsidRDefault="00E371CA" w:rsidP="00E371CA">
      <w:pPr>
        <w:pStyle w:val="a4"/>
        <w:shd w:val="clear" w:color="auto" w:fill="auto"/>
        <w:spacing w:line="260" w:lineRule="exact"/>
        <w:ind w:left="9923" w:right="240" w:firstLine="0"/>
        <w:jc w:val="right"/>
        <w:rPr>
          <w:rFonts w:ascii="Times New Roman" w:hAnsi="Times New Roman"/>
          <w:sz w:val="28"/>
          <w:szCs w:val="28"/>
        </w:rPr>
      </w:pPr>
    </w:p>
    <w:p w:rsidR="00E371CA" w:rsidRPr="00BD4441" w:rsidRDefault="00E371CA" w:rsidP="00E371CA">
      <w:pPr>
        <w:pStyle w:val="a4"/>
        <w:shd w:val="clear" w:color="auto" w:fill="auto"/>
        <w:spacing w:line="26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BD4441">
        <w:rPr>
          <w:rFonts w:ascii="Times New Roman" w:hAnsi="Times New Roman"/>
          <w:sz w:val="28"/>
          <w:szCs w:val="28"/>
        </w:rPr>
        <w:t>Сведения об индикаторах муниципальной программы «Развитие культуры Смоленского района»  и их значения</w:t>
      </w:r>
    </w:p>
    <w:p w:rsidR="00E371CA" w:rsidRDefault="006E5947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tbl>
      <w:tblPr>
        <w:tblW w:w="1483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7018"/>
        <w:gridCol w:w="1195"/>
        <w:gridCol w:w="733"/>
        <w:gridCol w:w="1057"/>
        <w:gridCol w:w="638"/>
        <w:gridCol w:w="720"/>
        <w:gridCol w:w="710"/>
        <w:gridCol w:w="706"/>
        <w:gridCol w:w="710"/>
        <w:gridCol w:w="797"/>
      </w:tblGrid>
      <w:tr w:rsidR="00E371CA" w:rsidTr="00185A76">
        <w:trPr>
          <w:trHeight w:val="34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B6C9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B6C94">
              <w:rPr>
                <w:rFonts w:ascii="Times New Roman" w:hAnsi="Times New Roman" w:cs="Times New Roman"/>
              </w:rPr>
              <w:t>/</w:t>
            </w:r>
            <w:proofErr w:type="spellStart"/>
            <w:r w:rsidRPr="00AB6C9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6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E371CA" w:rsidTr="00185A76">
        <w:trPr>
          <w:trHeight w:val="331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AB6C9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E371CA" w:rsidTr="00185A76">
        <w:trPr>
          <w:trHeight w:val="288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(оце</w:t>
            </w:r>
            <w:r>
              <w:rPr>
                <w:rFonts w:ascii="Times New Roman" w:hAnsi="Times New Roman" w:cs="Times New Roman"/>
              </w:rPr>
              <w:t>н</w:t>
            </w:r>
            <w:r w:rsidRPr="00AB6C94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E371CA" w:rsidTr="00185A76">
        <w:trPr>
          <w:trHeight w:val="250"/>
          <w:jc w:val="center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год</w:t>
            </w:r>
          </w:p>
        </w:tc>
      </w:tr>
      <w:tr w:rsidR="00E371CA" w:rsidTr="00185A76">
        <w:trPr>
          <w:trHeight w:val="3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9F41F6">
            <w:pPr>
              <w:pStyle w:val="a7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9F41F6">
            <w:pPr>
              <w:pStyle w:val="a7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9F41F6">
            <w:pPr>
              <w:pStyle w:val="a7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9F41F6">
            <w:pPr>
              <w:pStyle w:val="a7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9F41F6">
            <w:pPr>
              <w:pStyle w:val="a7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9F41F6">
            <w:pPr>
              <w:pStyle w:val="a7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9F41F6">
            <w:pPr>
              <w:pStyle w:val="a7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9F41F6">
            <w:pPr>
              <w:pStyle w:val="a7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9F41F6">
            <w:pPr>
              <w:pStyle w:val="a7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9F41F6">
            <w:pPr>
              <w:pStyle w:val="a7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9F41F6">
            <w:pPr>
              <w:pStyle w:val="a7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11</w:t>
            </w:r>
          </w:p>
        </w:tc>
      </w:tr>
      <w:tr w:rsidR="00E371CA" w:rsidTr="00185A76">
        <w:trPr>
          <w:trHeight w:val="274"/>
          <w:jc w:val="center"/>
        </w:trPr>
        <w:tc>
          <w:tcPr>
            <w:tcW w:w="14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 xml:space="preserve">Программа Смоленского района «Развитие культуры Смоленского района» </w:t>
            </w:r>
          </w:p>
        </w:tc>
      </w:tr>
      <w:tr w:rsidR="00E371CA" w:rsidTr="00185A76">
        <w:trPr>
          <w:trHeight w:val="54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 xml:space="preserve">Увеличение численности участников </w:t>
            </w:r>
            <w:proofErr w:type="spellStart"/>
            <w:r w:rsidRPr="00AB6C94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AB6C94">
              <w:rPr>
                <w:rFonts w:ascii="Times New Roman" w:hAnsi="Times New Roman" w:cs="Times New Roman"/>
              </w:rPr>
              <w:t xml:space="preserve"> мероприятий </w:t>
            </w:r>
          </w:p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(по сравнению с предыдущим годом)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</w:tr>
      <w:tr w:rsidR="00E371CA" w:rsidTr="00185A76">
        <w:trPr>
          <w:trHeight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Доля детей, обучающихся в детской школе искусств, в общей численности учащихся детей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B6C94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B6C94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B6C9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371CA" w:rsidTr="00185A76">
        <w:trPr>
          <w:trHeight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0B0746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Style w:val="60"/>
                <w:b w:val="0"/>
                <w:bCs w:val="0"/>
                <w:sz w:val="24"/>
                <w:szCs w:val="24"/>
              </w:rPr>
              <w:t>Уровень комплектования книжных фондов библиотек по сравнению с</w:t>
            </w:r>
            <w:r w:rsidRPr="00AB6C94">
              <w:rPr>
                <w:rStyle w:val="662"/>
                <w:b w:val="0"/>
                <w:bCs w:val="0"/>
                <w:sz w:val="24"/>
                <w:szCs w:val="24"/>
              </w:rPr>
              <w:t xml:space="preserve"> </w:t>
            </w:r>
            <w:r w:rsidRPr="00AB6C94">
              <w:rPr>
                <w:rStyle w:val="60"/>
                <w:b w:val="0"/>
                <w:bCs w:val="0"/>
                <w:sz w:val="24"/>
                <w:szCs w:val="24"/>
              </w:rPr>
              <w:t>установленным нормативом (на 1 тыс. жителей)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Style w:val="60"/>
                <w:b w:val="0"/>
                <w:bCs w:val="0"/>
                <w:sz w:val="24"/>
                <w:szCs w:val="24"/>
              </w:rPr>
              <w:t>7</w:t>
            </w:r>
            <w:r>
              <w:rPr>
                <w:rStyle w:val="60"/>
                <w:b w:val="0"/>
                <w:bCs w:val="0"/>
                <w:sz w:val="24"/>
                <w:szCs w:val="24"/>
              </w:rPr>
              <w:t>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7,6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7,7</w:t>
            </w:r>
          </w:p>
        </w:tc>
      </w:tr>
      <w:tr w:rsidR="00E371CA" w:rsidTr="00185A76">
        <w:trPr>
          <w:trHeight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0B0746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Увеличение количества библиографических записей в электронном каталоге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7,1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7,3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7,4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7,5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7,6</w:t>
            </w:r>
          </w:p>
        </w:tc>
      </w:tr>
      <w:tr w:rsidR="00E371CA" w:rsidTr="00185A76">
        <w:trPr>
          <w:trHeight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0B0746" w:rsidRDefault="000B0746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Среднее число книговыдач в расчёте на 1 тыс</w:t>
            </w:r>
            <w:proofErr w:type="gramStart"/>
            <w:r>
              <w:rPr>
                <w:rStyle w:val="60"/>
                <w:b w:val="0"/>
                <w:bCs w:val="0"/>
                <w:sz w:val="24"/>
                <w:szCs w:val="24"/>
              </w:rPr>
              <w:t>.ч</w:t>
            </w:r>
            <w:proofErr w:type="gramEnd"/>
            <w:r>
              <w:rPr>
                <w:rStyle w:val="60"/>
                <w:b w:val="0"/>
                <w:bCs w:val="0"/>
                <w:sz w:val="24"/>
                <w:szCs w:val="24"/>
              </w:rPr>
              <w:t>еловек населения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тыс.ед.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9,6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9,7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9,7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9,8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9,9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9,9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10,0</w:t>
            </w:r>
          </w:p>
        </w:tc>
      </w:tr>
      <w:tr w:rsidR="00E371CA" w:rsidTr="00185A76">
        <w:trPr>
          <w:trHeight w:val="82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0B0746" w:rsidRDefault="000B0746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79pt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 xml:space="preserve"> Доля участников</w:t>
            </w:r>
            <w:r w:rsidRPr="00AB6C94">
              <w:rPr>
                <w:rStyle w:val="60"/>
                <w:b w:val="0"/>
                <w:bCs w:val="0"/>
                <w:sz w:val="24"/>
                <w:szCs w:val="24"/>
              </w:rPr>
              <w:t xml:space="preserve"> творческих коллективов в учреждениях культуры от</w:t>
            </w:r>
            <w:r w:rsidRPr="00AB6C94">
              <w:rPr>
                <w:rStyle w:val="661"/>
                <w:b w:val="0"/>
                <w:bCs w:val="0"/>
                <w:sz w:val="24"/>
                <w:szCs w:val="24"/>
              </w:rPr>
              <w:t xml:space="preserve"> </w:t>
            </w:r>
            <w:r w:rsidRPr="00AB6C94">
              <w:rPr>
                <w:rStyle w:val="60"/>
                <w:b w:val="0"/>
                <w:bCs w:val="0"/>
                <w:sz w:val="24"/>
                <w:szCs w:val="24"/>
              </w:rPr>
              <w:t>общего числа жителей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8,0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8,0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8,1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8,2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8,3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8,5</w:t>
            </w:r>
          </w:p>
        </w:tc>
      </w:tr>
      <w:tr w:rsidR="00E371CA" w:rsidTr="00185A76">
        <w:trPr>
          <w:trHeight w:val="82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0B0746" w:rsidRDefault="000B0746" w:rsidP="00AA31DA">
            <w:pPr>
              <w:pStyle w:val="a7"/>
              <w:ind w:left="57" w:right="57"/>
              <w:jc w:val="both"/>
              <w:rPr>
                <w:rStyle w:val="79pt"/>
                <w:b w:val="0"/>
                <w:i w:val="0"/>
                <w:sz w:val="24"/>
                <w:szCs w:val="24"/>
              </w:rPr>
            </w:pPr>
            <w:r>
              <w:rPr>
                <w:rStyle w:val="79pt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Доля детей, привлекаемых к участию в творческих мероприятиях, в общем числе детей Смоленского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18,7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18,7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18,8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18,8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18,9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18,9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19,1</w:t>
            </w:r>
          </w:p>
        </w:tc>
      </w:tr>
      <w:tr w:rsidR="00E371CA" w:rsidTr="00185A76">
        <w:trPr>
          <w:trHeight w:val="82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0B0746" w:rsidRDefault="000B0746" w:rsidP="00AA31DA">
            <w:pPr>
              <w:pStyle w:val="a7"/>
              <w:ind w:left="57" w:right="57"/>
              <w:jc w:val="both"/>
              <w:rPr>
                <w:rStyle w:val="79pt"/>
                <w:b w:val="0"/>
                <w:i w:val="0"/>
                <w:sz w:val="24"/>
                <w:szCs w:val="24"/>
              </w:rPr>
            </w:pPr>
            <w:r>
              <w:rPr>
                <w:rStyle w:val="79pt"/>
                <w:b w:val="0"/>
                <w:i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Доля участников волонтёрского движения (в сфере культуры) от общего числа молодёжи (от 14 лет</w:t>
            </w:r>
            <w:proofErr w:type="gramStart"/>
            <w:r>
              <w:rPr>
                <w:rStyle w:val="60"/>
                <w:b w:val="0"/>
                <w:bCs w:val="0"/>
                <w:sz w:val="24"/>
                <w:szCs w:val="24"/>
              </w:rPr>
              <w:t xml:space="preserve"> )</w:t>
            </w:r>
            <w:proofErr w:type="gramEnd"/>
            <w:r>
              <w:rPr>
                <w:rStyle w:val="60"/>
                <w:b w:val="0"/>
                <w:bCs w:val="0"/>
                <w:sz w:val="24"/>
                <w:szCs w:val="24"/>
              </w:rPr>
              <w:t xml:space="preserve"> района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21,9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22,0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23,0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23,0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24,0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25,0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25,5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AB6C94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26,5</w:t>
            </w:r>
          </w:p>
        </w:tc>
      </w:tr>
      <w:tr w:rsidR="00E371CA" w:rsidTr="00185A76">
        <w:trPr>
          <w:trHeight w:val="82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Pr="00185A76" w:rsidRDefault="000B0746" w:rsidP="000B0746">
            <w:pPr>
              <w:pStyle w:val="a7"/>
              <w:ind w:right="57"/>
              <w:jc w:val="both"/>
              <w:rPr>
                <w:rStyle w:val="79pt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79pt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1DA" w:rsidRPr="00AA31DA" w:rsidRDefault="00AA31D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A31DA">
              <w:rPr>
                <w:rFonts w:ascii="Times New Roman" w:hAnsi="Times New Roman" w:cs="Times New Roman"/>
                <w:sz w:val="22"/>
                <w:szCs w:val="22"/>
              </w:rPr>
              <w:t>оля объектов культурного наследия, находящихся в удовлетворительном состоянии, в общем количестве</w:t>
            </w:r>
          </w:p>
          <w:p w:rsidR="00AA31DA" w:rsidRPr="00AA31DA" w:rsidRDefault="00AA31D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31DA">
              <w:rPr>
                <w:rFonts w:ascii="Times New Roman" w:hAnsi="Times New Roman" w:cs="Times New Roman"/>
                <w:sz w:val="22"/>
                <w:szCs w:val="22"/>
              </w:rPr>
              <w:t>объектов культурного наследия регионального и местного (муниципального) значения на территории района;</w:t>
            </w:r>
          </w:p>
          <w:p w:rsidR="00E371CA" w:rsidRDefault="00E371CA" w:rsidP="00AA31DA">
            <w:pPr>
              <w:pStyle w:val="a7"/>
              <w:ind w:left="57" w:right="57"/>
              <w:jc w:val="both"/>
              <w:rPr>
                <w:rStyle w:val="6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AA31DA" w:rsidP="00AA31DA">
            <w:pPr>
              <w:pStyle w:val="a7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общего количества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3649C0" w:rsidP="00AA31DA">
            <w:pPr>
              <w:pStyle w:val="a7"/>
              <w:ind w:left="57" w:right="57"/>
              <w:jc w:val="center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3649C0" w:rsidP="00AA31DA">
            <w:pPr>
              <w:pStyle w:val="a7"/>
              <w:ind w:left="57" w:right="57"/>
              <w:jc w:val="center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3649C0" w:rsidP="00AA31DA">
            <w:pPr>
              <w:pStyle w:val="a7"/>
              <w:ind w:left="57" w:right="57"/>
              <w:jc w:val="center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3649C0" w:rsidP="00AA31DA">
            <w:pPr>
              <w:pStyle w:val="a7"/>
              <w:ind w:left="57" w:right="57"/>
              <w:jc w:val="center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3649C0" w:rsidP="00AA31DA">
            <w:pPr>
              <w:pStyle w:val="a7"/>
              <w:ind w:left="57" w:right="57"/>
              <w:jc w:val="center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76,0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3649C0" w:rsidP="00AA31DA">
            <w:pPr>
              <w:pStyle w:val="a7"/>
              <w:ind w:left="57" w:right="57"/>
              <w:jc w:val="center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85,0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3649C0" w:rsidP="00AA31DA">
            <w:pPr>
              <w:pStyle w:val="a7"/>
              <w:ind w:left="57" w:right="57"/>
              <w:jc w:val="center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1CA" w:rsidRDefault="003649C0" w:rsidP="00AA31DA">
            <w:pPr>
              <w:pStyle w:val="a7"/>
              <w:ind w:left="57" w:right="57"/>
              <w:jc w:val="center"/>
              <w:rPr>
                <w:rStyle w:val="60"/>
                <w:b w:val="0"/>
                <w:bCs w:val="0"/>
                <w:sz w:val="24"/>
                <w:szCs w:val="24"/>
              </w:rPr>
            </w:pPr>
            <w:r>
              <w:rPr>
                <w:rStyle w:val="60"/>
                <w:b w:val="0"/>
                <w:bCs w:val="0"/>
                <w:sz w:val="24"/>
                <w:szCs w:val="24"/>
              </w:rPr>
              <w:t>100,0</w:t>
            </w:r>
          </w:p>
        </w:tc>
      </w:tr>
    </w:tbl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3649C0" w:rsidRDefault="003649C0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3649C0" w:rsidRDefault="003649C0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E371CA" w:rsidRDefault="00E371CA" w:rsidP="006E5947">
      <w:pPr>
        <w:pStyle w:val="a4"/>
        <w:shd w:val="clear" w:color="auto" w:fill="auto"/>
        <w:spacing w:line="240" w:lineRule="auto"/>
        <w:ind w:right="95" w:firstLine="0"/>
        <w:jc w:val="center"/>
        <w:rPr>
          <w:rFonts w:ascii="Times New Roman" w:hAnsi="Times New Roman"/>
          <w:sz w:val="28"/>
          <w:szCs w:val="28"/>
        </w:rPr>
      </w:pPr>
    </w:p>
    <w:p w:rsidR="006E5947" w:rsidRDefault="006E5947" w:rsidP="003649C0">
      <w:pPr>
        <w:pStyle w:val="a4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 w:rsidRPr="00AC3FE7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6E5947" w:rsidRDefault="006E5947" w:rsidP="003649C0">
      <w:pPr>
        <w:pStyle w:val="a4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Утверждено постановление</w:t>
      </w:r>
    </w:p>
    <w:p w:rsidR="006E5947" w:rsidRDefault="006E5947" w:rsidP="003649C0">
      <w:pPr>
        <w:pStyle w:val="a4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Администрации района</w:t>
      </w:r>
    </w:p>
    <w:p w:rsidR="006E5947" w:rsidRPr="00BE7458" w:rsidRDefault="006E5947" w:rsidP="003649C0">
      <w:pPr>
        <w:pStyle w:val="a4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BE745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E7458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E7458">
        <w:rPr>
          <w:rFonts w:ascii="Times New Roman" w:hAnsi="Times New Roman"/>
          <w:sz w:val="28"/>
          <w:szCs w:val="28"/>
        </w:rPr>
        <w:t>_______</w:t>
      </w:r>
    </w:p>
    <w:p w:rsidR="006E5947" w:rsidRPr="00C4556C" w:rsidRDefault="006E5947" w:rsidP="006E594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Pr="00C4556C">
        <w:rPr>
          <w:rFonts w:ascii="Times New Roman" w:hAnsi="Times New Roman"/>
          <w:sz w:val="28"/>
          <w:szCs w:val="28"/>
        </w:rPr>
        <w:t>мероприятий</w:t>
      </w:r>
    </w:p>
    <w:p w:rsidR="006E5947" w:rsidRPr="00297805" w:rsidRDefault="006E5947" w:rsidP="006E5947">
      <w:pPr>
        <w:jc w:val="center"/>
        <w:rPr>
          <w:rFonts w:ascii="Times New Roman" w:hAnsi="Times New Roman" w:cs="Times New Roman"/>
          <w:noProof/>
        </w:rPr>
      </w:pPr>
      <w:r w:rsidRPr="000B429E">
        <w:rPr>
          <w:rFonts w:ascii="Times New Roman" w:hAnsi="Times New Roman" w:cs="Times New Roman"/>
        </w:rPr>
        <w:t>муниципальной пр</w:t>
      </w:r>
      <w:r>
        <w:rPr>
          <w:rFonts w:ascii="Times New Roman" w:hAnsi="Times New Roman" w:cs="Times New Roman"/>
        </w:rPr>
        <w:t xml:space="preserve">ограммы «Развитие культуры  Смоленского района»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3161"/>
        <w:gridCol w:w="1559"/>
        <w:gridCol w:w="1843"/>
        <w:gridCol w:w="992"/>
        <w:gridCol w:w="851"/>
        <w:gridCol w:w="992"/>
        <w:gridCol w:w="851"/>
        <w:gridCol w:w="850"/>
        <w:gridCol w:w="851"/>
        <w:gridCol w:w="987"/>
        <w:gridCol w:w="1848"/>
      </w:tblGrid>
      <w:tr w:rsidR="006E5947" w:rsidRPr="00E371CA" w:rsidTr="008D3A68">
        <w:trPr>
          <w:trHeight w:val="581"/>
        </w:trPr>
        <w:tc>
          <w:tcPr>
            <w:tcW w:w="491" w:type="dxa"/>
            <w:vMerge w:val="restart"/>
            <w:vAlign w:val="center"/>
          </w:tcPr>
          <w:p w:rsidR="006E5947" w:rsidRPr="00E371CA" w:rsidRDefault="006E5947" w:rsidP="00E821A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№ п/п</w:t>
            </w:r>
          </w:p>
        </w:tc>
        <w:tc>
          <w:tcPr>
            <w:tcW w:w="3161" w:type="dxa"/>
            <w:vMerge w:val="restart"/>
            <w:vAlign w:val="center"/>
          </w:tcPr>
          <w:p w:rsidR="006E5947" w:rsidRPr="00E371CA" w:rsidRDefault="006E5947" w:rsidP="00E821A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6E5947" w:rsidRPr="00E371CA" w:rsidRDefault="006E5947" w:rsidP="00E821A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Срок реализации</w:t>
            </w:r>
          </w:p>
        </w:tc>
        <w:tc>
          <w:tcPr>
            <w:tcW w:w="1843" w:type="dxa"/>
            <w:vMerge w:val="restart"/>
            <w:vAlign w:val="center"/>
          </w:tcPr>
          <w:p w:rsidR="006E5947" w:rsidRPr="00E371CA" w:rsidRDefault="006E5947" w:rsidP="00E821A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Участники программы</w:t>
            </w:r>
          </w:p>
        </w:tc>
        <w:tc>
          <w:tcPr>
            <w:tcW w:w="6374" w:type="dxa"/>
            <w:gridSpan w:val="7"/>
            <w:vAlign w:val="center"/>
          </w:tcPr>
          <w:p w:rsidR="006E5947" w:rsidRPr="00E371CA" w:rsidRDefault="006E5947" w:rsidP="00E821A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Сумма расходов (тыс.руб.)</w:t>
            </w:r>
          </w:p>
        </w:tc>
        <w:tc>
          <w:tcPr>
            <w:tcW w:w="1848" w:type="dxa"/>
            <w:vMerge w:val="restart"/>
            <w:vAlign w:val="center"/>
          </w:tcPr>
          <w:p w:rsidR="006E5947" w:rsidRPr="00E371CA" w:rsidRDefault="006E5947" w:rsidP="00E821A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источники</w:t>
            </w:r>
          </w:p>
        </w:tc>
      </w:tr>
      <w:tr w:rsidR="006E5947" w:rsidRPr="00E371CA" w:rsidTr="008D3A68"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E5947" w:rsidRPr="00E371CA" w:rsidRDefault="006E5947" w:rsidP="00E821A1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2021 г.</w:t>
            </w:r>
          </w:p>
        </w:tc>
        <w:tc>
          <w:tcPr>
            <w:tcW w:w="851" w:type="dxa"/>
            <w:vAlign w:val="center"/>
          </w:tcPr>
          <w:p w:rsidR="006E5947" w:rsidRPr="00E371CA" w:rsidRDefault="006E5947" w:rsidP="00E821A1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6E5947" w:rsidRPr="00E371CA" w:rsidRDefault="006E5947" w:rsidP="00E821A1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2023 г.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2024 г.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2025 г.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2026 г.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Всего</w:t>
            </w:r>
          </w:p>
        </w:tc>
        <w:tc>
          <w:tcPr>
            <w:tcW w:w="1848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6E5947" w:rsidRPr="00E371CA" w:rsidTr="008D3A68">
        <w:trPr>
          <w:trHeight w:val="382"/>
        </w:trPr>
        <w:tc>
          <w:tcPr>
            <w:tcW w:w="49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Цель 1. Сохранение и развитие культуры и искусства  в    Смоленском районе</w:t>
            </w: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молодёжно политике,МБУ «МКДЦ» Смоленского района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6,0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6,0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13,0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25,0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30,0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35,0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115,0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258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6E5947" w:rsidRPr="00E371CA" w:rsidTr="008D3A68">
        <w:trPr>
          <w:trHeight w:val="28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6E5947" w:rsidRPr="00E371CA" w:rsidTr="008D3A68">
        <w:trPr>
          <w:trHeight w:val="25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21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13,0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25,0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15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320"/>
        </w:trPr>
        <w:tc>
          <w:tcPr>
            <w:tcW w:w="49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1.1.</w:t>
            </w: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Повышение доступности и качества услуг в сфере библиотечного дела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Управление по культуре, спорту и молодёжно политике,МБУ «МКДЦ» Смоленского района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6,0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13,0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25,0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35,0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115,0</w:t>
            </w:r>
          </w:p>
        </w:tc>
        <w:tc>
          <w:tcPr>
            <w:tcW w:w="1848" w:type="dxa"/>
          </w:tcPr>
          <w:p w:rsidR="006E5947" w:rsidRPr="00E371CA" w:rsidRDefault="006E5947" w:rsidP="00E821A1"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12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6E5947" w:rsidRPr="00E371CA" w:rsidTr="008D3A68">
        <w:trPr>
          <w:trHeight w:val="25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6E5947" w:rsidRPr="00E371CA" w:rsidTr="008D3A68">
        <w:trPr>
          <w:trHeight w:val="19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15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13,0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25,0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15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406"/>
        </w:trPr>
        <w:tc>
          <w:tcPr>
            <w:tcW w:w="49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 1.1.1.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для библиотек района периодических изданий, справочной, художественной, детской, краеведческой литературы, изданий на электронных носителях. 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2021-2026 г.г.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спорту и молодёжной политике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МБУ «МКДЦ» Смоленского района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52,0</w:t>
            </w:r>
          </w:p>
        </w:tc>
        <w:tc>
          <w:tcPr>
            <w:tcW w:w="1848" w:type="dxa"/>
          </w:tcPr>
          <w:p w:rsidR="006E5947" w:rsidRPr="00E371CA" w:rsidRDefault="006E5947" w:rsidP="00E821A1"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33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6E5947" w:rsidRPr="00E371CA" w:rsidTr="008D3A68">
        <w:trPr>
          <w:trHeight w:val="28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6E5947" w:rsidRPr="00E371CA" w:rsidTr="008D3A68">
        <w:trPr>
          <w:trHeight w:val="30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30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52,0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39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369"/>
        </w:trPr>
        <w:tc>
          <w:tcPr>
            <w:tcW w:w="49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1.1.2.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квестов</w:t>
            </w:r>
            <w:proofErr w:type="spell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, акций, мероприятий в рамках «</w:t>
            </w:r>
            <w:proofErr w:type="spell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Библионочь</w:t>
            </w:r>
            <w:proofErr w:type="spell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» и других районных мероприятий</w:t>
            </w: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2021 - 2026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спорту и молодёжной политике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МБУ «МКДЦ» Смоленского района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40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408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43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365"/>
        </w:trPr>
        <w:tc>
          <w:tcPr>
            <w:tcW w:w="491" w:type="dxa"/>
            <w:vMerge w:val="restart"/>
          </w:tcPr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1.1.3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Подключение общедоступных библиотек района к сети Интернет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2021-2026 г.г.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45,0 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474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6E5947" w:rsidRPr="00E371CA" w:rsidTr="008D3A68">
        <w:trPr>
          <w:trHeight w:val="61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6E5947" w:rsidRPr="00E371CA" w:rsidTr="008D3A68">
        <w:trPr>
          <w:trHeight w:val="287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31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533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315"/>
        </w:trPr>
        <w:tc>
          <w:tcPr>
            <w:tcW w:w="491" w:type="dxa"/>
            <w:vMerge w:val="restart"/>
          </w:tcPr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Цель 2  Поддержка народного творчества и создание современных условий для реализации программных мероприятий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2021-2026 г.г.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69,0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269,0</w:t>
            </w:r>
          </w:p>
        </w:tc>
        <w:tc>
          <w:tcPr>
            <w:tcW w:w="992" w:type="dxa"/>
          </w:tcPr>
          <w:p w:rsidR="006E5947" w:rsidRPr="00E371CA" w:rsidRDefault="00D36403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4183</w:t>
            </w:r>
            <w:r w:rsidR="00523F3A"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,3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147,0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154,0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987" w:type="dxa"/>
          </w:tcPr>
          <w:p w:rsidR="006E5947" w:rsidRPr="00E371CA" w:rsidRDefault="00D36403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5422,3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381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</w:t>
            </w:r>
          </w:p>
        </w:tc>
      </w:tr>
      <w:tr w:rsidR="006E5947" w:rsidRPr="00E371CA" w:rsidTr="008D3A68">
        <w:trPr>
          <w:trHeight w:val="31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A45C4D" w:rsidP="00F84EDE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340</w:t>
            </w:r>
            <w:r w:rsidR="00F84EDE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6E5947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  <w:r w:rsidR="00F84EDE">
              <w:rPr>
                <w:rFonts w:ascii="Times New Roman" w:hAnsi="Times New Roman" w:cs="Times New Roman"/>
                <w:noProof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A45C4D" w:rsidP="00F84EDE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  <w:r w:rsidR="00F84ED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84ED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 бюджет</w:t>
            </w:r>
          </w:p>
        </w:tc>
      </w:tr>
      <w:tr w:rsidR="006E5947" w:rsidRPr="00E371CA" w:rsidTr="008D3A68">
        <w:trPr>
          <w:trHeight w:val="33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A45C4D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34,4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A45C4D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34,4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 бюджет</w:t>
            </w:r>
          </w:p>
        </w:tc>
      </w:tr>
      <w:tr w:rsidR="006E5947" w:rsidRPr="00E371CA" w:rsidTr="008D3A68">
        <w:trPr>
          <w:trHeight w:val="33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69,0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269,0</w:t>
            </w:r>
          </w:p>
        </w:tc>
        <w:tc>
          <w:tcPr>
            <w:tcW w:w="992" w:type="dxa"/>
          </w:tcPr>
          <w:p w:rsidR="006E5947" w:rsidRPr="00E371CA" w:rsidRDefault="00A45C4D" w:rsidP="0003415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74</w:t>
            </w:r>
            <w:r w:rsidR="00F84EDE"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147,0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154,0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87" w:type="dxa"/>
          </w:tcPr>
          <w:p w:rsidR="006E5947" w:rsidRPr="00E371CA" w:rsidRDefault="00A45C4D" w:rsidP="00F84EDE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  <w:r w:rsidR="00F84ED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34150" w:rsidRPr="00E371C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84ED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567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средства</w:t>
            </w:r>
          </w:p>
        </w:tc>
      </w:tr>
      <w:tr w:rsidR="006E5947" w:rsidRPr="00E371CA" w:rsidTr="008D3A68">
        <w:trPr>
          <w:trHeight w:val="210"/>
        </w:trPr>
        <w:tc>
          <w:tcPr>
            <w:tcW w:w="49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Задача 2.1. </w:t>
            </w: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сохранения, развития и поддержки народного творчества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2021-2026 г.г.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МБУ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«МКДЦ» Смоленского района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lastRenderedPageBreak/>
              <w:t>45,0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220,0</w:t>
            </w:r>
          </w:p>
        </w:tc>
        <w:tc>
          <w:tcPr>
            <w:tcW w:w="992" w:type="dxa"/>
          </w:tcPr>
          <w:p w:rsidR="006E5947" w:rsidRPr="00E371CA" w:rsidRDefault="00D36403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611</w:t>
            </w:r>
            <w:r w:rsidR="00523F3A"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,7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102,0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104,0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540,0</w:t>
            </w:r>
          </w:p>
        </w:tc>
        <w:tc>
          <w:tcPr>
            <w:tcW w:w="987" w:type="dxa"/>
          </w:tcPr>
          <w:p w:rsidR="006E5947" w:rsidRPr="00E371CA" w:rsidRDefault="00D36403" w:rsidP="00B1211A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  <w:r w:rsidR="00B1211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2,7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Всего </w:t>
            </w:r>
          </w:p>
        </w:tc>
      </w:tr>
      <w:tr w:rsidR="006E5947" w:rsidRPr="00E371CA" w:rsidTr="008D3A68">
        <w:trPr>
          <w:trHeight w:val="21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</w:t>
            </w:r>
          </w:p>
        </w:tc>
      </w:tr>
      <w:tr w:rsidR="006E5947" w:rsidRPr="00E371CA" w:rsidTr="008D3A68">
        <w:trPr>
          <w:trHeight w:val="21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6E5947" w:rsidRPr="00E371CA" w:rsidTr="008D3A68">
        <w:trPr>
          <w:trHeight w:val="33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231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45,0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220,0</w:t>
            </w:r>
          </w:p>
        </w:tc>
        <w:tc>
          <w:tcPr>
            <w:tcW w:w="992" w:type="dxa"/>
          </w:tcPr>
          <w:p w:rsidR="006E5947" w:rsidRPr="00E371CA" w:rsidRDefault="00D36403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611,7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102,0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104,0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540,0</w:t>
            </w:r>
          </w:p>
        </w:tc>
        <w:tc>
          <w:tcPr>
            <w:tcW w:w="987" w:type="dxa"/>
          </w:tcPr>
          <w:p w:rsidR="006E5947" w:rsidRPr="00E371CA" w:rsidRDefault="00D36403" w:rsidP="00B1211A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B121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37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средства</w:t>
            </w:r>
          </w:p>
        </w:tc>
      </w:tr>
      <w:tr w:rsidR="006E5947" w:rsidRPr="00E371CA" w:rsidTr="008D3A68">
        <w:trPr>
          <w:trHeight w:val="451"/>
        </w:trPr>
        <w:tc>
          <w:tcPr>
            <w:tcW w:w="491" w:type="dxa"/>
            <w:vMerge w:val="restart"/>
            <w:shd w:val="clear" w:color="auto" w:fill="auto"/>
          </w:tcPr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2.1.1.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районных фестивалей, конкурсов, выставок, праздников, акций и других мероприятий 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2021-2026 г.г.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37,5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7,5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36D48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20</w:t>
            </w:r>
            <w:r w:rsidR="006E5947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85,0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</w:t>
            </w:r>
            <w:r w:rsidR="008B002F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о</w:t>
            </w:r>
          </w:p>
        </w:tc>
      </w:tr>
      <w:tr w:rsidR="006E5947" w:rsidRPr="00E371CA" w:rsidTr="008D3A68">
        <w:trPr>
          <w:trHeight w:val="465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</w:t>
            </w:r>
          </w:p>
        </w:tc>
      </w:tr>
      <w:tr w:rsidR="006E5947" w:rsidRPr="00E371CA" w:rsidTr="008D3A68">
        <w:trPr>
          <w:trHeight w:val="348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6E5947" w:rsidRPr="00E371CA" w:rsidTr="008D3A68">
        <w:trPr>
          <w:trHeight w:val="687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6E5947" w:rsidRPr="00E371CA" w:rsidTr="008D3A68">
        <w:trPr>
          <w:trHeight w:val="287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37,5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7,5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36D48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20</w:t>
            </w:r>
            <w:r w:rsidR="006E5947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85,0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6E5947" w:rsidRPr="00E371CA" w:rsidTr="008D3A68">
        <w:trPr>
          <w:trHeight w:val="713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средства</w:t>
            </w:r>
          </w:p>
        </w:tc>
      </w:tr>
      <w:tr w:rsidR="006E5947" w:rsidRPr="00E371CA" w:rsidTr="008D3A68">
        <w:trPr>
          <w:trHeight w:val="405"/>
        </w:trPr>
        <w:tc>
          <w:tcPr>
            <w:tcW w:w="491" w:type="dxa"/>
            <w:vMerge w:val="restart"/>
            <w:shd w:val="clear" w:color="auto" w:fill="auto"/>
          </w:tcPr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2.1.2.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Межрайонный фестиваль </w:t>
            </w:r>
            <w:proofErr w:type="spellStart"/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вокально</w:t>
            </w:r>
            <w:proofErr w:type="spell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– хоровых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коллективов «Песня душа - моя»</w:t>
            </w: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Ежегодно, апрель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Всего </w:t>
            </w:r>
          </w:p>
        </w:tc>
      </w:tr>
      <w:tr w:rsidR="006E5947" w:rsidRPr="00E371CA" w:rsidTr="008D3A68">
        <w:trPr>
          <w:trHeight w:val="375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765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360"/>
        </w:trPr>
        <w:tc>
          <w:tcPr>
            <w:tcW w:w="491" w:type="dxa"/>
            <w:vMerge w:val="restart"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62A98" w:rsidRPr="00E371C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2.1.3.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Установление информационных табличек на объектах регионального значения</w:t>
            </w: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Сентябрь – ноябрь 2022 год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25,0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25,0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330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в том числе</w:t>
            </w:r>
          </w:p>
        </w:tc>
      </w:tr>
      <w:tr w:rsidR="006E5947" w:rsidRPr="00E371CA" w:rsidTr="008D3A68">
        <w:trPr>
          <w:trHeight w:val="465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675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25,0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25,0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540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352"/>
        </w:trPr>
        <w:tc>
          <w:tcPr>
            <w:tcW w:w="491" w:type="dxa"/>
            <w:vMerge w:val="restart"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462A98" w:rsidRPr="00E371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2.1.4.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Подготовка и проведение Всероссийского фестиваля народного творчества и спорта имени Михаила Евдокимова  «Земляки», в том числе приобретение  фейерверка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6E5947" w:rsidRPr="00E371CA" w:rsidRDefault="00DA477F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="00E821A1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10,7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350,0</w:t>
            </w:r>
          </w:p>
        </w:tc>
        <w:tc>
          <w:tcPr>
            <w:tcW w:w="987" w:type="dxa"/>
          </w:tcPr>
          <w:p w:rsidR="006E5947" w:rsidRPr="00E371CA" w:rsidRDefault="00DA477F" w:rsidP="00B1211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1030</w:t>
            </w:r>
            <w:r w:rsidR="006E5947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  <w:r w:rsidR="00B1211A"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6E5947" w:rsidRPr="00E371CA" w:rsidTr="008D3A68">
        <w:trPr>
          <w:trHeight w:val="375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</w:t>
            </w:r>
          </w:p>
        </w:tc>
      </w:tr>
      <w:tr w:rsidR="006E5947" w:rsidRPr="00E371CA" w:rsidTr="008D3A68">
        <w:trPr>
          <w:trHeight w:val="420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615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="00E821A1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10,7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350,0</w:t>
            </w:r>
          </w:p>
        </w:tc>
        <w:tc>
          <w:tcPr>
            <w:tcW w:w="987" w:type="dxa"/>
          </w:tcPr>
          <w:p w:rsidR="006E5947" w:rsidRPr="00E371CA" w:rsidRDefault="00DA477F" w:rsidP="00B1211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1030</w:t>
            </w:r>
            <w:r w:rsidR="006E5947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  <w:r w:rsidR="00B1211A"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615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399"/>
        </w:trPr>
        <w:tc>
          <w:tcPr>
            <w:tcW w:w="491" w:type="dxa"/>
            <w:vMerge w:val="restart"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62A98" w:rsidRPr="00E371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2.1.5.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Акция памяти ко дню рождения писателя – земляка А.П. Соболева</w:t>
            </w: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36D48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10</w:t>
            </w:r>
            <w:r w:rsidR="006E5947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987" w:type="dxa"/>
          </w:tcPr>
          <w:p w:rsidR="006E5947" w:rsidRPr="00E371CA" w:rsidRDefault="00B1211A" w:rsidP="00B1211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22,0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375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36D48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10</w:t>
            </w:r>
            <w:r w:rsidR="006E5947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987" w:type="dxa"/>
          </w:tcPr>
          <w:p w:rsidR="006E5947" w:rsidRPr="00E371CA" w:rsidRDefault="00B1211A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22</w:t>
            </w:r>
            <w:r w:rsidR="006E5947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765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333"/>
        </w:trPr>
        <w:tc>
          <w:tcPr>
            <w:tcW w:w="491" w:type="dxa"/>
            <w:vMerge w:val="restart"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62A98" w:rsidRPr="00E371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2.1.6.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Литературные Соболевские чтения, в рамках «Всероссийских </w:t>
            </w:r>
            <w:proofErr w:type="spell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Шукшинских</w:t>
            </w:r>
            <w:proofErr w:type="spell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дней на Алтае»</w:t>
            </w: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37,0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225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840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37,0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324"/>
        </w:trPr>
        <w:tc>
          <w:tcPr>
            <w:tcW w:w="491" w:type="dxa"/>
            <w:vMerge w:val="restart"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62A98" w:rsidRPr="00E371C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2.1.7.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Районный фестиваль «Театральный разъезд» (Театральная осень)</w:t>
            </w: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29,0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Всего:</w:t>
            </w:r>
          </w:p>
        </w:tc>
      </w:tr>
      <w:tr w:rsidR="006E5947" w:rsidRPr="00E371CA" w:rsidTr="008D3A68">
        <w:trPr>
          <w:trHeight w:val="450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6E5947" w:rsidRPr="00E371CA" w:rsidTr="008D3A68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29,0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555"/>
        </w:trPr>
        <w:tc>
          <w:tcPr>
            <w:tcW w:w="491" w:type="dxa"/>
            <w:vMerge/>
            <w:shd w:val="clear" w:color="auto" w:fill="auto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390"/>
        </w:trPr>
        <w:tc>
          <w:tcPr>
            <w:tcW w:w="491" w:type="dxa"/>
            <w:vMerge w:val="restart"/>
          </w:tcPr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2.1.8.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Участие творческих коллективов и отдельных исполнителей в конкурсах, фестивалях, выставках, акциях и других мероприятиях различного уровня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2021-2026 г.г.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7,5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7,5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55,0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48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6E5947" w:rsidRPr="00E371CA" w:rsidTr="008D3A68">
        <w:trPr>
          <w:trHeight w:val="48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6E5947" w:rsidRPr="00E371CA" w:rsidTr="008D3A68">
        <w:trPr>
          <w:trHeight w:val="54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312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7,5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7,5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55,0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24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345"/>
        </w:trPr>
        <w:tc>
          <w:tcPr>
            <w:tcW w:w="491" w:type="dxa"/>
            <w:vMerge w:val="restart"/>
          </w:tcPr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2.1.9.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Участие  в краевых 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дельфийский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играх</w:t>
            </w: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25,0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37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70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25,0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49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465"/>
        </w:trPr>
        <w:tc>
          <w:tcPr>
            <w:tcW w:w="491" w:type="dxa"/>
            <w:vMerge w:val="restart"/>
          </w:tcPr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2.1.10.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проведения праздника День Победы.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- Приобретение материала,  - Пошив костюмов,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- Приобретение продуктов для  акции «Солдатская каша».</w:t>
            </w: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6E5947" w:rsidRPr="00E371CA" w:rsidRDefault="00D36403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  <w:r w:rsidR="006E5947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30,0</w:t>
            </w:r>
          </w:p>
        </w:tc>
        <w:tc>
          <w:tcPr>
            <w:tcW w:w="987" w:type="dxa"/>
          </w:tcPr>
          <w:p w:rsidR="006E5947" w:rsidRPr="00E371CA" w:rsidRDefault="00D36403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81</w:t>
            </w:r>
            <w:r w:rsidR="006E5947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39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76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6E5947" w:rsidRPr="00E371CA" w:rsidRDefault="00D36403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</w:t>
            </w:r>
            <w:r w:rsidR="006E5947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30,0</w:t>
            </w:r>
          </w:p>
        </w:tc>
        <w:tc>
          <w:tcPr>
            <w:tcW w:w="987" w:type="dxa"/>
          </w:tcPr>
          <w:p w:rsidR="006E5947" w:rsidRPr="00E371CA" w:rsidRDefault="00D36403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81</w:t>
            </w:r>
            <w:r w:rsidR="006E5947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73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321"/>
        </w:trPr>
        <w:tc>
          <w:tcPr>
            <w:tcW w:w="491" w:type="dxa"/>
            <w:vMerge w:val="restart"/>
          </w:tcPr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2.1.11.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юбилейного концерта народного ансамбля «</w:t>
            </w:r>
            <w:proofErr w:type="spell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Узорье</w:t>
            </w:r>
            <w:proofErr w:type="spell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- Пошив сценической обуви</w:t>
            </w: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Декабрь 2023 год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28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</w:t>
            </w:r>
          </w:p>
        </w:tc>
      </w:tr>
      <w:tr w:rsidR="006E5947" w:rsidRPr="00E371CA" w:rsidTr="008D3A68">
        <w:trPr>
          <w:trHeight w:val="24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42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34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585"/>
        </w:trPr>
        <w:tc>
          <w:tcPr>
            <w:tcW w:w="491" w:type="dxa"/>
            <w:vMerge w:val="restart"/>
          </w:tcPr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2.1.12.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районного патриотического фестиваля детского творчества</w:t>
            </w: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38,0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33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</w:t>
            </w:r>
          </w:p>
        </w:tc>
      </w:tr>
      <w:tr w:rsidR="006E5947" w:rsidRPr="00E371CA" w:rsidTr="008D3A68">
        <w:trPr>
          <w:trHeight w:val="45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55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38,0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45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390"/>
        </w:trPr>
        <w:tc>
          <w:tcPr>
            <w:tcW w:w="491" w:type="dxa"/>
            <w:vMerge w:val="restart"/>
          </w:tcPr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2.1.13.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летнего отдыха детей. Проведение конкурсов. </w:t>
            </w: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Июнь-август 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45,0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30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</w:t>
            </w:r>
          </w:p>
        </w:tc>
      </w:tr>
      <w:tr w:rsidR="006E5947" w:rsidRPr="00E371CA" w:rsidTr="008D3A68">
        <w:trPr>
          <w:trHeight w:val="39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57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45,0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45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360"/>
        </w:trPr>
        <w:tc>
          <w:tcPr>
            <w:tcW w:w="49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62A98" w:rsidRPr="00E371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2.1.14.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концертной программы, посвященной Дню России</w:t>
            </w: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30,0</w:t>
            </w:r>
          </w:p>
        </w:tc>
        <w:tc>
          <w:tcPr>
            <w:tcW w:w="987" w:type="dxa"/>
          </w:tcPr>
          <w:p w:rsidR="006E5947" w:rsidRPr="00E371CA" w:rsidRDefault="00DA477F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="006E5947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30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</w:t>
            </w:r>
          </w:p>
        </w:tc>
      </w:tr>
      <w:tr w:rsidR="006E5947" w:rsidRPr="00E371CA" w:rsidTr="008D3A68">
        <w:trPr>
          <w:trHeight w:val="39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49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30,0</w:t>
            </w:r>
          </w:p>
        </w:tc>
        <w:tc>
          <w:tcPr>
            <w:tcW w:w="987" w:type="dxa"/>
          </w:tcPr>
          <w:p w:rsidR="006E5947" w:rsidRPr="00E371CA" w:rsidRDefault="00DA477F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="006E5947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 бюджет</w:t>
            </w:r>
          </w:p>
        </w:tc>
      </w:tr>
      <w:tr w:rsidR="006E5947" w:rsidRPr="00E371CA" w:rsidTr="008D3A68">
        <w:trPr>
          <w:trHeight w:val="70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E821A1" w:rsidRPr="00E371CA" w:rsidTr="008D3A68">
        <w:trPr>
          <w:trHeight w:val="225"/>
        </w:trPr>
        <w:tc>
          <w:tcPr>
            <w:tcW w:w="491" w:type="dxa"/>
            <w:vMerge w:val="restart"/>
          </w:tcPr>
          <w:p w:rsidR="00E821A1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161" w:type="dxa"/>
            <w:vMerge w:val="restart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2.1.13.</w:t>
            </w:r>
          </w:p>
          <w:p w:rsidR="00E821A1" w:rsidRPr="00E371CA" w:rsidRDefault="00E821A1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- Пошив сценических костюмов  ансамблю «</w:t>
            </w:r>
            <w:proofErr w:type="spell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СмоРодина</w:t>
            </w:r>
            <w:proofErr w:type="spell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559" w:type="dxa"/>
            <w:vMerge w:val="restart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3 квартал 2023 года</w:t>
            </w:r>
          </w:p>
        </w:tc>
        <w:tc>
          <w:tcPr>
            <w:tcW w:w="1843" w:type="dxa"/>
            <w:vMerge w:val="restart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  <w:p w:rsidR="00E821A1" w:rsidRPr="00E371CA" w:rsidRDefault="00E821A1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50,0</w:t>
            </w:r>
          </w:p>
        </w:tc>
        <w:tc>
          <w:tcPr>
            <w:tcW w:w="1848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E821A1" w:rsidRPr="00E371CA" w:rsidTr="008D3A68">
        <w:trPr>
          <w:trHeight w:val="285"/>
        </w:trPr>
        <w:tc>
          <w:tcPr>
            <w:tcW w:w="491" w:type="dxa"/>
            <w:vMerge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</w:t>
            </w:r>
          </w:p>
        </w:tc>
      </w:tr>
      <w:tr w:rsidR="00E821A1" w:rsidRPr="00E371CA" w:rsidTr="008D3A68">
        <w:trPr>
          <w:trHeight w:val="225"/>
        </w:trPr>
        <w:tc>
          <w:tcPr>
            <w:tcW w:w="491" w:type="dxa"/>
            <w:vMerge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E821A1" w:rsidRPr="00E371CA" w:rsidTr="008D3A68">
        <w:trPr>
          <w:trHeight w:val="300"/>
        </w:trPr>
        <w:tc>
          <w:tcPr>
            <w:tcW w:w="491" w:type="dxa"/>
            <w:vMerge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50,0</w:t>
            </w:r>
          </w:p>
        </w:tc>
        <w:tc>
          <w:tcPr>
            <w:tcW w:w="1848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E821A1" w:rsidRPr="00E371CA" w:rsidTr="008D3A68">
        <w:trPr>
          <w:trHeight w:val="240"/>
        </w:trPr>
        <w:tc>
          <w:tcPr>
            <w:tcW w:w="491" w:type="dxa"/>
            <w:vMerge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E821A1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303"/>
        </w:trPr>
        <w:tc>
          <w:tcPr>
            <w:tcW w:w="491" w:type="dxa"/>
            <w:vMerge w:val="restart"/>
          </w:tcPr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Задача 2.2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работников  культуры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2021 -2026г.г.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МБУ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«МКДЦ» Смоленского района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lastRenderedPageBreak/>
              <w:t>16,0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16,0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35,0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152,0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33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6E5947" w:rsidRPr="00E371CA" w:rsidTr="008D3A68">
        <w:trPr>
          <w:trHeight w:val="207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Федеральный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бюджет</w:t>
            </w:r>
          </w:p>
        </w:tc>
      </w:tr>
      <w:tr w:rsidR="006E5947" w:rsidRPr="00E371CA" w:rsidTr="008D3A68">
        <w:trPr>
          <w:trHeight w:val="31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299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16,0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16,0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35,0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152,0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243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195"/>
        </w:trPr>
        <w:tc>
          <w:tcPr>
            <w:tcW w:w="491" w:type="dxa"/>
            <w:vMerge w:val="restart"/>
          </w:tcPr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2.2.1.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работников культуры на курсах повышения квалификации мастер классах</w:t>
            </w: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67,0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19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6E5947" w:rsidRPr="00E371CA" w:rsidTr="008D3A68">
        <w:trPr>
          <w:trHeight w:val="45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6E5947" w:rsidRPr="00E371CA" w:rsidTr="008D3A68">
        <w:trPr>
          <w:trHeight w:val="27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22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67,0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53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230"/>
        </w:trPr>
        <w:tc>
          <w:tcPr>
            <w:tcW w:w="491" w:type="dxa"/>
            <w:vMerge w:val="restart"/>
          </w:tcPr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2.2.2.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ежегодного районного конкурса среди сельских поселений на лучшую организацию деятельности органов местного самоуправления в сфере культуры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85,0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27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6E5947" w:rsidRPr="00E371CA" w:rsidTr="008D3A68">
        <w:trPr>
          <w:trHeight w:val="24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6E5947" w:rsidRPr="00E371CA" w:rsidTr="008D3A68">
        <w:trPr>
          <w:trHeight w:val="19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13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85,0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126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126"/>
        </w:trPr>
        <w:tc>
          <w:tcPr>
            <w:tcW w:w="491" w:type="dxa"/>
            <w:vMerge w:val="restart"/>
            <w:tcBorders>
              <w:top w:val="nil"/>
            </w:tcBorders>
          </w:tcPr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2864B5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2.3.</w:t>
            </w: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Создание современных условий для реализации программных мероприятий, работы  муниципальных учреждений</w:t>
            </w:r>
            <w:r w:rsidR="004922BC"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33,0</w:t>
            </w:r>
          </w:p>
        </w:tc>
        <w:tc>
          <w:tcPr>
            <w:tcW w:w="992" w:type="dxa"/>
          </w:tcPr>
          <w:p w:rsidR="006E5947" w:rsidRPr="00E371CA" w:rsidRDefault="00947FFB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3556,</w:t>
            </w:r>
            <w:r w:rsidR="00E95AF4"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25,0</w:t>
            </w:r>
          </w:p>
        </w:tc>
        <w:tc>
          <w:tcPr>
            <w:tcW w:w="987" w:type="dxa"/>
          </w:tcPr>
          <w:p w:rsidR="006E5947" w:rsidRPr="00E371CA" w:rsidRDefault="009234C4" w:rsidP="009234C4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3647,6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36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6E5947" w:rsidRPr="00E371CA" w:rsidTr="008D3A68">
        <w:trPr>
          <w:trHeight w:val="34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B33713" w:rsidP="009234C4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340</w:t>
            </w:r>
            <w:r w:rsidR="009234C4">
              <w:rPr>
                <w:rFonts w:ascii="Times New Roman" w:hAnsi="Times New Roman" w:cs="Times New Roman"/>
                <w:noProof/>
                <w:sz w:val="22"/>
                <w:szCs w:val="22"/>
              </w:rPr>
              <w:t>1,9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9234C4" w:rsidP="009234C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3401</w:t>
            </w:r>
            <w:r w:rsidR="00B33713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9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6E5947" w:rsidRPr="00E371CA" w:rsidTr="008D3A68">
        <w:trPr>
          <w:trHeight w:val="33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B33713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34,4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B33713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34,4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564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33,0</w:t>
            </w:r>
          </w:p>
        </w:tc>
        <w:tc>
          <w:tcPr>
            <w:tcW w:w="992" w:type="dxa"/>
          </w:tcPr>
          <w:p w:rsidR="006E5947" w:rsidRPr="00E371CA" w:rsidRDefault="00B33713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120,</w:t>
            </w:r>
            <w:r w:rsidR="009234C4"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25,0</w:t>
            </w:r>
          </w:p>
        </w:tc>
        <w:tc>
          <w:tcPr>
            <w:tcW w:w="987" w:type="dxa"/>
          </w:tcPr>
          <w:p w:rsidR="006E5947" w:rsidRPr="00E371CA" w:rsidRDefault="00E95AF4" w:rsidP="009234C4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211,</w:t>
            </w:r>
            <w:r w:rsidR="009234C4"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51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315"/>
        </w:trPr>
        <w:tc>
          <w:tcPr>
            <w:tcW w:w="491" w:type="dxa"/>
            <w:vMerge w:val="restart"/>
          </w:tcPr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2.3.1. 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Обновление материально-</w:t>
            </w:r>
            <w:r w:rsidRPr="00E371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технической базы, приобретение специального оборудования  для учреждений культуры, в том числе в целях создания модельных учреждений культуры клубного типа</w:t>
            </w: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2021-2026 г.г.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</w:t>
            </w:r>
            <w:r w:rsidRPr="00E371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8,0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74,0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25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6E5947" w:rsidRPr="00E371CA" w:rsidTr="008D3A68">
        <w:trPr>
          <w:trHeight w:val="31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6E5947" w:rsidRPr="00E371CA" w:rsidTr="008D3A68">
        <w:trPr>
          <w:trHeight w:val="16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30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15,0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25,0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74,0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22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195"/>
        </w:trPr>
        <w:tc>
          <w:tcPr>
            <w:tcW w:w="491" w:type="dxa"/>
            <w:vMerge w:val="restart"/>
          </w:tcPr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2.3.2.</w:t>
            </w:r>
          </w:p>
          <w:p w:rsidR="006E5947" w:rsidRPr="00E371CA" w:rsidRDefault="004922BC" w:rsidP="004922BC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Модернизация </w:t>
            </w: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материально-технической базы</w:t>
            </w:r>
            <w:r w:rsidRPr="00E371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Дома культуры с. </w:t>
            </w:r>
            <w:proofErr w:type="spellStart"/>
            <w:r w:rsidRPr="00E371C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Старотырышкино</w:t>
            </w:r>
            <w:proofErr w:type="spell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(на условиях </w:t>
            </w:r>
            <w:proofErr w:type="spell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E5947" w:rsidRPr="00E371CA">
              <w:rPr>
                <w:rFonts w:ascii="Times New Roman" w:hAnsi="Times New Roman" w:cs="Times New Roman"/>
                <w:sz w:val="22"/>
                <w:szCs w:val="22"/>
              </w:rPr>
              <w:t>офинансировани</w:t>
            </w: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proofErr w:type="spell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25,0</w:t>
            </w:r>
          </w:p>
        </w:tc>
        <w:tc>
          <w:tcPr>
            <w:tcW w:w="992" w:type="dxa"/>
          </w:tcPr>
          <w:p w:rsidR="006E5947" w:rsidRPr="00E371CA" w:rsidRDefault="00F3164D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3548,6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8B002F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3573,6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48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6E5947" w:rsidRPr="00E371CA" w:rsidTr="008D3A68">
        <w:trPr>
          <w:trHeight w:val="19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E821A1" w:rsidP="009234C4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340</w:t>
            </w:r>
            <w:r w:rsidR="009234C4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  <w:r w:rsidR="009234C4">
              <w:rPr>
                <w:rFonts w:ascii="Times New Roman" w:hAnsi="Times New Roman" w:cs="Times New Roman"/>
                <w:noProof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8B002F" w:rsidP="009234C4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340</w:t>
            </w:r>
            <w:r w:rsidR="009234C4">
              <w:rPr>
                <w:rFonts w:ascii="Times New Roman" w:hAnsi="Times New Roman" w:cs="Times New Roman"/>
                <w:noProof/>
                <w:sz w:val="22"/>
                <w:szCs w:val="22"/>
              </w:rPr>
              <w:t>1,9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6E5947" w:rsidRPr="00E371CA" w:rsidTr="008D3A68">
        <w:trPr>
          <w:trHeight w:val="28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E821A1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34,4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8B002F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34,4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27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25,0</w:t>
            </w:r>
          </w:p>
        </w:tc>
        <w:tc>
          <w:tcPr>
            <w:tcW w:w="992" w:type="dxa"/>
          </w:tcPr>
          <w:p w:rsidR="006E5947" w:rsidRPr="00E371CA" w:rsidRDefault="00E821A1" w:rsidP="009234C4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112,</w:t>
            </w:r>
            <w:r w:rsidR="009234C4"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8B002F" w:rsidP="009234C4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</w:t>
            </w:r>
            <w:r w:rsidR="009234C4">
              <w:rPr>
                <w:rFonts w:ascii="Times New Roman" w:hAnsi="Times New Roman" w:cs="Times New Roman"/>
                <w:noProof/>
                <w:sz w:val="22"/>
                <w:szCs w:val="22"/>
              </w:rPr>
              <w:t>37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  <w:r w:rsidR="009234C4"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37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3B24D4" w:rsidRPr="00E371CA" w:rsidTr="008D3A68">
        <w:trPr>
          <w:trHeight w:val="375"/>
        </w:trPr>
        <w:tc>
          <w:tcPr>
            <w:tcW w:w="491" w:type="dxa"/>
            <w:vMerge w:val="restart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161" w:type="dxa"/>
            <w:vMerge w:val="restart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</w:rPr>
            </w:pPr>
          </w:p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Цель 3.</w:t>
            </w:r>
          </w:p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Модернизация дополнительного образования</w:t>
            </w:r>
          </w:p>
        </w:tc>
        <w:tc>
          <w:tcPr>
            <w:tcW w:w="1559" w:type="dxa"/>
            <w:vMerge w:val="restart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2021-2026гг</w:t>
            </w:r>
          </w:p>
        </w:tc>
        <w:tc>
          <w:tcPr>
            <w:tcW w:w="1843" w:type="dxa"/>
            <w:vMerge w:val="restart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19136,8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10,0</w:t>
            </w:r>
          </w:p>
        </w:tc>
        <w:tc>
          <w:tcPr>
            <w:tcW w:w="987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19164,8</w:t>
            </w:r>
          </w:p>
        </w:tc>
        <w:tc>
          <w:tcPr>
            <w:tcW w:w="1848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3B24D4" w:rsidRPr="00E371CA" w:rsidTr="008D3A68">
        <w:trPr>
          <w:trHeight w:val="375"/>
        </w:trPr>
        <w:tc>
          <w:tcPr>
            <w:tcW w:w="49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3B24D4" w:rsidRPr="00E371CA" w:rsidTr="008D3A68">
        <w:trPr>
          <w:trHeight w:val="375"/>
        </w:trPr>
        <w:tc>
          <w:tcPr>
            <w:tcW w:w="49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18945,42</w:t>
            </w:r>
          </w:p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18945,42</w:t>
            </w:r>
          </w:p>
        </w:tc>
        <w:tc>
          <w:tcPr>
            <w:tcW w:w="1848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3B24D4" w:rsidRPr="00E371CA" w:rsidTr="008D3A68">
        <w:trPr>
          <w:trHeight w:val="375"/>
        </w:trPr>
        <w:tc>
          <w:tcPr>
            <w:tcW w:w="49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191,38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B24D4" w:rsidRPr="00E371CA" w:rsidRDefault="009234C4" w:rsidP="00AA31D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</w:t>
            </w:r>
            <w:r w:rsidR="003B24D4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191,38</w:t>
            </w:r>
          </w:p>
        </w:tc>
        <w:tc>
          <w:tcPr>
            <w:tcW w:w="1848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3B24D4" w:rsidRPr="00E371CA" w:rsidTr="008D3A68">
        <w:trPr>
          <w:trHeight w:val="375"/>
        </w:trPr>
        <w:tc>
          <w:tcPr>
            <w:tcW w:w="49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3B24D4" w:rsidRPr="00E371CA" w:rsidRDefault="009234C4" w:rsidP="00AA31D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5</w:t>
            </w:r>
            <w:r w:rsidR="003B24D4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87" w:type="dxa"/>
          </w:tcPr>
          <w:p w:rsidR="003B24D4" w:rsidRPr="00E371CA" w:rsidRDefault="003B24D4" w:rsidP="009234C4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="009234C4">
              <w:rPr>
                <w:rFonts w:ascii="Times New Roman" w:hAnsi="Times New Roman" w:cs="Times New Roman"/>
                <w:noProof/>
                <w:sz w:val="22"/>
                <w:szCs w:val="22"/>
              </w:rPr>
              <w:t>8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,0</w:t>
            </w:r>
          </w:p>
        </w:tc>
        <w:tc>
          <w:tcPr>
            <w:tcW w:w="1848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3B24D4" w:rsidRPr="00E371CA" w:rsidTr="008D3A68">
        <w:trPr>
          <w:trHeight w:val="375"/>
        </w:trPr>
        <w:tc>
          <w:tcPr>
            <w:tcW w:w="49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3B24D4" w:rsidRPr="00E371CA" w:rsidTr="008D3A68">
        <w:trPr>
          <w:trHeight w:val="375"/>
        </w:trPr>
        <w:tc>
          <w:tcPr>
            <w:tcW w:w="491" w:type="dxa"/>
            <w:vMerge w:val="restart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161" w:type="dxa"/>
            <w:vMerge w:val="restart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</w:rPr>
            </w:pPr>
          </w:p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Задача 3.1.</w:t>
            </w:r>
          </w:p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 – технической базы для детской школы искусств</w:t>
            </w:r>
          </w:p>
        </w:tc>
        <w:tc>
          <w:tcPr>
            <w:tcW w:w="1559" w:type="dxa"/>
            <w:vMerge w:val="restart"/>
          </w:tcPr>
          <w:p w:rsidR="003B24D4" w:rsidRPr="00E371CA" w:rsidRDefault="003B24D4" w:rsidP="00AA31DA">
            <w:pPr>
              <w:jc w:val="center"/>
              <w:rPr>
                <w:rFonts w:ascii="Times New Roman" w:hAnsi="Times New Roman" w:cs="Times New Roman"/>
              </w:rPr>
            </w:pPr>
          </w:p>
          <w:p w:rsidR="003B24D4" w:rsidRPr="00E371CA" w:rsidRDefault="003B24D4" w:rsidP="00AA31DA">
            <w:pPr>
              <w:jc w:val="center"/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спорту и молодёжной политике, МБОУ ДО «Смоленская ДШИ»</w:t>
            </w: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19136,8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10,0</w:t>
            </w:r>
          </w:p>
        </w:tc>
        <w:tc>
          <w:tcPr>
            <w:tcW w:w="987" w:type="dxa"/>
          </w:tcPr>
          <w:p w:rsidR="003B24D4" w:rsidRPr="00E371CA" w:rsidRDefault="003B24D4" w:rsidP="00D61AF5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1916</w:t>
            </w:r>
            <w:r w:rsidR="00D61AF5"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</w:t>
            </w: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,8</w:t>
            </w:r>
          </w:p>
        </w:tc>
        <w:tc>
          <w:tcPr>
            <w:tcW w:w="1848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3B24D4" w:rsidRPr="00E371CA" w:rsidTr="008D3A68">
        <w:trPr>
          <w:trHeight w:val="375"/>
        </w:trPr>
        <w:tc>
          <w:tcPr>
            <w:tcW w:w="49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B24D4" w:rsidRPr="00E371CA" w:rsidRDefault="003B24D4" w:rsidP="00AA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3B24D4" w:rsidRPr="00E371CA" w:rsidTr="008D3A68">
        <w:trPr>
          <w:trHeight w:val="375"/>
        </w:trPr>
        <w:tc>
          <w:tcPr>
            <w:tcW w:w="49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B24D4" w:rsidRPr="00E371CA" w:rsidRDefault="003B24D4" w:rsidP="00AA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18945,42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18945,42</w:t>
            </w:r>
          </w:p>
        </w:tc>
        <w:tc>
          <w:tcPr>
            <w:tcW w:w="1848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3B24D4" w:rsidRPr="00E371CA" w:rsidTr="008D3A68">
        <w:trPr>
          <w:trHeight w:val="375"/>
        </w:trPr>
        <w:tc>
          <w:tcPr>
            <w:tcW w:w="49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B24D4" w:rsidRPr="00E371CA" w:rsidRDefault="003B24D4" w:rsidP="00AA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191,38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191,38</w:t>
            </w:r>
          </w:p>
        </w:tc>
        <w:tc>
          <w:tcPr>
            <w:tcW w:w="1848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3B24D4" w:rsidRPr="00E371CA" w:rsidTr="008D3A68">
        <w:trPr>
          <w:trHeight w:val="375"/>
        </w:trPr>
        <w:tc>
          <w:tcPr>
            <w:tcW w:w="49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B24D4" w:rsidRPr="00E371CA" w:rsidRDefault="003B24D4" w:rsidP="00AA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87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23,0</w:t>
            </w:r>
          </w:p>
        </w:tc>
        <w:tc>
          <w:tcPr>
            <w:tcW w:w="1848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3B24D4" w:rsidRPr="00E371CA" w:rsidTr="008D3A68">
        <w:trPr>
          <w:trHeight w:val="375"/>
        </w:trPr>
        <w:tc>
          <w:tcPr>
            <w:tcW w:w="49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B24D4" w:rsidRPr="00E371CA" w:rsidRDefault="003B24D4" w:rsidP="00AA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3B24D4" w:rsidRPr="00E371CA" w:rsidRDefault="003B24D4" w:rsidP="00AA31DA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300"/>
        </w:trPr>
        <w:tc>
          <w:tcPr>
            <w:tcW w:w="49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62A98" w:rsidRPr="00E371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61" w:type="dxa"/>
            <w:vMerge w:val="restart"/>
          </w:tcPr>
          <w:p w:rsidR="006E5947" w:rsidRPr="00E371CA" w:rsidRDefault="00F73B95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3</w:t>
            </w:r>
            <w:r w:rsidR="006E5947"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9234C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9234C4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специального оборудования, музыкальных инструментов</w:t>
            </w:r>
            <w:r w:rsidR="00F73B95"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для МБУ ДО «</w:t>
            </w:r>
            <w:proofErr w:type="gramStart"/>
            <w:r w:rsidR="00F73B95" w:rsidRPr="00E371CA">
              <w:rPr>
                <w:rFonts w:ascii="Times New Roman" w:hAnsi="Times New Roman" w:cs="Times New Roman"/>
                <w:sz w:val="22"/>
                <w:szCs w:val="22"/>
              </w:rPr>
              <w:t>Смоленская</w:t>
            </w:r>
            <w:proofErr w:type="gramEnd"/>
            <w:r w:rsidR="00F73B95"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ДШИ»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2021-2065 г.г.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спорту и молодёжной политике, МБОУ ДО «Смоленская ДШИ»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28,0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25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6E5947" w:rsidRPr="00E371CA" w:rsidTr="008D3A68">
        <w:trPr>
          <w:trHeight w:val="33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6E5947" w:rsidRPr="00E371CA" w:rsidTr="008D3A68">
        <w:trPr>
          <w:trHeight w:val="30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288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28,0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 бюджет</w:t>
            </w:r>
          </w:p>
        </w:tc>
      </w:tr>
      <w:tr w:rsidR="006E5947" w:rsidRPr="00E371CA" w:rsidTr="008D3A68">
        <w:trPr>
          <w:trHeight w:val="267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270"/>
        </w:trPr>
        <w:tc>
          <w:tcPr>
            <w:tcW w:w="49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62A98" w:rsidRPr="00E371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</w:t>
            </w:r>
            <w:r w:rsidR="00FD6A2C">
              <w:rPr>
                <w:rFonts w:ascii="Times New Roman" w:hAnsi="Times New Roman" w:cs="Times New Roman"/>
                <w:b/>
                <w:sz w:val="22"/>
                <w:szCs w:val="22"/>
              </w:rPr>
              <w:t>3.1.2.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Капитальный ремонт МБУ ДО «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Смоленская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ДШИ»</w:t>
            </w: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2021 -2026 г.г.</w:t>
            </w:r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спорту и молодёжной политике, МБОУ ДО «Смоленская ДШИ</w:t>
            </w:r>
          </w:p>
        </w:tc>
        <w:tc>
          <w:tcPr>
            <w:tcW w:w="992" w:type="dxa"/>
          </w:tcPr>
          <w:p w:rsidR="006E5947" w:rsidRPr="00E371CA" w:rsidRDefault="006E5947" w:rsidP="00D61AF5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191</w:t>
            </w:r>
            <w:r w:rsidR="00D61AF5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6,8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D61AF5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1913</w:t>
            </w:r>
            <w:r w:rsidR="006E5947"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6,8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34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6E5947" w:rsidRPr="00E371CA" w:rsidTr="008D3A68">
        <w:trPr>
          <w:trHeight w:val="36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18945,42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18945,42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6E5947" w:rsidRPr="00E371CA" w:rsidTr="008D3A68">
        <w:trPr>
          <w:trHeight w:val="27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191,38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191,38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318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 бюджет</w:t>
            </w:r>
          </w:p>
        </w:tc>
      </w:tr>
      <w:tr w:rsidR="006E5947" w:rsidRPr="00E371CA" w:rsidTr="008D3A68">
        <w:trPr>
          <w:trHeight w:val="31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225"/>
        </w:trPr>
        <w:tc>
          <w:tcPr>
            <w:tcW w:w="491" w:type="dxa"/>
            <w:vMerge w:val="restart"/>
          </w:tcPr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</w:tcBorders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Цель 4</w:t>
            </w:r>
            <w:r w:rsidR="00462A98"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Предоставление возможности молодым людям проявить себя, реализовать свой потенциал посредством их вовлечения в культурно – массовые мероприятия. </w:t>
            </w:r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2021-2026 г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41,0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Всего </w:t>
            </w:r>
          </w:p>
        </w:tc>
      </w:tr>
      <w:tr w:rsidR="006E5947" w:rsidRPr="00E371CA" w:rsidTr="008D3A68">
        <w:trPr>
          <w:trHeight w:val="333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6E5947" w:rsidRPr="00E371CA" w:rsidTr="008D3A68">
        <w:trPr>
          <w:trHeight w:val="33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6E5947" w:rsidRPr="00E371CA" w:rsidTr="008D3A68">
        <w:trPr>
          <w:trHeight w:val="31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345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41,0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15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6E5947" w:rsidRPr="00E371CA" w:rsidTr="008D3A68">
        <w:trPr>
          <w:trHeight w:val="150"/>
        </w:trPr>
        <w:tc>
          <w:tcPr>
            <w:tcW w:w="491" w:type="dxa"/>
            <w:vMerge w:val="restart"/>
          </w:tcPr>
          <w:p w:rsidR="006E5947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161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Задача 4.1.</w:t>
            </w:r>
          </w:p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Поддержка добровольческих (волонтёрских) некоммерческих  организаций в целях стимулирования  их работы, в том числе по реализации    </w:t>
            </w:r>
            <w:proofErr w:type="spell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социокультурных</w:t>
            </w:r>
            <w:proofErr w:type="spell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проектов, в </w:t>
            </w:r>
            <w:r w:rsidRPr="00E371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сельский местности.</w:t>
            </w:r>
            <w:proofErr w:type="gramEnd"/>
          </w:p>
        </w:tc>
        <w:tc>
          <w:tcPr>
            <w:tcW w:w="1559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2021-2026 г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</w:p>
        </w:tc>
        <w:tc>
          <w:tcPr>
            <w:tcW w:w="1843" w:type="dxa"/>
            <w:vMerge w:val="restart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41,0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6E5947" w:rsidRPr="00E371CA" w:rsidTr="008D3A68">
        <w:trPr>
          <w:trHeight w:val="39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6E5947" w:rsidRPr="00E371CA" w:rsidTr="008D3A68">
        <w:trPr>
          <w:trHeight w:val="30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6E5947" w:rsidRPr="00E371CA" w:rsidTr="008D3A68">
        <w:trPr>
          <w:trHeight w:val="303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6E5947" w:rsidRPr="00E371CA" w:rsidTr="008D3A68">
        <w:trPr>
          <w:trHeight w:val="30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41,0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6E5947" w:rsidRPr="00E371CA" w:rsidTr="008D3A68">
        <w:trPr>
          <w:trHeight w:val="240"/>
        </w:trPr>
        <w:tc>
          <w:tcPr>
            <w:tcW w:w="49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6E5947" w:rsidRPr="00E371CA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Внебюджетные </w:t>
            </w: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источники</w:t>
            </w:r>
          </w:p>
        </w:tc>
      </w:tr>
      <w:tr w:rsidR="00FD6A2C" w:rsidRPr="00E371CA" w:rsidTr="008D3A68">
        <w:trPr>
          <w:trHeight w:val="240"/>
        </w:trPr>
        <w:tc>
          <w:tcPr>
            <w:tcW w:w="491" w:type="dxa"/>
            <w:vMerge w:val="restart"/>
          </w:tcPr>
          <w:p w:rsidR="00FD6A2C" w:rsidRPr="00E371CA" w:rsidRDefault="008F6959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161" w:type="dxa"/>
            <w:vMerge w:val="restart"/>
          </w:tcPr>
          <w:p w:rsidR="008F6959" w:rsidRPr="00E371CA" w:rsidRDefault="008F6959" w:rsidP="008F69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</w:t>
            </w: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4.1.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  <w:p w:rsidR="00FD6A2C" w:rsidRPr="00E371CA" w:rsidRDefault="00371AE4" w:rsidP="00371A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</w:t>
            </w:r>
            <w:r w:rsidR="008F6959"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добровольческих (волонтёрских) некоммерческих  организаций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F6959"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реали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зации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культурных проектах</w:t>
            </w:r>
            <w:r w:rsidR="008F6959"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gramStart"/>
            <w:r w:rsidR="008F6959" w:rsidRPr="00E371CA">
              <w:rPr>
                <w:rFonts w:ascii="Times New Roman" w:hAnsi="Times New Roman" w:cs="Times New Roman"/>
                <w:sz w:val="22"/>
                <w:szCs w:val="22"/>
              </w:rPr>
              <w:t>сельский</w:t>
            </w:r>
            <w:proofErr w:type="gramEnd"/>
            <w:r w:rsidR="008F6959"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местности.</w:t>
            </w:r>
          </w:p>
        </w:tc>
        <w:tc>
          <w:tcPr>
            <w:tcW w:w="1559" w:type="dxa"/>
            <w:vMerge w:val="restart"/>
          </w:tcPr>
          <w:p w:rsidR="00FD6A2C" w:rsidRPr="00E371CA" w:rsidRDefault="008F6959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2021-2026 г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</w:p>
        </w:tc>
        <w:tc>
          <w:tcPr>
            <w:tcW w:w="1843" w:type="dxa"/>
            <w:vMerge w:val="restart"/>
          </w:tcPr>
          <w:p w:rsidR="00FD6A2C" w:rsidRPr="00E371CA" w:rsidRDefault="008F6959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</w:tc>
        <w:tc>
          <w:tcPr>
            <w:tcW w:w="850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10,0</w:t>
            </w:r>
          </w:p>
        </w:tc>
        <w:tc>
          <w:tcPr>
            <w:tcW w:w="987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41,0</w:t>
            </w:r>
          </w:p>
        </w:tc>
        <w:tc>
          <w:tcPr>
            <w:tcW w:w="1848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FD6A2C" w:rsidRPr="00E371CA" w:rsidTr="008D3A68">
        <w:trPr>
          <w:trHeight w:val="240"/>
        </w:trPr>
        <w:tc>
          <w:tcPr>
            <w:tcW w:w="491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FD6A2C" w:rsidRPr="00E371CA" w:rsidTr="008D3A68">
        <w:trPr>
          <w:trHeight w:val="240"/>
        </w:trPr>
        <w:tc>
          <w:tcPr>
            <w:tcW w:w="491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FD6A2C" w:rsidRPr="00E371CA" w:rsidTr="008D3A68">
        <w:trPr>
          <w:trHeight w:val="240"/>
        </w:trPr>
        <w:tc>
          <w:tcPr>
            <w:tcW w:w="491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FD6A2C" w:rsidRPr="00E371CA" w:rsidTr="008D3A68">
        <w:trPr>
          <w:trHeight w:val="240"/>
        </w:trPr>
        <w:tc>
          <w:tcPr>
            <w:tcW w:w="491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850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10,0</w:t>
            </w:r>
          </w:p>
        </w:tc>
        <w:tc>
          <w:tcPr>
            <w:tcW w:w="987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41,0</w:t>
            </w:r>
          </w:p>
        </w:tc>
        <w:tc>
          <w:tcPr>
            <w:tcW w:w="1848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FD6A2C" w:rsidRPr="00E371CA" w:rsidTr="008D3A68">
        <w:trPr>
          <w:trHeight w:val="240"/>
        </w:trPr>
        <w:tc>
          <w:tcPr>
            <w:tcW w:w="491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D6A2C" w:rsidRPr="00E371CA" w:rsidRDefault="00FD6A2C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FD6A2C" w:rsidRPr="00E371CA" w:rsidRDefault="00FD6A2C" w:rsidP="00A25FF0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C4102B" w:rsidRPr="00E371CA" w:rsidTr="008D3A68">
        <w:trPr>
          <w:trHeight w:val="249"/>
        </w:trPr>
        <w:tc>
          <w:tcPr>
            <w:tcW w:w="491" w:type="dxa"/>
            <w:vMerge w:val="restart"/>
          </w:tcPr>
          <w:p w:rsidR="00C4102B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F69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61" w:type="dxa"/>
            <w:vMerge w:val="restart"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 5 </w:t>
            </w:r>
            <w:r w:rsidR="00462A98"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C4102B" w:rsidRPr="00E371CA" w:rsidRDefault="00C4102B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Сохранение  объектов культурного наследия на территории  </w:t>
            </w:r>
            <w:r w:rsidR="003B2E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Смоленского </w:t>
            </w: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района.</w:t>
            </w:r>
          </w:p>
        </w:tc>
        <w:tc>
          <w:tcPr>
            <w:tcW w:w="1559" w:type="dxa"/>
            <w:vMerge w:val="restart"/>
          </w:tcPr>
          <w:p w:rsidR="00C4102B" w:rsidRPr="00E371CA" w:rsidRDefault="003B2EE2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C4102B" w:rsidRPr="00E371CA">
              <w:rPr>
                <w:rFonts w:ascii="Times New Roman" w:hAnsi="Times New Roman" w:cs="Times New Roman"/>
                <w:sz w:val="22"/>
                <w:szCs w:val="22"/>
              </w:rPr>
              <w:t>-2026</w:t>
            </w:r>
            <w:r w:rsidR="00947FFB" w:rsidRPr="00E371CA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1843" w:type="dxa"/>
            <w:vMerge w:val="restart"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50,0</w:t>
            </w:r>
          </w:p>
        </w:tc>
        <w:tc>
          <w:tcPr>
            <w:tcW w:w="1848" w:type="dxa"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C4102B" w:rsidRPr="00E371CA" w:rsidTr="008D3A68">
        <w:trPr>
          <w:trHeight w:val="240"/>
        </w:trPr>
        <w:tc>
          <w:tcPr>
            <w:tcW w:w="491" w:type="dxa"/>
            <w:vMerge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C4102B" w:rsidRPr="00E371CA" w:rsidTr="008D3A68">
        <w:trPr>
          <w:trHeight w:val="195"/>
        </w:trPr>
        <w:tc>
          <w:tcPr>
            <w:tcW w:w="491" w:type="dxa"/>
            <w:vMerge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C4102B" w:rsidRPr="00E371CA" w:rsidTr="008D3A68">
        <w:trPr>
          <w:trHeight w:val="195"/>
        </w:trPr>
        <w:tc>
          <w:tcPr>
            <w:tcW w:w="491" w:type="dxa"/>
            <w:vMerge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50,0</w:t>
            </w:r>
          </w:p>
        </w:tc>
        <w:tc>
          <w:tcPr>
            <w:tcW w:w="1848" w:type="dxa"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C4102B" w:rsidRPr="00E371CA" w:rsidTr="008D3A68">
        <w:trPr>
          <w:trHeight w:val="165"/>
        </w:trPr>
        <w:tc>
          <w:tcPr>
            <w:tcW w:w="491" w:type="dxa"/>
            <w:vMerge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C4102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C4102B" w:rsidRPr="00E371CA" w:rsidRDefault="00C4102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  <w:tr w:rsidR="00947FFB" w:rsidRPr="00E371CA" w:rsidTr="008D3A68">
        <w:trPr>
          <w:trHeight w:val="309"/>
        </w:trPr>
        <w:tc>
          <w:tcPr>
            <w:tcW w:w="491" w:type="dxa"/>
            <w:vMerge w:val="restart"/>
          </w:tcPr>
          <w:p w:rsidR="00947FFB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F69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61" w:type="dxa"/>
            <w:vMerge w:val="restart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Задача 5.1.</w:t>
            </w:r>
          </w:p>
          <w:p w:rsidR="00947FFB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Ремонт</w:t>
            </w:r>
            <w:r w:rsidR="003B2EE2"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культурного наследия на территории Смоленского района</w:t>
            </w: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2EE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памятников</w:t>
            </w:r>
            <w:r w:rsidR="003B2EE2">
              <w:rPr>
                <w:rFonts w:ascii="Times New Roman" w:hAnsi="Times New Roman" w:cs="Times New Roman"/>
                <w:sz w:val="22"/>
                <w:szCs w:val="22"/>
              </w:rPr>
              <w:t>, бюстов</w:t>
            </w:r>
            <w:r w:rsidR="00947FFB" w:rsidRPr="00E371C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47FFB" w:rsidRPr="00E371CA" w:rsidRDefault="00947FF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947FFB" w:rsidRPr="00E371CA" w:rsidRDefault="00947FFB" w:rsidP="003B2EE2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B2E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-2026гг.</w:t>
            </w:r>
          </w:p>
        </w:tc>
        <w:tc>
          <w:tcPr>
            <w:tcW w:w="1843" w:type="dxa"/>
            <w:vMerge w:val="restart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b/>
                <w:noProof/>
              </w:rPr>
            </w:pPr>
            <w:r w:rsidRPr="00E371CA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50,0</w:t>
            </w:r>
          </w:p>
        </w:tc>
        <w:tc>
          <w:tcPr>
            <w:tcW w:w="1848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947FFB" w:rsidRPr="00E371CA" w:rsidTr="008D3A68">
        <w:trPr>
          <w:trHeight w:val="195"/>
        </w:trPr>
        <w:tc>
          <w:tcPr>
            <w:tcW w:w="491" w:type="dxa"/>
            <w:vMerge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947FFB" w:rsidRPr="00E371CA" w:rsidTr="008D3A68">
        <w:trPr>
          <w:trHeight w:val="270"/>
        </w:trPr>
        <w:tc>
          <w:tcPr>
            <w:tcW w:w="491" w:type="dxa"/>
            <w:vMerge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947FFB" w:rsidRPr="00E371CA" w:rsidTr="008D3A68">
        <w:trPr>
          <w:trHeight w:val="270"/>
        </w:trPr>
        <w:tc>
          <w:tcPr>
            <w:tcW w:w="491" w:type="dxa"/>
            <w:vMerge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947FFB" w:rsidRPr="00E371CA" w:rsidTr="008D3A68">
        <w:trPr>
          <w:trHeight w:val="270"/>
        </w:trPr>
        <w:tc>
          <w:tcPr>
            <w:tcW w:w="491" w:type="dxa"/>
            <w:vMerge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947FFB" w:rsidRPr="00E371CA" w:rsidRDefault="00947FFB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Внебюджетные источники </w:t>
            </w:r>
          </w:p>
        </w:tc>
      </w:tr>
      <w:tr w:rsidR="00462A98" w:rsidRPr="00E371CA" w:rsidTr="008D3A68">
        <w:trPr>
          <w:trHeight w:val="240"/>
        </w:trPr>
        <w:tc>
          <w:tcPr>
            <w:tcW w:w="491" w:type="dxa"/>
            <w:vMerge w:val="restart"/>
          </w:tcPr>
          <w:p w:rsidR="00462A98" w:rsidRPr="00E371CA" w:rsidRDefault="00462A98" w:rsidP="008F6959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F69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61" w:type="dxa"/>
            <w:vMerge w:val="restart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b/>
              </w:rPr>
            </w:pPr>
            <w:r w:rsidRPr="00E371CA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5.1.1.</w:t>
            </w:r>
          </w:p>
          <w:p w:rsidR="00462A98" w:rsidRPr="00E371CA" w:rsidRDefault="00462A98" w:rsidP="00462A98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Ремонт памятников войнам, погибшим в годы  Великой Отечественной войны (1941 – 1945 гг.) </w:t>
            </w:r>
            <w:proofErr w:type="spellStart"/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Линёвский</w:t>
            </w:r>
            <w:proofErr w:type="spellEnd"/>
          </w:p>
          <w:p w:rsidR="00462A98" w:rsidRPr="00E371CA" w:rsidRDefault="00462A98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462A98" w:rsidRPr="00E371CA" w:rsidRDefault="00462A98" w:rsidP="003B2EE2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B2E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– 2026 гг.</w:t>
            </w:r>
          </w:p>
        </w:tc>
        <w:tc>
          <w:tcPr>
            <w:tcW w:w="1843" w:type="dxa"/>
            <w:vMerge w:val="restart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371CA">
              <w:rPr>
                <w:rFonts w:ascii="Times New Roman" w:hAnsi="Times New Roman" w:cs="Times New Roman"/>
                <w:sz w:val="22"/>
                <w:szCs w:val="22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50,0</w:t>
            </w:r>
          </w:p>
        </w:tc>
        <w:tc>
          <w:tcPr>
            <w:tcW w:w="1848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Всего</w:t>
            </w:r>
          </w:p>
        </w:tc>
      </w:tr>
      <w:tr w:rsidR="00462A98" w:rsidRPr="00E371CA" w:rsidTr="008D3A68">
        <w:trPr>
          <w:trHeight w:val="270"/>
        </w:trPr>
        <w:tc>
          <w:tcPr>
            <w:tcW w:w="491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0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7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8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 том числе:</w:t>
            </w:r>
          </w:p>
        </w:tc>
      </w:tr>
      <w:tr w:rsidR="00462A98" w:rsidRPr="00E371CA" w:rsidTr="008D3A68">
        <w:trPr>
          <w:trHeight w:val="270"/>
        </w:trPr>
        <w:tc>
          <w:tcPr>
            <w:tcW w:w="491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Федеральный бюджет</w:t>
            </w:r>
          </w:p>
        </w:tc>
      </w:tr>
      <w:tr w:rsidR="00462A98" w:rsidRPr="00E371CA" w:rsidTr="008D3A68">
        <w:trPr>
          <w:trHeight w:val="285"/>
        </w:trPr>
        <w:tc>
          <w:tcPr>
            <w:tcW w:w="491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Краевой бюджет</w:t>
            </w:r>
          </w:p>
        </w:tc>
      </w:tr>
      <w:tr w:rsidR="00462A98" w:rsidRPr="00E371CA" w:rsidTr="008D3A68">
        <w:trPr>
          <w:trHeight w:val="315"/>
        </w:trPr>
        <w:tc>
          <w:tcPr>
            <w:tcW w:w="491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50,0</w:t>
            </w:r>
          </w:p>
        </w:tc>
        <w:tc>
          <w:tcPr>
            <w:tcW w:w="1848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Местный бюджет</w:t>
            </w:r>
          </w:p>
        </w:tc>
      </w:tr>
      <w:tr w:rsidR="00462A98" w:rsidRPr="00E371CA" w:rsidTr="008D3A68">
        <w:trPr>
          <w:trHeight w:val="222"/>
        </w:trPr>
        <w:tc>
          <w:tcPr>
            <w:tcW w:w="491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0,0</w:t>
            </w:r>
          </w:p>
        </w:tc>
        <w:tc>
          <w:tcPr>
            <w:tcW w:w="1848" w:type="dxa"/>
          </w:tcPr>
          <w:p w:rsidR="00462A98" w:rsidRPr="00E371CA" w:rsidRDefault="00462A98" w:rsidP="00E821A1">
            <w:pPr>
              <w:rPr>
                <w:rFonts w:ascii="Times New Roman" w:hAnsi="Times New Roman" w:cs="Times New Roman"/>
                <w:noProof/>
              </w:rPr>
            </w:pPr>
            <w:r w:rsidRPr="00E371CA">
              <w:rPr>
                <w:rFonts w:ascii="Times New Roman" w:hAnsi="Times New Roman" w:cs="Times New Roman"/>
                <w:noProof/>
                <w:sz w:val="22"/>
                <w:szCs w:val="22"/>
              </w:rPr>
              <w:t>Внебюджетные источники</w:t>
            </w:r>
          </w:p>
        </w:tc>
      </w:tr>
    </w:tbl>
    <w:p w:rsidR="006E5947" w:rsidRDefault="006E5947" w:rsidP="006E59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5947" w:rsidRDefault="006E5947" w:rsidP="006E59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7651" w:rsidRDefault="004C7651" w:rsidP="006E59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5947" w:rsidRDefault="006E5947" w:rsidP="006E59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5947" w:rsidRDefault="006E5947" w:rsidP="006E59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Приложение  3</w:t>
      </w:r>
    </w:p>
    <w:p w:rsidR="006E5947" w:rsidRDefault="006E5947" w:rsidP="006E594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6E5947" w:rsidRDefault="006E5947" w:rsidP="006E59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Администрации район</w:t>
      </w:r>
    </w:p>
    <w:p w:rsidR="006E5947" w:rsidRDefault="006E5947" w:rsidP="006E59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от </w:t>
      </w:r>
      <w:r w:rsidR="00871B3D">
        <w:rPr>
          <w:rFonts w:ascii="Times New Roman" w:hAnsi="Times New Roman" w:cs="Times New Roman"/>
          <w:sz w:val="28"/>
          <w:szCs w:val="28"/>
        </w:rPr>
        <w:t>20.06.2023 № 548</w:t>
      </w:r>
    </w:p>
    <w:p w:rsidR="006E5947" w:rsidRDefault="006E5947" w:rsidP="006E59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5947" w:rsidRPr="00AB6C94" w:rsidRDefault="006E5947" w:rsidP="006E59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B6C94">
        <w:rPr>
          <w:rFonts w:ascii="Times New Roman" w:hAnsi="Times New Roman" w:cs="Times New Roman"/>
          <w:sz w:val="28"/>
          <w:szCs w:val="28"/>
        </w:rPr>
        <w:t>Объём финансовых ресурсов,</w:t>
      </w:r>
    </w:p>
    <w:p w:rsidR="006E5947" w:rsidRPr="00AB6C94" w:rsidRDefault="006E5947" w:rsidP="006E59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6C9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B6C94"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программы «Развитие куль</w:t>
      </w:r>
      <w:r>
        <w:rPr>
          <w:rFonts w:ascii="Times New Roman" w:hAnsi="Times New Roman" w:cs="Times New Roman"/>
          <w:sz w:val="28"/>
          <w:szCs w:val="28"/>
        </w:rPr>
        <w:t xml:space="preserve">туры Смоленского района» </w:t>
      </w:r>
    </w:p>
    <w:p w:rsidR="006E5947" w:rsidRPr="00297805" w:rsidRDefault="006E5947" w:rsidP="006E5947">
      <w:pPr>
        <w:jc w:val="center"/>
        <w:rPr>
          <w:rFonts w:ascii="Times New Roman" w:hAnsi="Times New Roman" w:cs="Times New Roman"/>
          <w:noProof/>
        </w:rPr>
      </w:pPr>
    </w:p>
    <w:tbl>
      <w:tblPr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1210"/>
        <w:gridCol w:w="992"/>
        <w:gridCol w:w="993"/>
        <w:gridCol w:w="992"/>
        <w:gridCol w:w="992"/>
        <w:gridCol w:w="992"/>
        <w:gridCol w:w="1842"/>
      </w:tblGrid>
      <w:tr w:rsidR="006E5947" w:rsidRPr="00EE3C92" w:rsidTr="00E821A1">
        <w:trPr>
          <w:trHeight w:val="581"/>
        </w:trPr>
        <w:tc>
          <w:tcPr>
            <w:tcW w:w="6487" w:type="dxa"/>
            <w:vMerge w:val="restart"/>
            <w:vAlign w:val="center"/>
          </w:tcPr>
          <w:p w:rsidR="006E5947" w:rsidRPr="00EE3C92" w:rsidRDefault="006E5947" w:rsidP="00E821A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Источники и направления расходов</w:t>
            </w:r>
          </w:p>
        </w:tc>
        <w:tc>
          <w:tcPr>
            <w:tcW w:w="8013" w:type="dxa"/>
            <w:gridSpan w:val="7"/>
            <w:vAlign w:val="center"/>
          </w:tcPr>
          <w:p w:rsidR="006E5947" w:rsidRPr="00EE3C92" w:rsidRDefault="006E5947" w:rsidP="00E821A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EE3C92">
              <w:rPr>
                <w:rFonts w:ascii="Times New Roman" w:hAnsi="Times New Roman" w:cs="Times New Roman"/>
                <w:noProof/>
              </w:rPr>
              <w:t xml:space="preserve">Сумма </w:t>
            </w:r>
            <w:r>
              <w:rPr>
                <w:rFonts w:ascii="Times New Roman" w:hAnsi="Times New Roman" w:cs="Times New Roman"/>
                <w:noProof/>
              </w:rPr>
              <w:t>расходов (тыс.руб.)</w:t>
            </w:r>
          </w:p>
        </w:tc>
      </w:tr>
      <w:tr w:rsidR="006E5947" w:rsidRPr="00EE3C92" w:rsidTr="00E821A1">
        <w:tc>
          <w:tcPr>
            <w:tcW w:w="6487" w:type="dxa"/>
            <w:vMerge/>
          </w:tcPr>
          <w:p w:rsidR="006E5947" w:rsidRPr="00331495" w:rsidRDefault="006E5947" w:rsidP="00E821A1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6E5947" w:rsidRPr="00331495" w:rsidRDefault="006E5947" w:rsidP="00E821A1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2021</w:t>
            </w:r>
            <w:r w:rsidRPr="0033149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6E5947" w:rsidRPr="00331495" w:rsidRDefault="006E5947" w:rsidP="00E821A1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2022</w:t>
            </w:r>
            <w:r w:rsidRPr="0033149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6E5947" w:rsidRPr="00331495" w:rsidRDefault="006E5947" w:rsidP="00E821A1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2023</w:t>
            </w:r>
            <w:r w:rsidRPr="0033149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6E5947" w:rsidRPr="00331495" w:rsidRDefault="006E5947" w:rsidP="00E821A1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2024</w:t>
            </w:r>
            <w:r w:rsidRPr="0033149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6E5947" w:rsidRPr="00331495" w:rsidRDefault="006E5947" w:rsidP="00E821A1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2025</w:t>
            </w:r>
            <w:r w:rsidRPr="0033149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6E5947" w:rsidRPr="00331495" w:rsidRDefault="006E5947" w:rsidP="00E821A1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2026</w:t>
            </w:r>
            <w:r w:rsidRPr="0033149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6E5947" w:rsidRPr="00331495" w:rsidRDefault="006E5947" w:rsidP="00E821A1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33149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Всего</w:t>
            </w:r>
          </w:p>
        </w:tc>
      </w:tr>
      <w:tr w:rsidR="006E5947" w:rsidRPr="00EE3C92" w:rsidTr="00E821A1">
        <w:tc>
          <w:tcPr>
            <w:tcW w:w="6487" w:type="dxa"/>
          </w:tcPr>
          <w:p w:rsidR="006E5947" w:rsidRPr="003649C0" w:rsidRDefault="006E5947" w:rsidP="00E821A1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3649C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Всего финансовых  затрат</w:t>
            </w:r>
          </w:p>
        </w:tc>
        <w:tc>
          <w:tcPr>
            <w:tcW w:w="1210" w:type="dxa"/>
          </w:tcPr>
          <w:p w:rsidR="006E5947" w:rsidRPr="003649C0" w:rsidRDefault="006E5947" w:rsidP="00E821A1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3649C0">
              <w:rPr>
                <w:rFonts w:ascii="Times New Roman" w:hAnsi="Times New Roman" w:cs="Times New Roman"/>
                <w:b/>
                <w:noProof/>
                <w:color w:val="auto"/>
              </w:rPr>
              <w:t>19216,8</w:t>
            </w:r>
          </w:p>
        </w:tc>
        <w:tc>
          <w:tcPr>
            <w:tcW w:w="992" w:type="dxa"/>
          </w:tcPr>
          <w:p w:rsidR="006E5947" w:rsidRPr="003649C0" w:rsidRDefault="006E5947" w:rsidP="00E821A1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3649C0">
              <w:rPr>
                <w:rFonts w:ascii="Times New Roman" w:hAnsi="Times New Roman" w:cs="Times New Roman"/>
                <w:b/>
                <w:noProof/>
                <w:color w:val="auto"/>
              </w:rPr>
              <w:t>280</w:t>
            </w:r>
          </w:p>
        </w:tc>
        <w:tc>
          <w:tcPr>
            <w:tcW w:w="993" w:type="dxa"/>
          </w:tcPr>
          <w:p w:rsidR="006E5947" w:rsidRPr="003649C0" w:rsidRDefault="008B002F" w:rsidP="00E821A1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3649C0">
              <w:rPr>
                <w:rFonts w:ascii="Times New Roman" w:hAnsi="Times New Roman" w:cs="Times New Roman"/>
                <w:b/>
                <w:noProof/>
                <w:color w:val="auto"/>
              </w:rPr>
              <w:t>4256,3</w:t>
            </w:r>
          </w:p>
        </w:tc>
        <w:tc>
          <w:tcPr>
            <w:tcW w:w="992" w:type="dxa"/>
          </w:tcPr>
          <w:p w:rsidR="006E5947" w:rsidRPr="003649C0" w:rsidRDefault="006E5947" w:rsidP="00E821A1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3649C0">
              <w:rPr>
                <w:rFonts w:ascii="Times New Roman" w:hAnsi="Times New Roman" w:cs="Times New Roman"/>
                <w:b/>
                <w:noProof/>
                <w:color w:val="auto"/>
              </w:rPr>
              <w:t>185</w:t>
            </w:r>
          </w:p>
        </w:tc>
        <w:tc>
          <w:tcPr>
            <w:tcW w:w="992" w:type="dxa"/>
          </w:tcPr>
          <w:p w:rsidR="006E5947" w:rsidRPr="003649C0" w:rsidRDefault="006E5947" w:rsidP="00E821A1">
            <w:pPr>
              <w:rPr>
                <w:rFonts w:ascii="Times New Roman" w:hAnsi="Times New Roman" w:cs="Times New Roman"/>
                <w:b/>
                <w:noProof/>
                <w:color w:val="auto"/>
              </w:rPr>
            </w:pPr>
            <w:r w:rsidRPr="003649C0">
              <w:rPr>
                <w:rFonts w:ascii="Times New Roman" w:hAnsi="Times New Roman" w:cs="Times New Roman"/>
                <w:b/>
                <w:noProof/>
                <w:color w:val="auto"/>
              </w:rPr>
              <w:t>200</w:t>
            </w:r>
          </w:p>
        </w:tc>
        <w:tc>
          <w:tcPr>
            <w:tcW w:w="992" w:type="dxa"/>
          </w:tcPr>
          <w:p w:rsidR="006E5947" w:rsidRPr="003649C0" w:rsidRDefault="006E5947" w:rsidP="00E821A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649C0">
              <w:rPr>
                <w:rFonts w:ascii="Times New Roman" w:hAnsi="Times New Roman" w:cs="Times New Roman"/>
                <w:b/>
                <w:color w:val="auto"/>
              </w:rPr>
              <w:t>655</w:t>
            </w:r>
          </w:p>
        </w:tc>
        <w:tc>
          <w:tcPr>
            <w:tcW w:w="1842" w:type="dxa"/>
          </w:tcPr>
          <w:p w:rsidR="006E5947" w:rsidRPr="003649C0" w:rsidRDefault="006E5947" w:rsidP="00E821A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649C0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8B002F" w:rsidRPr="003649C0">
              <w:rPr>
                <w:rFonts w:ascii="Times New Roman" w:hAnsi="Times New Roman" w:cs="Times New Roman"/>
                <w:b/>
                <w:color w:val="auto"/>
              </w:rPr>
              <w:t>4793,1</w:t>
            </w:r>
          </w:p>
        </w:tc>
      </w:tr>
      <w:tr w:rsidR="006E5947" w:rsidRPr="00EE3C92" w:rsidTr="00E821A1">
        <w:tc>
          <w:tcPr>
            <w:tcW w:w="6487" w:type="dxa"/>
          </w:tcPr>
          <w:p w:rsidR="006E5947" w:rsidRPr="00A71A23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 w:rsidRPr="008930BC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210" w:type="dxa"/>
          </w:tcPr>
          <w:p w:rsidR="006E5947" w:rsidRPr="00DE453C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DE453C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3" w:type="dxa"/>
          </w:tcPr>
          <w:p w:rsidR="006E5947" w:rsidRPr="00A71A23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A71A23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A71A23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Pr="00A71A23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E5947" w:rsidRPr="00A71A23" w:rsidRDefault="006E5947" w:rsidP="00E821A1">
            <w:pPr>
              <w:rPr>
                <w:rFonts w:ascii="Times New Roman" w:hAnsi="Times New Roman" w:cs="Times New Roman"/>
              </w:rPr>
            </w:pPr>
          </w:p>
        </w:tc>
      </w:tr>
      <w:tr w:rsidR="006E5947" w:rsidRPr="00EE3C92" w:rsidTr="00E821A1">
        <w:tc>
          <w:tcPr>
            <w:tcW w:w="6487" w:type="dxa"/>
          </w:tcPr>
          <w:p w:rsidR="006E5947" w:rsidRPr="00A71A23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местного бюджета</w:t>
            </w:r>
          </w:p>
        </w:tc>
        <w:tc>
          <w:tcPr>
            <w:tcW w:w="1210" w:type="dxa"/>
          </w:tcPr>
          <w:p w:rsidR="006E5947" w:rsidRPr="00DE453C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80</w:t>
            </w:r>
          </w:p>
        </w:tc>
        <w:tc>
          <w:tcPr>
            <w:tcW w:w="992" w:type="dxa"/>
          </w:tcPr>
          <w:p w:rsidR="006E5947" w:rsidRPr="00DE453C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280</w:t>
            </w:r>
          </w:p>
        </w:tc>
        <w:tc>
          <w:tcPr>
            <w:tcW w:w="993" w:type="dxa"/>
          </w:tcPr>
          <w:p w:rsidR="006E5947" w:rsidRPr="00A71A23" w:rsidRDefault="008B002F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  <w:r w:rsidR="00371AE4">
              <w:rPr>
                <w:rFonts w:ascii="Times New Roman" w:hAnsi="Times New Roman" w:cs="Times New Roman"/>
                <w:noProof/>
              </w:rPr>
              <w:t>20,0</w:t>
            </w:r>
          </w:p>
        </w:tc>
        <w:tc>
          <w:tcPr>
            <w:tcW w:w="992" w:type="dxa"/>
          </w:tcPr>
          <w:p w:rsidR="006E5947" w:rsidRPr="00A71A23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185</w:t>
            </w:r>
          </w:p>
        </w:tc>
        <w:tc>
          <w:tcPr>
            <w:tcW w:w="992" w:type="dxa"/>
          </w:tcPr>
          <w:p w:rsidR="006E5947" w:rsidRPr="00A71A23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200</w:t>
            </w:r>
          </w:p>
        </w:tc>
        <w:tc>
          <w:tcPr>
            <w:tcW w:w="992" w:type="dxa"/>
          </w:tcPr>
          <w:p w:rsidR="006E5947" w:rsidRPr="00A71A23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842" w:type="dxa"/>
          </w:tcPr>
          <w:p w:rsidR="006E5947" w:rsidRPr="00A71A23" w:rsidRDefault="008B002F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71AE4">
              <w:rPr>
                <w:rFonts w:ascii="Times New Roman" w:hAnsi="Times New Roman" w:cs="Times New Roman"/>
              </w:rPr>
              <w:t>20,0</w:t>
            </w:r>
          </w:p>
        </w:tc>
      </w:tr>
      <w:tr w:rsidR="006E5947" w:rsidRPr="00EE3C92" w:rsidTr="00E821A1">
        <w:tc>
          <w:tcPr>
            <w:tcW w:w="6487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 краевого  бюджета</w:t>
            </w:r>
          </w:p>
        </w:tc>
        <w:tc>
          <w:tcPr>
            <w:tcW w:w="1210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191,38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3" w:type="dxa"/>
          </w:tcPr>
          <w:p w:rsidR="006E5947" w:rsidRDefault="008B002F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34,4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6E5947" w:rsidRDefault="008B002F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225,78</w:t>
            </w:r>
          </w:p>
        </w:tc>
      </w:tr>
      <w:tr w:rsidR="006E5947" w:rsidRPr="00EE3C92" w:rsidTr="00E821A1">
        <w:tc>
          <w:tcPr>
            <w:tcW w:w="6487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10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18945,42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3" w:type="dxa"/>
          </w:tcPr>
          <w:p w:rsidR="006E5947" w:rsidRDefault="00371AE4" w:rsidP="00371AE4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3401</w:t>
            </w:r>
            <w:r w:rsidR="008B002F">
              <w:rPr>
                <w:rFonts w:ascii="Times New Roman" w:hAnsi="Times New Roman" w:cs="Times New Roman"/>
                <w:noProof/>
              </w:rPr>
              <w:t>,</w:t>
            </w:r>
            <w:r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6E5947" w:rsidRDefault="008B002F" w:rsidP="00371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22347,</w:t>
            </w:r>
            <w:r w:rsidR="00371AE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E5947" w:rsidRPr="00EE3C92" w:rsidTr="00E821A1">
        <w:tc>
          <w:tcPr>
            <w:tcW w:w="6487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10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3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E5947" w:rsidRPr="00EE3C92" w:rsidTr="00E821A1">
        <w:tc>
          <w:tcPr>
            <w:tcW w:w="6487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210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3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E5947" w:rsidRPr="00EE3C92" w:rsidTr="00E821A1">
        <w:tc>
          <w:tcPr>
            <w:tcW w:w="6487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10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3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</w:p>
        </w:tc>
      </w:tr>
      <w:tr w:rsidR="006E5947" w:rsidRPr="00EE3C92" w:rsidTr="00E821A1">
        <w:tc>
          <w:tcPr>
            <w:tcW w:w="6487" w:type="dxa"/>
          </w:tcPr>
          <w:p w:rsidR="006E5947" w:rsidRPr="00A71A23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местного бюджета</w:t>
            </w:r>
          </w:p>
        </w:tc>
        <w:tc>
          <w:tcPr>
            <w:tcW w:w="1210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3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E5947" w:rsidRPr="00EE3C92" w:rsidTr="00E821A1">
        <w:tc>
          <w:tcPr>
            <w:tcW w:w="6487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 краевого  бюджета</w:t>
            </w:r>
          </w:p>
        </w:tc>
        <w:tc>
          <w:tcPr>
            <w:tcW w:w="1210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3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E5947" w:rsidRPr="00EE3C92" w:rsidTr="00E821A1">
        <w:tc>
          <w:tcPr>
            <w:tcW w:w="6487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10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3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E5947" w:rsidRPr="00EE3C92" w:rsidTr="00E821A1">
        <w:tc>
          <w:tcPr>
            <w:tcW w:w="6487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10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3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992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6E5947" w:rsidRDefault="006E5947" w:rsidP="00E82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C2332B" w:rsidRDefault="00C2332B" w:rsidP="00B92139"/>
    <w:sectPr w:rsidR="00C2332B" w:rsidSect="00E821A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E952E72"/>
    <w:multiLevelType w:val="hybridMultilevel"/>
    <w:tmpl w:val="B2CE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97708A"/>
    <w:multiLevelType w:val="hybridMultilevel"/>
    <w:tmpl w:val="62D271AE"/>
    <w:lvl w:ilvl="0" w:tplc="EA544A00">
      <w:start w:val="1"/>
      <w:numFmt w:val="decimal"/>
      <w:lvlText w:val="%1)"/>
      <w:lvlJc w:val="left"/>
      <w:pPr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5B03F6D"/>
    <w:multiLevelType w:val="hybridMultilevel"/>
    <w:tmpl w:val="95F4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230133"/>
    <w:multiLevelType w:val="multilevel"/>
    <w:tmpl w:val="4AE25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6F6A03"/>
    <w:multiLevelType w:val="hybridMultilevel"/>
    <w:tmpl w:val="6AF4B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8B1039"/>
    <w:multiLevelType w:val="multilevel"/>
    <w:tmpl w:val="EEAE4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7D0633E"/>
    <w:multiLevelType w:val="hybridMultilevel"/>
    <w:tmpl w:val="457AEEEC"/>
    <w:lvl w:ilvl="0" w:tplc="9F5655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0912FA2"/>
    <w:multiLevelType w:val="multilevel"/>
    <w:tmpl w:val="4AE25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347EA6"/>
    <w:multiLevelType w:val="hybridMultilevel"/>
    <w:tmpl w:val="7E0C0384"/>
    <w:lvl w:ilvl="0" w:tplc="F1F4A9FA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B263778"/>
    <w:multiLevelType w:val="multilevel"/>
    <w:tmpl w:val="4E66F4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19">
    <w:nsid w:val="5393744E"/>
    <w:multiLevelType w:val="hybridMultilevel"/>
    <w:tmpl w:val="85548BFA"/>
    <w:lvl w:ilvl="0" w:tplc="A02E7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70E35E0">
      <w:start w:val="1"/>
      <w:numFmt w:val="bullet"/>
      <w:lvlText w:val=""/>
      <w:lvlJc w:val="left"/>
      <w:pPr>
        <w:ind w:left="2880" w:hanging="360"/>
      </w:pPr>
      <w:rPr>
        <w:rFonts w:ascii="Symbol" w:eastAsia="Arial Unicode MS" w:hAnsi="Symbol" w:cs="Times New Roman" w:hint="default"/>
      </w:rPr>
    </w:lvl>
    <w:lvl w:ilvl="4" w:tplc="F3C807FC">
      <w:start w:val="1"/>
      <w:numFmt w:val="bullet"/>
      <w:lvlText w:val=""/>
      <w:lvlJc w:val="left"/>
      <w:pPr>
        <w:ind w:left="3600" w:hanging="360"/>
      </w:pPr>
      <w:rPr>
        <w:rFonts w:ascii="Symbol" w:eastAsia="Arial Unicode MS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B0B58"/>
    <w:multiLevelType w:val="hybridMultilevel"/>
    <w:tmpl w:val="5018FBCE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1">
    <w:nsid w:val="79657AE4"/>
    <w:multiLevelType w:val="hybridMultilevel"/>
    <w:tmpl w:val="00F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7"/>
  </w:num>
  <w:num w:numId="10">
    <w:abstractNumId w:val="19"/>
  </w:num>
  <w:num w:numId="11">
    <w:abstractNumId w:val="14"/>
  </w:num>
  <w:num w:numId="12">
    <w:abstractNumId w:val="10"/>
  </w:num>
  <w:num w:numId="13">
    <w:abstractNumId w:val="13"/>
  </w:num>
  <w:num w:numId="14">
    <w:abstractNumId w:val="16"/>
  </w:num>
  <w:num w:numId="15">
    <w:abstractNumId w:val="1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947"/>
    <w:rsid w:val="00034150"/>
    <w:rsid w:val="000634D1"/>
    <w:rsid w:val="000B0746"/>
    <w:rsid w:val="000E40D3"/>
    <w:rsid w:val="00185A76"/>
    <w:rsid w:val="001A446C"/>
    <w:rsid w:val="002864B5"/>
    <w:rsid w:val="003649C0"/>
    <w:rsid w:val="00371AE4"/>
    <w:rsid w:val="003A0877"/>
    <w:rsid w:val="003B24D4"/>
    <w:rsid w:val="003B2EE2"/>
    <w:rsid w:val="00462A98"/>
    <w:rsid w:val="004922BC"/>
    <w:rsid w:val="004C7651"/>
    <w:rsid w:val="00523F3A"/>
    <w:rsid w:val="005A2195"/>
    <w:rsid w:val="00636D48"/>
    <w:rsid w:val="00693552"/>
    <w:rsid w:val="006B3FDD"/>
    <w:rsid w:val="006E5947"/>
    <w:rsid w:val="007D2DA4"/>
    <w:rsid w:val="00871B3D"/>
    <w:rsid w:val="008951C0"/>
    <w:rsid w:val="008B002F"/>
    <w:rsid w:val="008D3A68"/>
    <w:rsid w:val="008F6959"/>
    <w:rsid w:val="009234C4"/>
    <w:rsid w:val="00947FFB"/>
    <w:rsid w:val="00952FDA"/>
    <w:rsid w:val="009F41F6"/>
    <w:rsid w:val="00A45C4D"/>
    <w:rsid w:val="00A8118F"/>
    <w:rsid w:val="00AA31DA"/>
    <w:rsid w:val="00AD29BD"/>
    <w:rsid w:val="00B1211A"/>
    <w:rsid w:val="00B33713"/>
    <w:rsid w:val="00B67ABA"/>
    <w:rsid w:val="00B92139"/>
    <w:rsid w:val="00BE7458"/>
    <w:rsid w:val="00C2332B"/>
    <w:rsid w:val="00C4102B"/>
    <w:rsid w:val="00C77239"/>
    <w:rsid w:val="00CD6CF0"/>
    <w:rsid w:val="00D36403"/>
    <w:rsid w:val="00D61AF5"/>
    <w:rsid w:val="00D740C6"/>
    <w:rsid w:val="00DA477F"/>
    <w:rsid w:val="00E371CA"/>
    <w:rsid w:val="00E57E72"/>
    <w:rsid w:val="00E821A1"/>
    <w:rsid w:val="00E82FB4"/>
    <w:rsid w:val="00E95AF4"/>
    <w:rsid w:val="00EF46DD"/>
    <w:rsid w:val="00F3164D"/>
    <w:rsid w:val="00F73B95"/>
    <w:rsid w:val="00F84EDE"/>
    <w:rsid w:val="00FD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59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94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6E5947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9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5947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59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rsid w:val="006E5947"/>
    <w:rPr>
      <w:rFonts w:cs="Times New Roman"/>
      <w:color w:val="000080"/>
      <w:u w:val="single"/>
    </w:rPr>
  </w:style>
  <w:style w:type="character" w:customStyle="1" w:styleId="11">
    <w:name w:val="Основной текст Знак1"/>
    <w:link w:val="21"/>
    <w:uiPriority w:val="99"/>
    <w:locked/>
    <w:rsid w:val="006E594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Основной текст + 13"/>
    <w:aliases w:val="5 pt"/>
    <w:uiPriority w:val="99"/>
    <w:rsid w:val="006E594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5">
    <w:name w:val="Основной текст + 135"/>
    <w:aliases w:val="5 pt5"/>
    <w:uiPriority w:val="99"/>
    <w:rsid w:val="006E5947"/>
    <w:rPr>
      <w:rFonts w:ascii="Times New Roman" w:hAnsi="Times New Roman" w:cs="Times New Roman"/>
      <w:b/>
      <w:bCs/>
      <w:noProof/>
      <w:spacing w:val="0"/>
      <w:sz w:val="27"/>
      <w:szCs w:val="27"/>
    </w:rPr>
  </w:style>
  <w:style w:type="paragraph" w:styleId="a4">
    <w:name w:val="Body Text"/>
    <w:basedOn w:val="a"/>
    <w:link w:val="a5"/>
    <w:uiPriority w:val="99"/>
    <w:rsid w:val="006E5947"/>
    <w:pPr>
      <w:shd w:val="clear" w:color="auto" w:fill="FFFFFF"/>
      <w:spacing w:line="240" w:lineRule="atLeast"/>
      <w:ind w:hanging="920"/>
    </w:pPr>
    <w:rPr>
      <w:rFonts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E5947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(2)"/>
    <w:basedOn w:val="11"/>
    <w:uiPriority w:val="99"/>
    <w:rsid w:val="006E5947"/>
  </w:style>
  <w:style w:type="character" w:customStyle="1" w:styleId="220">
    <w:name w:val="Основной текст (2)2"/>
    <w:uiPriority w:val="99"/>
    <w:rsid w:val="006E5947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6E594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23">
    <w:name w:val="Заголовок №2_"/>
    <w:link w:val="210"/>
    <w:uiPriority w:val="99"/>
    <w:locked/>
    <w:rsid w:val="006E594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3pt">
    <w:name w:val="Заголовок №2 + 13 pt"/>
    <w:uiPriority w:val="99"/>
    <w:rsid w:val="006E5947"/>
    <w:rPr>
      <w:rFonts w:ascii="Times New Roman" w:hAnsi="Times New Roman" w:cs="Times New Roman"/>
      <w:spacing w:val="0"/>
      <w:sz w:val="26"/>
      <w:szCs w:val="26"/>
    </w:rPr>
  </w:style>
  <w:style w:type="character" w:customStyle="1" w:styleId="213pt1">
    <w:name w:val="Заголовок №2 + 13 pt1"/>
    <w:uiPriority w:val="99"/>
    <w:rsid w:val="006E5947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24">
    <w:name w:val="Заголовок №2"/>
    <w:basedOn w:val="23"/>
    <w:uiPriority w:val="99"/>
    <w:rsid w:val="006E5947"/>
  </w:style>
  <w:style w:type="character" w:customStyle="1" w:styleId="4">
    <w:name w:val="Основной текст (4)_"/>
    <w:link w:val="41"/>
    <w:uiPriority w:val="99"/>
    <w:locked/>
    <w:rsid w:val="006E5947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6E5947"/>
  </w:style>
  <w:style w:type="character" w:customStyle="1" w:styleId="134">
    <w:name w:val="Основной текст + 134"/>
    <w:aliases w:val="5 pt4"/>
    <w:uiPriority w:val="99"/>
    <w:rsid w:val="006E594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">
    <w:name w:val="Основной текст (5)_"/>
    <w:link w:val="51"/>
    <w:uiPriority w:val="99"/>
    <w:locked/>
    <w:rsid w:val="006E5947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6E5947"/>
  </w:style>
  <w:style w:type="character" w:customStyle="1" w:styleId="52">
    <w:name w:val="Основной текст (5)2"/>
    <w:uiPriority w:val="99"/>
    <w:rsid w:val="006E5947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33">
    <w:name w:val="Основной текст + 133"/>
    <w:aliases w:val="5 pt3"/>
    <w:uiPriority w:val="99"/>
    <w:rsid w:val="006E594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2">
    <w:name w:val="Основной текст + 132"/>
    <w:aliases w:val="5 pt2"/>
    <w:uiPriority w:val="99"/>
    <w:rsid w:val="006E594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">
    <w:name w:val="Заголовок №1_"/>
    <w:link w:val="110"/>
    <w:uiPriority w:val="99"/>
    <w:locked/>
    <w:rsid w:val="006E594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Заголовок №1"/>
    <w:basedOn w:val="12"/>
    <w:uiPriority w:val="99"/>
    <w:rsid w:val="006E5947"/>
  </w:style>
  <w:style w:type="character" w:customStyle="1" w:styleId="131">
    <w:name w:val="Основной текст + 131"/>
    <w:aliases w:val="5 pt1"/>
    <w:uiPriority w:val="99"/>
    <w:rsid w:val="006E594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">
    <w:name w:val="Основной текст (6)_"/>
    <w:link w:val="61"/>
    <w:uiPriority w:val="99"/>
    <w:locked/>
    <w:rsid w:val="006E594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6E5947"/>
    <w:rPr>
      <w:rFonts w:ascii="Franklin Gothic Medium" w:hAnsi="Franklin Gothic Medium" w:cs="Franklin Gothic Medium"/>
      <w:noProof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6E5947"/>
  </w:style>
  <w:style w:type="character" w:customStyle="1" w:styleId="662">
    <w:name w:val="Основной текст (6)62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7">
    <w:name w:val="Основной текст (7)_"/>
    <w:link w:val="71"/>
    <w:uiPriority w:val="99"/>
    <w:locked/>
    <w:rsid w:val="006E5947"/>
    <w:rPr>
      <w:rFonts w:ascii="Times New Roman" w:hAnsi="Times New Roman" w:cs="Times New Roman"/>
      <w:i/>
      <w:iCs/>
      <w:sz w:val="11"/>
      <w:szCs w:val="11"/>
      <w:shd w:val="clear" w:color="auto" w:fill="FFFFFF"/>
    </w:rPr>
  </w:style>
  <w:style w:type="character" w:customStyle="1" w:styleId="79pt">
    <w:name w:val="Основной текст (7) + 9 pt"/>
    <w:aliases w:val="Полужирный,Не курсив"/>
    <w:uiPriority w:val="99"/>
    <w:rsid w:val="006E5947"/>
    <w:rPr>
      <w:rFonts w:ascii="Times New Roman" w:hAnsi="Times New Roman" w:cs="Times New Roman"/>
      <w:b/>
      <w:bCs/>
      <w:i/>
      <w:iCs/>
      <w:noProof/>
      <w:spacing w:val="0"/>
      <w:sz w:val="18"/>
      <w:szCs w:val="18"/>
    </w:rPr>
  </w:style>
  <w:style w:type="character" w:customStyle="1" w:styleId="70">
    <w:name w:val="Основной текст (7)"/>
    <w:basedOn w:val="7"/>
    <w:uiPriority w:val="99"/>
    <w:rsid w:val="006E5947"/>
  </w:style>
  <w:style w:type="character" w:customStyle="1" w:styleId="661">
    <w:name w:val="Основной текст (6)61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9">
    <w:name w:val="Основной текст (9)_"/>
    <w:link w:val="90"/>
    <w:uiPriority w:val="99"/>
    <w:locked/>
    <w:rsid w:val="006E5947"/>
    <w:rPr>
      <w:rFonts w:ascii="Century Schoolbook" w:hAnsi="Century Schoolbook" w:cs="Century Schoolbook"/>
      <w:i/>
      <w:iCs/>
      <w:noProof/>
      <w:shd w:val="clear" w:color="auto" w:fill="FFFFFF"/>
    </w:rPr>
  </w:style>
  <w:style w:type="character" w:customStyle="1" w:styleId="660">
    <w:name w:val="Основной текст (6)60"/>
    <w:basedOn w:val="6"/>
    <w:uiPriority w:val="99"/>
    <w:rsid w:val="006E5947"/>
  </w:style>
  <w:style w:type="character" w:customStyle="1" w:styleId="659">
    <w:name w:val="Основной текст (6)59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8">
    <w:name w:val="Основной текст (6)58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7">
    <w:name w:val="Основной текст (6)57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6">
    <w:name w:val="Основной текст (6)56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5">
    <w:name w:val="Основной текст (6)55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4">
    <w:name w:val="Основной текст (6)54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3">
    <w:name w:val="Основной текст (6)53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2">
    <w:name w:val="Основной текст (6)52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1">
    <w:name w:val="Основной текст (6)51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0">
    <w:name w:val="Основной текст (6)50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9">
    <w:name w:val="Основной текст (6)49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8">
    <w:name w:val="Основной текст (6)48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7">
    <w:name w:val="Основной текст (6)47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6">
    <w:name w:val="Основной текст (6)46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5">
    <w:name w:val="Основной текст (6)45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4">
    <w:name w:val="Основной текст (6)44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3">
    <w:name w:val="Основной текст (6)43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2">
    <w:name w:val="Основной текст (6)42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1">
    <w:name w:val="Основной текст (6)41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0">
    <w:name w:val="Основной текст (6)40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9">
    <w:name w:val="Основной текст (6)39"/>
    <w:basedOn w:val="6"/>
    <w:uiPriority w:val="99"/>
    <w:rsid w:val="006E5947"/>
  </w:style>
  <w:style w:type="character" w:customStyle="1" w:styleId="638">
    <w:name w:val="Основной текст (6)38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7">
    <w:name w:val="Основной текст (6)37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6">
    <w:name w:val="Основной текст (6)36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5">
    <w:name w:val="Основной текст (6)35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4">
    <w:name w:val="Основной текст (6)34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3">
    <w:name w:val="Основной текст (6)33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2">
    <w:name w:val="Основной текст (6)32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1">
    <w:name w:val="Основной текст (6)31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0">
    <w:name w:val="Основной текст (6)30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9">
    <w:name w:val="Основной текст (6)29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8">
    <w:name w:val="Основной текст (6)28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100">
    <w:name w:val="Основной текст (10)_"/>
    <w:link w:val="101"/>
    <w:uiPriority w:val="99"/>
    <w:locked/>
    <w:rsid w:val="006E5947"/>
    <w:rPr>
      <w:rFonts w:ascii="Franklin Gothic Medium" w:hAnsi="Franklin Gothic Medium" w:cs="Franklin Gothic Medium"/>
      <w:sz w:val="16"/>
      <w:szCs w:val="16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6E5947"/>
  </w:style>
  <w:style w:type="character" w:customStyle="1" w:styleId="1020">
    <w:name w:val="Основной текст (10)2"/>
    <w:uiPriority w:val="99"/>
    <w:rsid w:val="006E5947"/>
    <w:rPr>
      <w:rFonts w:ascii="Franklin Gothic Medium" w:hAnsi="Franklin Gothic Medium" w:cs="Franklin Gothic Medium"/>
      <w:noProof/>
      <w:spacing w:val="0"/>
      <w:sz w:val="16"/>
      <w:szCs w:val="16"/>
    </w:rPr>
  </w:style>
  <w:style w:type="character" w:customStyle="1" w:styleId="627">
    <w:name w:val="Основной текст (6)27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6">
    <w:name w:val="Основной текст (6)26"/>
    <w:basedOn w:val="6"/>
    <w:uiPriority w:val="99"/>
    <w:rsid w:val="006E5947"/>
  </w:style>
  <w:style w:type="character" w:customStyle="1" w:styleId="625">
    <w:name w:val="Основной текст (6)25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4">
    <w:name w:val="Основной текст (6)24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3">
    <w:name w:val="Основной текст (6)23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2">
    <w:name w:val="Основной текст (6)22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1">
    <w:name w:val="Основной текст (6)21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0">
    <w:name w:val="Основной текст (6)20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9">
    <w:name w:val="Основной текст (6)19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8">
    <w:name w:val="Основной текст (6)18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7">
    <w:name w:val="Основной текст (6)17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6">
    <w:name w:val="Основной текст (6)16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5">
    <w:name w:val="Основной текст (6)15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4">
    <w:name w:val="Основной текст (6)14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3">
    <w:name w:val="Основной текст (6)13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2">
    <w:name w:val="Основной текст (6)12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111">
    <w:name w:val="Основной текст (11)_"/>
    <w:link w:val="1110"/>
    <w:uiPriority w:val="99"/>
    <w:locked/>
    <w:rsid w:val="006E5947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112">
    <w:name w:val="Основной текст (11)"/>
    <w:basedOn w:val="111"/>
    <w:uiPriority w:val="99"/>
    <w:rsid w:val="006E5947"/>
  </w:style>
  <w:style w:type="character" w:customStyle="1" w:styleId="79pt1">
    <w:name w:val="Основной текст (7) + 9 pt1"/>
    <w:aliases w:val="Полужирный1,Не курсив1"/>
    <w:uiPriority w:val="99"/>
    <w:rsid w:val="006E5947"/>
    <w:rPr>
      <w:rFonts w:ascii="Times New Roman" w:hAnsi="Times New Roman" w:cs="Times New Roman"/>
      <w:b/>
      <w:bCs/>
      <w:i/>
      <w:iCs/>
      <w:noProof/>
      <w:spacing w:val="0"/>
      <w:sz w:val="18"/>
      <w:szCs w:val="18"/>
    </w:rPr>
  </w:style>
  <w:style w:type="character" w:customStyle="1" w:styleId="72">
    <w:name w:val="Основной текст (7)2"/>
    <w:uiPriority w:val="99"/>
    <w:rsid w:val="006E5947"/>
    <w:rPr>
      <w:rFonts w:ascii="Times New Roman" w:hAnsi="Times New Roman" w:cs="Times New Roman"/>
      <w:i/>
      <w:iCs/>
      <w:noProof/>
      <w:sz w:val="11"/>
      <w:szCs w:val="11"/>
    </w:rPr>
  </w:style>
  <w:style w:type="character" w:customStyle="1" w:styleId="611">
    <w:name w:val="Основной текст (6)11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0">
    <w:name w:val="Основной текст (6)10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9">
    <w:name w:val="Основной текст (6)9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8">
    <w:name w:val="Основной текст (6)8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7">
    <w:name w:val="Основной текст (6)7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">
    <w:name w:val="Основной текст (6)6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">
    <w:name w:val="Основной текст (6)5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">
    <w:name w:val="Основной текст (6)4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">
    <w:name w:val="Основной текст (6)3"/>
    <w:basedOn w:val="6"/>
    <w:uiPriority w:val="99"/>
    <w:rsid w:val="006E5947"/>
  </w:style>
  <w:style w:type="character" w:customStyle="1" w:styleId="62">
    <w:name w:val="Основной текст (6)2"/>
    <w:uiPriority w:val="99"/>
    <w:rsid w:val="006E594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paragraph" w:customStyle="1" w:styleId="21">
    <w:name w:val="Основной текст (2)1"/>
    <w:basedOn w:val="a"/>
    <w:link w:val="11"/>
    <w:uiPriority w:val="99"/>
    <w:rsid w:val="006E5947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6E594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947"/>
    <w:pPr>
      <w:shd w:val="clear" w:color="auto" w:fill="FFFFFF"/>
      <w:spacing w:line="336" w:lineRule="exact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6E5947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color w:val="auto"/>
      <w:sz w:val="30"/>
      <w:szCs w:val="30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6E5947"/>
    <w:pPr>
      <w:shd w:val="clear" w:color="auto" w:fill="FFFFFF"/>
      <w:spacing w:before="660" w:after="120" w:line="240" w:lineRule="atLeas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customStyle="1" w:styleId="110">
    <w:name w:val="Заголовок №11"/>
    <w:basedOn w:val="a"/>
    <w:link w:val="12"/>
    <w:uiPriority w:val="99"/>
    <w:rsid w:val="006E5947"/>
    <w:pPr>
      <w:shd w:val="clear" w:color="auto" w:fill="FFFFFF"/>
      <w:spacing w:line="240" w:lineRule="atLeast"/>
      <w:ind w:firstLine="560"/>
      <w:jc w:val="both"/>
      <w:outlineLvl w:val="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6E594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947"/>
    <w:pPr>
      <w:shd w:val="clear" w:color="auto" w:fill="FFFFFF"/>
      <w:spacing w:line="240" w:lineRule="atLeast"/>
    </w:pPr>
    <w:rPr>
      <w:rFonts w:ascii="Franklin Gothic Medium" w:eastAsiaTheme="minorHAnsi" w:hAnsi="Franklin Gothic Medium" w:cs="Franklin Gothic Medium"/>
      <w:noProof/>
      <w:color w:val="auto"/>
      <w:sz w:val="22"/>
      <w:szCs w:val="22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94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1"/>
      <w:szCs w:val="11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6E5947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i/>
      <w:iCs/>
      <w:noProof/>
      <w:color w:val="auto"/>
      <w:sz w:val="22"/>
      <w:szCs w:val="22"/>
      <w:lang w:eastAsia="en-US"/>
    </w:rPr>
  </w:style>
  <w:style w:type="paragraph" w:customStyle="1" w:styleId="101">
    <w:name w:val="Основной текст (10)1"/>
    <w:basedOn w:val="a"/>
    <w:link w:val="100"/>
    <w:uiPriority w:val="99"/>
    <w:rsid w:val="006E5947"/>
    <w:pPr>
      <w:shd w:val="clear" w:color="auto" w:fill="FFFFFF"/>
      <w:spacing w:line="197" w:lineRule="exact"/>
      <w:jc w:val="both"/>
    </w:pPr>
    <w:rPr>
      <w:rFonts w:ascii="Franklin Gothic Medium" w:eastAsiaTheme="minorHAnsi" w:hAnsi="Franklin Gothic Medium" w:cs="Franklin Gothic Medium"/>
      <w:color w:val="auto"/>
      <w:sz w:val="16"/>
      <w:szCs w:val="16"/>
      <w:lang w:eastAsia="en-US"/>
    </w:rPr>
  </w:style>
  <w:style w:type="paragraph" w:customStyle="1" w:styleId="1110">
    <w:name w:val="Основной текст (11)1"/>
    <w:basedOn w:val="a"/>
    <w:link w:val="111"/>
    <w:uiPriority w:val="99"/>
    <w:rsid w:val="006E5947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color w:val="auto"/>
      <w:sz w:val="8"/>
      <w:szCs w:val="8"/>
      <w:lang w:eastAsia="en-US"/>
    </w:rPr>
  </w:style>
  <w:style w:type="table" w:styleId="a6">
    <w:name w:val="Table Grid"/>
    <w:basedOn w:val="a1"/>
    <w:uiPriority w:val="59"/>
    <w:rsid w:val="006E5947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E59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E594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E5947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E594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E5947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customStyle="1" w:styleId="ParaAttribute2">
    <w:name w:val="ParaAttribute2"/>
    <w:uiPriority w:val="99"/>
    <w:rsid w:val="006E5947"/>
    <w:pPr>
      <w:widowControl w:val="0"/>
      <w:wordWrap w:val="0"/>
      <w:spacing w:after="0" w:line="240" w:lineRule="auto"/>
      <w:ind w:firstLine="709"/>
      <w:jc w:val="both"/>
    </w:pPr>
    <w:rPr>
      <w:rFonts w:ascii="Times New Roman" w:eastAsia="Malgun Gothic" w:hAnsi="Times New Roman" w:cs="Times New Roman"/>
      <w:lang w:eastAsia="ru-RU"/>
    </w:rPr>
  </w:style>
  <w:style w:type="character" w:customStyle="1" w:styleId="CharAttribute1">
    <w:name w:val="CharAttribute1"/>
    <w:uiPriority w:val="99"/>
    <w:rsid w:val="006E5947"/>
    <w:rPr>
      <w:rFonts w:ascii="Times New Roman" w:hAnsi="Times New Roman"/>
      <w:sz w:val="28"/>
    </w:rPr>
  </w:style>
  <w:style w:type="paragraph" w:customStyle="1" w:styleId="ConsPlusNormal">
    <w:name w:val="ConsPlusNormal"/>
    <w:uiPriority w:val="99"/>
    <w:rsid w:val="006E5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6E5947"/>
    <w:pPr>
      <w:ind w:left="708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40</cp:revision>
  <cp:lastPrinted>2023-06-20T06:11:00Z</cp:lastPrinted>
  <dcterms:created xsi:type="dcterms:W3CDTF">2023-01-09T03:27:00Z</dcterms:created>
  <dcterms:modified xsi:type="dcterms:W3CDTF">2023-07-05T08:00:00Z</dcterms:modified>
</cp:coreProperties>
</file>